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7866" w14:textId="d377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апреля 2016 года № 2-2. Зарегистрировано Департаментом юстиции Западно-Казахстанской области 3 мая 2016 года № 4371.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2015 года №33-2 "О районном бюджете на 2016-2018 годы" (зарегистрированное в Реестре государственной регистрации нормативных правовых актов за №4230, опубликовано в газете "Сырым елі" 18 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- 3 755 101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- 286 715тысяч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- 3 465 166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- 3 774 383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- 31 316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-50 598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- 50 598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- 19 282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2016 год поступление целевых трансфертов и кредитов из республиканского, областного бюджета в общей сумме 1 401 163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- 758 459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- 11 390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- 1 627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- 3 363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- 556 746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- 48 000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- 5 366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- 42 746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- 89 050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- 598 163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- 14 300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- 1 022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- 1 600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- 12 192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- 26 330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Аралтобе - 24 922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Жамбыл - 15 534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Каракудык - 1 133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Коздикара - 9 250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Кызылагаш - 10 678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Тамды - 11 150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Булдырты - 67 138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Когерис - 8 088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Коныр - 25 439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Булан - 61 521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Каратаева села Жымпиты - 18 902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С.Датова села Жымпиты - 41 153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Амангельды села Жымпиты - 43 965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С.Сейфуллина села Жымпиты - 63 457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Х.Есенжанова и Абая села Жымпиты - 56 996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- 26 000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документаций на строительство водоснабжения села Жымпиты из месторождения подземных вод "Кенащы" и инженерно-геодезические, инженерно-геологические исследования – 12 284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школы-сада села Кособа - 45 109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 - 44 541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- 44 541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 №2-2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от 24 декабря 2015 года</w:t>
            </w:r>
          </w:p>
        </w:tc>
      </w:tr>
    </w:tbl>
    <w:bookmarkStart w:name="z6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3 755 101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3 774 383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