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0d4c" w14:textId="e820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Сырымском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апреля 2016 года № 2-7. Зарегистрировано Департаментом юстиции Западно-Казахстанской области 5 мая 2016 года № 4388.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 регламентированный порядок проведения собраний, митингов, шествий, пикетов и демонстраций в Сырымском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районного маслихата (А. 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апреля 2016 года № 2-7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Сырымском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 – Закон) и дополнительно регламентирует порядок проведения собраний, митингов, шествий, пикетов и демонстраций в Сырымском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 проведении собрания, митинга, шествия, пикета или демонстрации подается заявление в акимат Сырымского района (далее 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позднее, чем за 10 дней до намеченной даты их проведения. В заявлении указывается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6 - в редакции решения Сырымского районного маслихата Западно-Казахстанской области от 18.05.2016 </w:t>
      </w:r>
      <w:r>
        <w:rPr>
          <w:rFonts w:ascii="Times New Roman"/>
          <w:b w:val="false"/>
          <w:i w:val="false"/>
          <w:color w:val="00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демонстраций,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 7 внесено изменение на государственном языке, текст на русском языке не меняется в соответствии с решением Сырымского районного маслихата Западно-Казахстанской области от 18.05.2016 </w:t>
      </w:r>
      <w:r>
        <w:rPr>
          <w:rFonts w:ascii="Times New Roman"/>
          <w:b w:val="false"/>
          <w:i w:val="false"/>
          <w:color w:val="00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собрании,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аудио/видео), а также публичные выступления, содержащие призывы к нарушению общественного порядка, совершению преступлений,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8 с изменениями, внесенными решением Сырымского районного маслихата Западно-Казахстанской области от 18.05.2016 </w:t>
      </w:r>
      <w:r>
        <w:rPr>
          <w:rFonts w:ascii="Times New Roman"/>
          <w:b w:val="false"/>
          <w:i w:val="false"/>
          <w:color w:val="00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Местом проведения собраний, митингов в Сырымском районе определить: парк ветеранам войны Афганистана в селе Жымпиты.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Местом проведения шествий и демонстраций в Сырымском районе определить следующий маршрут: от перекрестка улиц С. Сейфуллин и Абай – по улице Абай – до перекрестка улиц Абай и Амангелды в селе Жымпиты.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Места, определенные Акиматом для проведения собраний, митингов, шествий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 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порядка 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