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3a35" w14:textId="25a3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24 июня 2016 года № 222. Зарегистрировано Департаментом юстиции Западно-Казахстанской области 21 июля 2016 года № 4486. Утратило силу постановлением акимата Сырымского района Западно-Казахстанской области от 14 октября 2024 года № 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Сырымского района Западно-Казахстанской области от 14.10.2024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 марта 2015 года № 349 "Об утверждении перевозок пассажиров и багажа автомобильным транспортом",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схемы перевозки в общеобразовательные школы детей, проживающих в отдаленных населенных пунктах Сырымского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Утвердить Правила перевозки в общеобразовательные школы детей, проживающих в отдаленных населенных пунктах Сырымского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Государственным учреждениям "Сырымский районный отдел образования", "Сырымский районный отдел экономики и финансов" и акимам сельских округов принять меры, вытекающие из настоящего постановления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(Сарсенов Е.)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Саркулова 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июня 2016 года № 222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отдаленных населенных пунктах Сырымского района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июня 2016 года № 222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отдаленных населенных пунктах Сырымского района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июня 2016 года № 222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отдаленных населенных пунктах Сырымского района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июня 2016 года № 222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Сырымского района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перевозки в общеобразовательные школы детей, проживающих в отдаленных населенных пунктах Сырымского района (далее 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 марта 2015 года № 349 "Об утверждении Правил перевозок пассажиров и багажа автомобильным транспортом" (Зарегистрирован в Министерстве юстиции Республики Казахстан 3 июля 2015 года № 11550) и определяют порядок перевозки в общеобразовательные школы детей, проживающих в отдаленных населенных пунктах Сырымского района.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7"/>
    <w:p>
      <w:pPr>
        <w:spacing w:after="0"/>
        <w:ind w:left="0"/>
        <w:jc w:val="both"/>
      </w:pPr>
      <w:bookmarkStart w:name="z26" w:id="8"/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 автомобильном транспорте".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Автотранспорты, предназначенные для перевозки организованных групп детей, оборудуются проблесковым маячком желтого цвета. На этих автотранспортах спереди и сзади устанавливаются квадратные опознавательные знаки "Перевозка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на автотранспорте не должно превышать количества посадочных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Сырымского района Западно-Казахстанской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 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местными исполнительными органами Сырымского района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Организатор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автотранспортом в период с 22.00 до 06.00 часов, а также в условиях недостаточной видимости (туман, снегопад, дождь и другие)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организатора.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автобусов согласовывается перевозчиком и организатором.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 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К перевозкам организованных групп детей допускаются дети не младше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Водителю автотранспорта при перевозке детей не разрешается: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 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автотранспорта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