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8584" w14:textId="73c8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15 июля 2016 года № 262. Зарегистрировано Департаментом юстиции Западно-Казахстанской области 4 августа 2016 года № 4501. Утратило силу постановлением акимата Сырымского района Западно-Казахстанской области от 29 августа 2019 года № 217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18 декабря 2013 года № 287 "Об установлении квоты рабочих мест для лиц, состоящих на учете службы пробации уголовно-исполнительной инспекции" (зарегистрированное в Реестре государственной регистрации нормативных правовых актов №3379, опубликованное 28 декабря 2013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Саркулова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