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f54" w14:textId="c857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2016 года № 9-1. Зарегистрировано Департаментом юстиции Западно-Казахстанской области 29 декабря 2016 года № 4639.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№4230, опубликованное в информационно-правовой системе "Әділет" 29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3 849 406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375 508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6 183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3 463 137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3 860 354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19 282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 в районном бюджете на 2016 год поступление целевых трансфертов и кредитов из республиканского, областного бюджета в общей сумме 1 399 134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702 927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498 658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–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42 746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77 230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– 15 376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651 666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–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– 22 124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– 14 243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– 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– 10 112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–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– 64 674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–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– 23 543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– 58 181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– 18 606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Датова села Жымпиты – 40 901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– 43 597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Сейфуллина села Жымпиты – 62 890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Есенжанова и Абая села Жымпиты – 56 436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школы-сада села Кособа – 24 281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единому национальному тестированию, "iTest", "BilimLand", "iMektep"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проекта превенции суицида среди несовершеннолетних –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 района – 4 741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- 14 821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потребность в связи с повышением нормы питания по организациям спорта – 2 049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50 процентов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29 461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неустановленных сибиреязвенных захоронений и на проведение лабораторных исследований – 10 433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Кажмухан и Мухита села Жымпиты – 20 100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 – 1 304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водосбросного сооружения на реке Шолаканкаты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– 44 541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44 541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№33-2</w:t>
            </w:r>
          </w:p>
        </w:tc>
      </w:tr>
    </w:tbl>
    <w:bookmarkStart w:name="z8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3"/>
        <w:gridCol w:w="685"/>
        <w:gridCol w:w="733"/>
        <w:gridCol w:w="510"/>
        <w:gridCol w:w="932"/>
        <w:gridCol w:w="205"/>
        <w:gridCol w:w="5655"/>
        <w:gridCol w:w="25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