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1f437" w14:textId="cc1f4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Сырымского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Сырымского района Западно-Казахстанской области от 21 декабря 2016 года № 469. Зарегистрировано Департаментом юстиции Западно-Казахстанской области 6 января 2017 года № 4646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 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утратившими силу некоторых постановлений акимата Сырымского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акима района (Е.Сарсенов)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руководителя аппарата акима района Е.Сарсенова.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Шыныбеков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декабрь 2016 года № 469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Сырымского района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Сырымского района Западно-Казахстанской области от 22 апреля 2011 года № 80 "Об установлении квоты рабочих мест для инвалидов" (зарегистрированное в Реестре государственной регистрации нормативных правовых актов № 7-10-104, опубликованное 1 июня 2011 года в газете "Сырым елі")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Сырымского района Западно-Казахстанской области от 4 мая 2014 года № 108 "Об утверждении положения о государственном учреждении "Сырымский районный отдел предпринимательства"" (зарегистрированное в Реестре государственной регистрации нормативных правовых актов № 3538, опубликованное 5 мая 2014 года в газете "Сырым елі")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Сырымского района Западно-Казахстанской области от 2 марта 2015 года № 93 "Об утверждении положения о государственном учреждении "Сырымский районный отдел ветеринарии"" (зарегистрированное в Реестре государственной регистрации нормативных правовых актов № 3850, опубликованное 26 марта 2015 года в газете "Сырым елі").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