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bdc0" w14:textId="ef9b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Таскалинского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17 февраля 2016 года № 38-4. Зарегистрировано Департаментом юстиции Западно-Казахстанской области 17 марта 2016 года № 4298. Утратило силу решением Таскалинского районного маслихата Западно-Казахстанской области от 9 марта 2017 года № 11-4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Таскалинского районного маслихата Западно-Казахстанской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декабря 2015 года № 152 "О 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 13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2015 года № 12705),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Таскалинского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Отменить решение Таскалинского районного маслихата от 22 декабря 2015 года № 36-6 "Об утверждении методики ежегодной оценки деятельности административных государственных служащих корпуса "Б" аппарата маслихата Таскалинского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Таскалинского районного маслихат (Ержигитова Т.)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Нурмухамбетова 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Таскалинского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февраля 2016 года № 38-4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Таскалинского районного маслихата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Настоящая методика оценки деятельности административных государственных служащих корпуса "Б" аппарата Таскалинского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декабря 2015 года № 152 "О 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 13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2015 года № 12705), и определяет алгоритм оценки деятельности административных государственных служащих корпуса "Б" аппарата Таскалинского районного маслихата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главный специалист по кадровой работе аппарата маслихата Таскалинского района (далее - главный специалист по кадровой работе) согласно своей должностной инструкции организует работу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по кадровой работе.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персональные данные о служащем корпуса "Б" (Ф.И.О. (при его наличии), занимаемая должность);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наименование мероприятий работы служащего корпуса "Б", в соответствии с его функциональными обязанностями.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Индивидуальный план составляется в двух экземплярах. Один экземпляр передается главному специалисту по кадровой работе. Второй экземпляр находится у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Главный специалист по кадровой работе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кадровой работе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 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Поощряемые показатели и виды деятельности определяются государственным органом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нарушения сроков исполнения поручений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 по кадровой работе,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 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Непосредственный руководитель с учетом представленных главным специалистом по кадровой работе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После согласования с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главный специалист по кадровой работе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 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 После согласования с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главный специалист по кадровой работе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 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служащие корпуса "Б", занимающие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 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29 настоящей Методики, определяется главным специалистом по кадровой работе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 Заполненные оценочные листы направляются главному специалисту по кадровой работе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 Главный специалист по кадровой работе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 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 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422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 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 Итоговая годовая оценка служащего корпуса "Б" вычисляется главным специалистом по кадровой работе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340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 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 Главный специалист по кадровой работе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кадровой работе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 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 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при допущении ошибки главным специалистом по кадровой работе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 Главный специалист по кадровой работе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главный специалист по кадровой работе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 по кадровой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42 - в редакции решения Таскалинского районного маслихата Западно-Казахстанской области от 05.08.2016 </w:t>
      </w:r>
      <w:r>
        <w:rPr>
          <w:rFonts w:ascii="Times New Roman"/>
          <w:b w:val="false"/>
          <w:i w:val="false"/>
          <w:color w:val="ff0000"/>
          <w:sz w:val="28"/>
        </w:rPr>
        <w:t>№ 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 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 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 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 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 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 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аппарата маслихата Таскалинского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план работы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3"/>
        <w:gridCol w:w="6208"/>
        <w:gridCol w:w="2329"/>
      </w:tblGrid>
      <w:tr>
        <w:trPr>
          <w:trHeight w:val="3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соответствия функциональным обязанностям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аппарата маслихата Таскалинского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2016"/>
        <w:gridCol w:w="1719"/>
        <w:gridCol w:w="1719"/>
        <w:gridCol w:w="2016"/>
        <w:gridCol w:w="1719"/>
        <w:gridCol w:w="1720"/>
        <w:gridCol w:w="532"/>
      </w:tblGrid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аппарата маслихата Таскалинского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аппарата маслихата Таскалинского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Таскалинского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