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e04f" w14:textId="787e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Таскалинском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15 апреля 2016 года № 2-3. Зарегистрировано Департаментом юстиции Западно-Казахстанской области 26 апреля 2016 года № 4364. Утратило силу решением Таскалинского районного маслихата Западно-Казахстанской области от 21 февраля 2020 года № 6050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17 марта 1995 года </w:t>
      </w:r>
      <w:r>
        <w:rPr>
          <w:rFonts w:ascii="Times New Roman"/>
          <w:b w:val="false"/>
          <w:i w:val="false"/>
          <w:color w:val="000000"/>
          <w:sz w:val="28"/>
        </w:rPr>
        <w:t>"О 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преамбуле на государственном языке вносятся изменения, текст на русском языке не меняется решением Таскалинского районного маслихата Западно-Казахстанской области от 05.08.2016 </w:t>
      </w:r>
      <w:r>
        <w:rPr>
          <w:rFonts w:ascii="Times New Roman"/>
          <w:b w:val="false"/>
          <w:i w:val="false"/>
          <w:color w:val="000000"/>
          <w:sz w:val="28"/>
        </w:rPr>
        <w:t>№ 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Дополнительно регламентировать порядок проведения собраний, митингов, шествий, пикетов и демонстраций в Таскалинском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Фролов 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 № 2-3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регламентированный порядок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 в Таскалинском районе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дополнительно регламентированный порядок проведения собраний, митингов, шествий, пикетов и демонстраций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марта 1995 года "О порядке организации и проведения мирных собраний, митингов, шествий, пикетов и демонстраций в Республике Казахстан" (далее – Закон) и дополнительно регламентирует порядок проведения собраний, митингов, шествий, пикетов и демонстраций в Таскалинском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Формами выражения общественных, групповых или личных интересов и протеста, именуемых в законодательстве собраниями, митингами, шествиями, и демонстрациями, следует понимать также голодовку в общественных местах, возведение юрт, палаток, иных сооружений и пикетирование.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Дополнительное регламентирование порядка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 проведении собрания, митинга, шествия, пикета или демонстрации подается заявление в акимат Таскалинского района (далее – 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Заявление о проведении собрания, митинга, шествия, пикета или демонстрации подается в письменной форме не позднее чем за десять дней до намеченной даты их проведения. В заявлении указывается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Акимат рассматривает заявление и сообщает уполномоченным (организаторам) о принятом решении не позднее чем за пять дней до времени проведения мероприятия, указанного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при подаче заявления о проведении собраний, митингов, шествий, пикетов и демонстраций (то есть процедурные требования) оно не может являться основанием для отказа в проведении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таких случаях Акиматом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Организаторам и участникам мероприятий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препятствовать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создавать помехи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устанавливать юрты, палатки, иные временные сооружения без согласования с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наносить ущерб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участие в митинге, шествии, пикете и демонстрации лиц, находящихся в состоянии алкогольного или наркотического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использовать транспаранты, лозунги и иные материалы (визуальные, аудио/видео), а также публичные выступления, содержащие призывы к нарушению общественного порядка, совершению преступлений, разжиганию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распивать алкогольные напитки, употреблять наркотические средства, психотропные вещества, их аналоги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вмешиваться в любой форме в деятельность представителей государственных органов, обеспечивающих общественный порядок при проведении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Местом проведения собраний, митингов в Таскалинском районе определить: село Таскала, перед памятником "Абая"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Местом проведения шествий и демонстраций в Таскалинском районе определить следующие маршруты: начиная с дома № 20В улицы Абая (здание аппарата акима Таскалинского сельского округа) до дома № 22 (здание районного центра Досуга) улицы Абая села Таскала.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Места определенные Акиматом для проведения собраний, митингов, шествий, пикетов и демонстраций оснащаются камерами видеонаблюдения, скамейками, освещением и урнами для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Пикеты должны проводиться в соответствии с целями, указанными в заявлении, в определенные сроки и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В случае изменения проведения пикета на иную форму (митинг, собрание, шествие, демонстрацию) требуется получение в установленном порядке разрешение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Акимат может разрешить проведение в один и тот же день и время,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Участники различных одиночных пикетов должны располагаться относительно друг друга на расстоянии не менее 50 метров.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Ответственность за нарушение дополнительно регламентированного порядка </w:t>
      </w:r>
      <w:r>
        <w:br/>
      </w:r>
      <w:r>
        <w:rPr>
          <w:rFonts w:ascii="Times New Roman"/>
          <w:b/>
          <w:i w:val="false"/>
          <w:color w:val="000000"/>
        </w:rPr>
        <w:t>проведения собраний, митингов, шествий, пикетов и демонстраций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Лица, нарушившие установленный порядок организации и проведения собраний, митингов, шествий, пикетов и демонстраций,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собрания, митинга, шествия, пикета и демонстрации, возмещаются их организаторами.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