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7cc8" w14:textId="1a67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19 апреля 2016 года № 91. Зарегистрировано Департаментом юстиции Западно-Казахстанской области 3 мая 2016 года № 4375. Утратило силу постановлением акимата Таскалинского района Западно-Казахстанской области от 28 февраля 2017 года №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Таскалинского района Западно-Казахстанской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за № 12705)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Таскалинского района Мырзаш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службы управления персоналом аппарата акима Таскалинского района (Бегалиева Т.Д.)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апреля 2016 года № 91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 "Аппарат акима Таскалинского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и районных исполнительных органов финансируемых из местного бюджета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за № 12705) и определяет алгоритм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 финансируемых из местного бюджета, оценка проводится курируемым заместителем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службы управления персоналом аппарата акима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 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подчиненных служащих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 Заполненные оценочные листы направляются в службу управления персоналом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60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38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проект протокола заседания Комиссии по форме согласно приложению 5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предоставляется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является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      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      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            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</w:p>
        </w:tc>
      </w:tr>
    </w:tbl>
    <w:bookmarkStart w:name="z1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1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      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      дата_____________________________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            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</w:p>
        </w:tc>
      </w:tr>
    </w:tbl>
    <w:bookmarkStart w:name="z1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1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      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      дата_____________________________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            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</w:p>
        </w:tc>
      </w:tr>
    </w:tbl>
    <w:bookmarkStart w:name="z1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bookmarkStart w:name="z18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175"/>
        <w:gridCol w:w="4471"/>
        <w:gridCol w:w="3016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0"/>
    <w:bookmarkStart w:name="z20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