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b132" w14:textId="937b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11 октября 2016 года № 275. Зарегистрировано Департаментом юстиции Западно-Казахстанской области 18 октября 2016 года № 4584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 февраля 2015 года № 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Министерстве юстиции Республики Казахстан 20 мая 2015 года № 11094),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сроки предоставления заявки на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 год по Таскалинскому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сельского хозяйства Таскалинского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Таскалинского района (Мырзаш М.М.)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А.Сафималиева.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октября 2016 года № 275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 год по Таскалинскому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5232"/>
        <w:gridCol w:w="5669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 октября по 25 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и однолетние травы (за исключением многолетних трав посева прошлых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 октября по 25 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 октября по 25 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