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1fcd" w14:textId="ec81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23 декабря 2016 года № 9-1. Зарегистрировано Департаментом юстиции Западно-Казахстанской области 11 января 2017 года № 4651. Утратило силу решением Таскалинского районного маслихата Западно-Казахстанской области от 12 февраля 2018 года № 21-6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Таскалинского районного маслихата Западно-Казахстанской области от 12.02.2018 </w:t>
      </w:r>
      <w:r>
        <w:rPr>
          <w:rFonts w:ascii="Times New Roman"/>
          <w:b w:val="false"/>
          <w:i w:val="false"/>
          <w:color w:val="000000"/>
          <w:sz w:val="28"/>
        </w:rPr>
        <w:t>№ 21-6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доходы – 3 936 894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493 372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2 814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11 799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3 428 909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затраты – 4 046 189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58 153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85 087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26 934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-167 448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 – 194 382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85 087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средств– 109 295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Таскалинского районного маслихата Западно-Казахстанской области от 09.03.2017 </w:t>
      </w:r>
      <w:r>
        <w:rPr>
          <w:rFonts w:ascii="Times New Roman"/>
          <w:b w:val="false"/>
          <w:i w:val="false"/>
          <w:color w:val="000000"/>
          <w:sz w:val="28"/>
        </w:rPr>
        <w:t>№ 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с изменениями, внесенными решениями Таскалинского районного маслихата Западно-Казахстанской области от 08.06.2017 </w:t>
      </w:r>
      <w:r>
        <w:rPr>
          <w:rFonts w:ascii="Times New Roman"/>
          <w:b w:val="false"/>
          <w:i w:val="false"/>
          <w:color w:val="000000"/>
          <w:sz w:val="28"/>
        </w:rPr>
        <w:t>№ 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27.07.2017 </w:t>
      </w:r>
      <w:r>
        <w:rPr>
          <w:rFonts w:ascii="Times New Roman"/>
          <w:b w:val="false"/>
          <w:i w:val="false"/>
          <w:color w:val="000000"/>
          <w:sz w:val="28"/>
        </w:rPr>
        <w:t>№ 14-3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10.10.2017 </w:t>
      </w:r>
      <w:r>
        <w:rPr>
          <w:rFonts w:ascii="Times New Roman"/>
          <w:b w:val="false"/>
          <w:i w:val="false"/>
          <w:color w:val="000000"/>
          <w:sz w:val="28"/>
        </w:rPr>
        <w:t>№ 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 от 14.12.2017 </w:t>
      </w:r>
      <w:r>
        <w:rPr>
          <w:rFonts w:ascii="Times New Roman"/>
          <w:b w:val="false"/>
          <w:i w:val="false"/>
          <w:color w:val="000000"/>
          <w:sz w:val="28"/>
        </w:rPr>
        <w:t>№ 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Поступления в районный бюджет на 2017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9 декабря 2016 года № 8-2 "Об областном бюджете на 2017-2019 годы" (зарегистрированное в Реестре государственной регистрации нормативных правовых актов № 4628)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 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 ноября 2016 года "О республиканском бюджете на 2017-2019 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Установить на 2017 год норматив распределения доходов, для обеспечения сбалансированности районного бюджета,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индивидуальный подоходный налог зачисляется в районный бюджет в размере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социальный налог зачисляется в районный бюджет в размере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кодексом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Учесть в районном бюджете на 2017 год следующие поступления: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целевые трансферты и бюджетный кредит из республиканского бюджета – 493 604 тысячи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увеличение норм обеспечения инвалидов обязательными гигиеническими средствами – 6 334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внедрение обусловленной денежной помощи по проекту "Өрлеу" – 5 590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частичное субсидирование заработной платы – 4 223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молодежную практику – 11 572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доплату учителям за замещение на период обучения основного сотрудника – 2 586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установку дорожных знаков и указателей в местах расположения организаций, ориентированных на обслуживание инвалидов – 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реконструкцию водопровода села Амангельды Таскалинского района Западно-Казахстанской области – 60 000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реконструкцию водопровода села Мерей Таскалинского района Западно-Казахстанской области – 204 344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реконструкцию водопровода села Чижа-2 Таскалинского района Западно-Казахстанской области – 113 830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реализацию мер социальной поддержки специалистов – 85 087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целевые трансферты из областного бюджета – 691 485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капитальный ремонт здания лечебно-оздоровительного лагеря "Шұғыла" в селе Таскала Таскалинского района Западно-Казахстанской области – 10 017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повышение квалификаций учителей на языковых курсах в целях реализации Дорожной карты "Развитие трехъязычного образования" – 16 905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учебников, в связи введением новых образовательных программ в детском дошкольном образовании, перевыпуском новых учебников для предшкольный подготовки, 1, 2, 5, 7 классов – 63 066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капитальный ремонт дорог улиц села Таскала Таскалинского района Западно-Казахстанской области – 245 496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участка дороги по улице Жаксыгулова села Таскала Таскалинского района Западно-Казахстанской области – 55 418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участка дороги по улице Шамова села Таскала Таскалинского района Западно-Казахстанской области – 59 617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в учебный процесс общеобразовательных школ элективного курса "Робототехника" и на приобретение дополнительных элементов к комплекту робототехника – 7 378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мультимедийного оборудования для малокомплектных школ и дополнительных элементов к комплекту – 1 209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учащихся качественной питьевой водой (приобретение диспенсеров, бутилированной воды, установку фонтанчиков) – 2 178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системы "Е-Халық" – 1 260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рабочих кадров по востребованным на рынке труда профессиям, включая обучение в мобильных центрах (По программе продуктивной занятости) – 17 694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доучивание направленных на профессиональную подготовку – 1 889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участка дороги по улице Маметовой села Таскала, Таскалинского района Западно-Казахстанской области – 119 119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реконструкцию водопровода села Мерей Таскалинского района Западно-Казахстанской области – 51 087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молодежной практики для занятости молодежи – 1 988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установку дорожных знаков и указателей в местах расположения организаций, ориентированных на обслуживание инвалидов – 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реконструкцию водопровода села Чижа-2 Таскалинского района Западно-Казахстанской области – 28 465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проектно-сметной документации с государственной экспертизой на "Капитальный ремонт дорог северной части села Таскала Таскалинского района Западно-Казахстанской области" – 8 661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субвенции – 2 328 907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Таскалинского районного маслихата Западно-Казахстанской области от 09.03.2017 </w:t>
      </w:r>
      <w:r>
        <w:rPr>
          <w:rFonts w:ascii="Times New Roman"/>
          <w:b w:val="false"/>
          <w:i w:val="false"/>
          <w:color w:val="000000"/>
          <w:sz w:val="28"/>
        </w:rPr>
        <w:t>№ 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08.06.2017 </w:t>
      </w:r>
      <w:r>
        <w:rPr>
          <w:rFonts w:ascii="Times New Roman"/>
          <w:b w:val="false"/>
          <w:i w:val="false"/>
          <w:color w:val="000000"/>
          <w:sz w:val="28"/>
        </w:rPr>
        <w:t>№ 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27.07.2017 </w:t>
      </w:r>
      <w:r>
        <w:rPr>
          <w:rFonts w:ascii="Times New Roman"/>
          <w:b w:val="false"/>
          <w:i w:val="false"/>
          <w:color w:val="000000"/>
          <w:sz w:val="28"/>
        </w:rPr>
        <w:t>№ 14-3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10.10.2017 </w:t>
      </w:r>
      <w:r>
        <w:rPr>
          <w:rFonts w:ascii="Times New Roman"/>
          <w:b w:val="false"/>
          <w:i w:val="false"/>
          <w:color w:val="000000"/>
          <w:sz w:val="28"/>
        </w:rPr>
        <w:t>№ 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14.12.2017 </w:t>
      </w:r>
      <w:r>
        <w:rPr>
          <w:rFonts w:ascii="Times New Roman"/>
          <w:b w:val="false"/>
          <w:i w:val="false"/>
          <w:color w:val="000000"/>
          <w:sz w:val="28"/>
        </w:rPr>
        <w:t>№ 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Утвердить резерв местного исполнительного органа района на 2017 год в размере 10 160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 января 2017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 Утвердить перечень местных бюджетных программ, не подлежащих секвестрированию в процессе исполнения районного бюджета на 2017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Утвердить распределение трансфертов органам местного самоуправления на 2017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в электронном виде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Настоящее решение вводится в действие с 1 января 2017 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Газез 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2016 года №9-1</w:t>
            </w:r>
          </w:p>
        </w:tc>
      </w:tr>
    </w:tbl>
    <w:bookmarkStart w:name="z5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Таскалинского районного маслихата Западно-Казахстанской области от 14.12.2017 </w:t>
      </w:r>
      <w:r>
        <w:rPr>
          <w:rFonts w:ascii="Times New Roman"/>
          <w:b w:val="false"/>
          <w:i w:val="false"/>
          <w:color w:val="ff0000"/>
          <w:sz w:val="28"/>
        </w:rPr>
        <w:t>№ 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Start w:name="z5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8"/>
        <w:gridCol w:w="1070"/>
        <w:gridCol w:w="1070"/>
        <w:gridCol w:w="5825"/>
        <w:gridCol w:w="27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3 936 894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3 428 909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3 428 909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4 046 189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1 835 254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1 552 864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1 498 869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1 416 586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473 421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473 421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630 422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496 204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26 934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-167 448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 декабря 2016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9-1</w:t>
            </w:r>
          </w:p>
        </w:tc>
      </w:tr>
    </w:tbl>
    <w:bookmarkStart w:name="z5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 год</w:t>
      </w:r>
    </w:p>
    <w:bookmarkEnd w:id="3"/>
    <w:bookmarkStart w:name="z6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3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2 986 258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513 141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2 467 917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2 467 917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2 467 917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2 986 258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261 329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1 817 774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156 556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156 556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1 605 412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1 554 955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1 468 092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182 657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377 423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218 409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218 409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218 409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 декабря 2016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9-1</w:t>
            </w:r>
          </w:p>
        </w:tc>
      </w:tr>
    </w:tbl>
    <w:bookmarkStart w:name="z6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 год</w:t>
      </w:r>
    </w:p>
    <w:bookmarkEnd w:id="5"/>
    <w:bookmarkStart w:name="z6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4"/>
        <w:gridCol w:w="1194"/>
        <w:gridCol w:w="5394"/>
        <w:gridCol w:w="27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3 065 082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523 895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2 535 787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2 535 787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2 535 787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3 065 082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228 182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1 864 838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1 641 525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1 590 902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1 503 746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186 701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383 040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219 830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219 830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219 830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130 242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 декабря 2016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9-1</w:t>
            </w:r>
          </w:p>
        </w:tc>
      </w:tr>
    </w:tbl>
    <w:bookmarkStart w:name="z6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секвестрированию в процессе исполнения районного бюджета на 2017 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 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 декабря 2016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№9-1</w:t>
            </w:r>
          </w:p>
        </w:tc>
      </w:tr>
    </w:tbl>
    <w:bookmarkStart w:name="z6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2017 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6"/>
        <w:gridCol w:w="2474"/>
        <w:gridCol w:w="7270"/>
      </w:tblGrid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Косщинский сельский округ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Мерейский сельский округ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Мерекенский сельский округ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сельский округ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3 772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Чижинский сельский округ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