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ee8c" w14:textId="ec5e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19 января 2016 года № 21. Зарегистрировано Департаментом юстиции Западно-Казахстанской области 8 февраля 2016 года № 4255. Утратило силу постановлением акимата Теректинского района Западно-Казахстанской области от 30 июля 2024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Теректинского района Западно-Казахстанской области от 30.07.2024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схемы перевозки в общеобразовательные школы детей, проживающих в отдаленных населенных пунктах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Теректинского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Акимам сельских округов, государственным учреждениям "Отдел образования Теректинского района", "Отдел экономики и финансов Теректинского района" принять необходимые меры, вытекающие из настоящего постановления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района А.Тукжанова.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Теректинского района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Теректинского района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0612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Теректинского района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Теректинского района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Теректинского района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Теректинского района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Теректинского района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Теректинского района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Теректинского района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Теректинского района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Теректинского района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Теректинского района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Теректинского района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 21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Теректинского района</w:t>
      </w:r>
    </w:p>
    <w:bookmarkEnd w:id="27"/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Теректинского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 349 "Об утверждении Правил перевозок пассажиров и багажа автомобильным транспортом" (Зарегистрирован в Министерстве юстиции Республики Казахстан 3 июля 2015 года № 11550) и определяют порядок перевозки в общеобразовательные школы детей, проживающих в отдаленных населенных пунктах Теректинского района.</w:t>
      </w:r>
    </w:p>
    <w:bookmarkEnd w:id="29"/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30"/>
    <w:p>
      <w:pPr>
        <w:spacing w:after="0"/>
        <w:ind w:left="0"/>
        <w:jc w:val="both"/>
      </w:pPr>
      <w:bookmarkStart w:name="z55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2. 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Автотранспорты, предназначенные для перевозки организованных групп детей, оборудуются проблесковым маячком желтого цвета. На автотранспортах спереди и сзади устанавливаются квадратные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на автотранспорте не должно превышать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Теректинского района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 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организации перевозок в учебные заведения перевозчик совместно с местными исполнительными органами Теректинского района и администрацией учебных заведений, определяют маршруты и рациональные места посадки и высадки детей.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Если перевозки детей осуществляются в темное время суток, то площадки должны иметь искусственное освещение.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Организатор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Перевозка групп детей автотранспортом в период с 22.00 до 06.00 часов, а также в условиях недостаточной видимости (туман, снегопад, дождь и другие) не допускается.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автотранспортов, перевозчик отменяет рейс и немедленно проинформирует об этом организатора.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Расписание движения автотранспортов согласовывается перевозчиком и организатором.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организатора, который принимает меры по своевременному оповещению детей.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 перевозкам организованных групп детей допускаются дети не младше семи лет.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Водителю автотранспорта при перевозке детей не разрешается: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автотранспорта, в котором находятся дети, любой груз, багаж или инвентарь, кроме ручной клади и личных вещей детей;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автотранспорта при наличии детей в автотранспорте, в том числе при посадке и высадке детей;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автотранспорта;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автотранспорта задним ходом;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