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f2a1" w14:textId="569f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29 апреля 2016 года № 3-4. Зарегистрировано Департаментом юстиции Западно-Казахстанской области 20 мая 2016 года № 4417. Утратило силу решением Теректинского районного маслихата Западно-Казахстанской области от 14 марта 2017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Теректинского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Теректинского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2016 года №3-4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Теректинского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Теректинского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и определяет алгоритм оценки деятельности административных государственных служащих корпуса "Б" государственного учреждения "Аппарат Теректинского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главный специалист в должностные обязанности которого входит ведение кадровой работы государственного учреждения "Аппарат Теректинского районного маслихата" (далее -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специалисту. Второй экземпляр находится у руководителя государственного учреждения "Аппарат Теректинского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специфики и распределяются по пятиуровневой шкале в порядке возрастания объема и сложности осуществляемой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"удовлетворительно" (от 80 до 105 баллов) – 3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"эффективно" (от 106 до 130 (включительно) баллов) – 4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 маслихата"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соответствия функциональным обязанностям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Служащий:                                     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            Ф.И.О. (при его наличии)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дата: ______________________________            дата: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___________________________            подпись: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 маслихата"</w:t>
            </w:r>
          </w:p>
        </w:tc>
      </w:tr>
    </w:tbl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Служащий:                                     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__________________      Ф.И.О. (при его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дата: _______________________________      дата: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___________________________            подпись: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 маслихата"</w:t>
            </w:r>
          </w:p>
        </w:tc>
      </w:tr>
    </w:tbl>
    <w:bookmarkStart w:name="z1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889"/>
        <w:gridCol w:w="4338"/>
        <w:gridCol w:w="2003"/>
        <w:gridCol w:w="2003"/>
        <w:gridCol w:w="998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Служащий:                                     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__________________      Ф.И.О. (при его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дата: _______________________________      дата: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___________________________            подпись: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 маслихата"</w:t>
            </w:r>
          </w:p>
        </w:tc>
      </w:tr>
    </w:tbl>
    <w:bookmarkStart w:name="z1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8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 маслихата"</w:t>
            </w:r>
          </w:p>
        </w:tc>
      </w:tr>
    </w:tbl>
    <w:bookmarkStart w:name="z1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20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6245"/>
        <w:gridCol w:w="2551"/>
        <w:gridCol w:w="1442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 Ф.И.О.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