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4cf9" w14:textId="8e44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апреля 2016 года № 3-3. Зарегистрировано Департаментом юстиции Западно-Казахстанской области 30 мая 2016 года № 4438.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00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 февраля 2014 года № 18- 3 "Об 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за № 3429 опубликованное 28 февраля 2014 года в газете "Теректі жаңалығы –Теректинская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Правила оказания социальной помощи, установления размеров и определения перечня отдельных категорий нуждающихся граждан Теректинского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Типовые правила),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оказания социальной помощи, установления размеров и определения перечня отдельных категорий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 проект "Өрлеу"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заявитель (претендент) – лицо, обращающееся от своего имени и от имени семьи для участия в проекте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 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участникам и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для возмещения расходов на коммунальные услуги в размере 5 МРП, лицам, приравненным по льготам и гарантиям к участникам и инвалидам Великой Отечественной войны, в размере 2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 социальная помощь получателям адресной социальной помощи в размере 50% от месячного расчетного показателя.";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 Единовременная социальная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больным злокачественными новообразованиями 1, 2, 3, 4 стадии, больным активной формой туберкулеза, находящихся на интенсивной фазе лечения, на основании справки подтверждающей заболевание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малообеспеченным семьям (гражданам), со среднедушевым доходом ниже прожиточного минимума с учетом дохода на погребение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детям инвалидам для возмещения расходов, связанных с их проездом в реабилитационные центры за пределы области,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инвалидам 1 группы на гемодиализе, без учета доходов в размере 50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малообеспеченным гражданам (семьям), по заявлениям, со среднедушевым доходом ниже прожиточного минимума, с учетом дохода в размере 5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лицам достигшим 90 лет и более, без учета доходов в размере 15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участникам и инвалидам Великой Отечественной войны, женам (мужьям) умерших инвалидов Великой Отечественной войны, а также женам (мужьям) умерших участников Великой Отечественной войны и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лицам проработавшие (прослужившие) не менее 6-ти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 в размере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одиноко проживающим пенсионерам и одиноко проживающим инвалидам 1, 2 группы на приобретение твердого топлива без учета дохода в размере 12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"14-1.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форме, утверждаемой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14-2. 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сведений о составе семьи по форме, утверждаемой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сведений о наличии личного подсобного хозяйства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14-3. 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14-4. 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14-5. 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14-6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Законом Республики Казахстан от 6 апреля 2016 года "О 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в день заключения социального контракта активизации семьи принимает решение о назначении (отказе в назначении ОДП), форма которого утверждается центральным исполнительным органом, и в случае принятия решения об отказе в назначении ОДП направляет заявителю уведомление об отказе (с указанием причины) по форме, утверждаемой центральным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14-6. 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"24.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разница между среднедушевым доходом семьи и чертой бедности, установленной в областях, финансируется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разница между чертой бедности, установленной в областях и 60 процентами от прожиточного минимума - за счет целевых текущих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 выделения целевых трансфертов из республиканского бюджета ОДП полностью выплачивается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"27-1. Уполномоченный орган принимает решение о прекращении выплаты ОДП, форма которого утверждается центральным исполнительным органом,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расторжения социального контракта активизации семьи в связи с предоставлением недостоверных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поступления сведений об освобожденных и отстраненных опекунах (попечителях).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Теректинского районного маслихата (В. Мустивко) обеспечить государственную регистрацию этого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М. 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 апреля 2016 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2016 года № 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</w:tr>
    </w:tbl>
    <w:bookmarkStart w:name="z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</w:t>
      </w:r>
    </w:p>
    <w:bookmarkEnd w:id="1"/>
    <w:bookmarkStart w:name="z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обращения за социальной помощью при наступлении трудной жизненной</w:t>
      </w:r>
    </w:p>
    <w:bookmarkEnd w:id="2"/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ситуации в следствие стихийного бедствия или пожара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4646"/>
        <w:gridCol w:w="1881"/>
        <w:gridCol w:w="4459"/>
      </w:tblGrid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2016 года № 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</w:tr>
    </w:tbl>
    <w:bookmarkStart w:name="z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9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Союз ССР – Союз Советских Социалистических Республик;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Чернобыльская АЭС - Чернобыльская атомная электростанция.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