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6e03" w14:textId="2406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Теректинского района" и районных исполнительных органов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16 мая 2016 года № 142. Зарегистрировано Департаментом юстиции Западно-Казахстанской области 2 июня 2016 года № 4445. Утратило силу постановлением акимата Теректинского района Западно-Казахстанской области от 28 февраля 2017 года № 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Теректинского района Западно-Казахстанской области от 28.02.2017 </w:t>
      </w:r>
      <w:r>
        <w:rPr>
          <w:rFonts w:ascii="Times New Roman"/>
          <w:b w:val="false"/>
          <w:i w:val="false"/>
          <w:color w:val="ff0000"/>
          <w:sz w:val="28"/>
        </w:rPr>
        <w:t>№ 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№13 "О некоторых вопросах оценки деятельности административных государственных служащих" (зарегистрирован в Министерстве юстиции Республики Казахстан 31 декабря 2015 года за № 12705)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Теректинского района" и районных исполнительных органов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"Аппарат акима Теректинского района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руководителя аппарата акима Теректинского района Байгазиева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года №142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 xml:space="preserve">корпуса "Б" государственного учреждения "Аппарат акима Теректинского района" и </w:t>
      </w:r>
      <w:r>
        <w:br/>
      </w:r>
      <w:r>
        <w:rPr>
          <w:rFonts w:ascii="Times New Roman"/>
          <w:b/>
          <w:i w:val="false"/>
          <w:color w:val="000000"/>
        </w:rPr>
        <w:t>районных исполнительных органов финансируемых из местного бюджета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Настоящая Методика оценки деятельности административных государственных служащих корпуса "Б" государственного учреждения "Аппарат акима Теректинского района" и районных исполнительных органов финансируемых из местного бюджета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Министерстве юстиции Республики Казахстан 31 декабря 2015 года за № 12705) и определяет алгоритм оценки деятельности административных государственных служащих корпуса "Б" государственного учреждения "Аппарат акима Теректинского района" и районных исполнительных органов финансируемых из местного бюджета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районных исполнительных органов финансируемых из местного бюджета, оценка проводится курируемым заместителем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отдел службы управления персоналом (кадровой службы) и государственно - правовой работы аппарата акима Теректинского района (далее - служба управления персоналом).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 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 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 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Непосредственный руководитель с учетом представленных службой управления персоналом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 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 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служащих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 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 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 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 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 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 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 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 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 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 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 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 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 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 Информация о принятом решении предоставляется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 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 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 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 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 Результаты оценки служащего корпуса "Б" по итогам двух лет подряд со значением "неудовлетворительно" является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 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bookmarkStart w:name="z1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                               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            Ф.И.О. (при его наличии)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            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            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0"/>
    <w:bookmarkStart w:name="z1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1"/>
    <w:bookmarkStart w:name="z1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2"/>
    <w:bookmarkStart w:name="z1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984"/>
        <w:gridCol w:w="1723"/>
        <w:gridCol w:w="1723"/>
        <w:gridCol w:w="1984"/>
        <w:gridCol w:w="1723"/>
        <w:gridCol w:w="1724"/>
        <w:gridCol w:w="469"/>
      </w:tblGrid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            Ф.И.О. (при его наличии)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            дата_____________________________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            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8"/>
    <w:bookmarkStart w:name="z17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9"/>
    <w:bookmarkStart w:name="z18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0"/>
    <w:bookmarkStart w:name="z18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324"/>
        <w:gridCol w:w="3792"/>
        <w:gridCol w:w="1751"/>
        <w:gridCol w:w="1751"/>
        <w:gridCol w:w="873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            Ф.И.О. (при его наличии)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            дата_____________________________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            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9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7"/>
    <w:bookmarkStart w:name="z19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8"/>
    <w:bookmarkStart w:name="z19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9"/>
    <w:bookmarkStart w:name="z20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2175"/>
        <w:gridCol w:w="4471"/>
        <w:gridCol w:w="3016"/>
      </w:tblGrid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21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9"/>
    <w:bookmarkStart w:name="z21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0"/>
    <w:bookmarkStart w:name="z21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1"/>
    <w:bookmarkStart w:name="z21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2"/>
    <w:bookmarkStart w:name="z22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3"/>
    <w:bookmarkStart w:name="z22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(вид оценки: квартальная,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аббревиатуры: Ф.И.О. – фамилия, имя, отчество.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