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b6c5" w14:textId="01fb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Чингирлаускому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15 января 2016 года № 4. Зарегистрировано Департаментом юстиции Западно-Казахстанской области 27 января 2016 года № 4250. Утратило силу постановлением акимата Чингирлауского района Западно-Казахстанской области от 24 ноября 2016 года № 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Чингирлауского района Западно-Казахстанской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Чингирлаускому району на 2016 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Чингирлаускому району на 2016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22 января 2015 года № 7 "Об организации и финансировании общественных работ по Чингирлаускому району на 2015 год" (зарегистрированное в Реестре государственной регистрации нормативных правовых актов № 3815, опубликованное 14 февраля 2015 года в газете "Серпін").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отдела государственно-правовой работы и службы управления персоналом (кадровой службы) аппарата акима района (Нурушев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Айтмухамбетова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Халелов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января 2016 года № 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объемы и конкретные условия 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финансирования, 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по Чингирлаускому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853"/>
        <w:gridCol w:w="649"/>
        <w:gridCol w:w="2209"/>
        <w:gridCol w:w="3232"/>
        <w:gridCol w:w="1607"/>
        <w:gridCol w:w="1129"/>
        <w:gridCol w:w="534"/>
        <w:gridCol w:w="535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Чингирлауского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3 000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Ащысайского сельского округа Чингирлауского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3 000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Алмазненского сельского округа Чингирлауского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3 000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 Чингирлауского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3 000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Белогорского сельского округа Чингирлауского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3 000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 Чингирлауского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3 000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Лубенского сельского округа Чингирлауского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3 000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 сельского округа Чингирлауского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3 000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Чингирлауского сельского округа Чингирлауского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3 000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Чингирлауского района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Чингирлауского района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3 000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