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9b2" w14:textId="b98f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18 февраля 2016 года № 22. Зарегистрировано Департаментом юстиции Западно-Казахстанской области 17 марта 2016 года № 4296. Утратило силу постановлением акимата Чингирлауского района Западно-Казахстанской области от 17 июня 2024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Чингирлауского района Западно-Казахстанской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Чингирлауского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"Чингирлауский районный отдел образования", "Чингирлауский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Айтмухамбетова 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февраля 2016 года № 22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" w:id="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февраля 2016 года № 22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4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февраля 2016 года № 22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февраля 2016 года № 22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февраля 2016 года № 22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1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 от 18 февраля 2016 года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Чингирлауского района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Министерстве юстиции Республики Казахстан 3 июля 2015 года № 11550) и определяют порядок перевозки в общеобразовательные школы детей, проживающих в отдаленных населенных пунктах Чингирлауского района.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4"/>
    <w:p>
      <w:pPr>
        <w:spacing w:after="0"/>
        <w:ind w:left="0"/>
        <w:jc w:val="both"/>
      </w:pPr>
      <w:bookmarkStart w:name="z41" w:id="15"/>
      <w:r>
        <w:rPr>
          <w:rFonts w:ascii="Times New Roman"/>
          <w:b w:val="false"/>
          <w:i w:val="false"/>
          <w:color w:val="000000"/>
          <w:sz w:val="28"/>
        </w:rPr>
        <w:t>
      2. 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Чингирлауского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 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