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534e" w14:textId="5e05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11 марта 2016 года № 28. Зарегистрировано Департаментом юстиции Западно-Казахстанской области 7 апреля 2016 года № 4328. Утратило силу постановлением акимата Чингирлауского района Западно-Казахстанской области от 9 марта 2017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Чингирлауского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 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за № 12705)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Чингирлауского района Турмагамбетова Е.Р.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и службы управления персоналом (кадровой службы) аппарата акима Чингирлауского района (Нурушев А.М.)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 28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корпуса "Б" государственного учреждения "Аппарат акима Чингирлауского района" и 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 финансируемых из местного бюджета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 финансируемых из местного бюджета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за № 12705) и определяет алгоритм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 финансируемых из местного бюджета, оценка проводится курируемым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государственно-правовой работы и службы управления персоналом (кадровой службы) аппарата акима Чингирлауского района (далее 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служащих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пункте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60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является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253"/>
        <w:gridCol w:w="4055"/>
        <w:gridCol w:w="1697"/>
        <w:gridCol w:w="1697"/>
        <w:gridCol w:w="845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bookmarkStart w:name="z2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bookmarkStart w:name="z2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bookmarkStart w:name="z2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2096"/>
        <w:gridCol w:w="4755"/>
        <w:gridCol w:w="2907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4"/>
    <w:bookmarkStart w:name="z2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5"/>
    <w:bookmarkStart w:name="z2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6"/>
    <w:bookmarkStart w:name="z2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7"/>
    <w:bookmarkStart w:name="z2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8"/>
    <w:bookmarkStart w:name="z2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