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f9c8" w14:textId="432f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2015 года № 38-2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2016 года № 2-1. Зарегистрировано Департаментом юстиции Западно-Казахстанской области 5 мая 2016 года № 4389. Утратило силу решением Чингирлауского районного маслихата Западно-Казахстанской области от 9 июня 2017 года № 13-5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Чингирлауского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4233, опубликованное 1 февраля 2016 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2 833 962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288 874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6 609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4 517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2 533 962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2 853 347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54 659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63 630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8 971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-74 044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74 044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63 630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18 457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28 871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2016 год поступление целевых трансфертов и кредитов из республиканского бюджета в общей сумме 690 072 тысячи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установку дорожных знаков и указателей в местах расположения организаций, ориентированных на обслуживание инвалидов – 297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абзацами девятым,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обеспечение экономической стабильности – 50 111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82 718 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Учесть в районном бюджете на 2016 год поступление целевых трансфертов из областного бюджета в общей сумме 322 899 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строительство котельной детского сада "Бобек" в селе Шынгырлау Чингирлауского района – 6 477 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Казенов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апреля 2016 года № 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38-2</w:t>
            </w:r>
          </w:p>
        </w:tc>
      </w:tr>
    </w:tbl>
    <w:bookmarkStart w:name="z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2 833 962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2 533 962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2 533 962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2 533 962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2 853 347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295 950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1 526 368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1 242 936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1 203 549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1 121 126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 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364 756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-74 044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