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4172" w14:textId="97e4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Чингирлауского районного маслихата от 24 декабря 2015 года № 38-2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6 октября 2016 года № 8-1. Зарегистрировано Департаментом юстиции Западно-Казахстанской области 14 октября 2016 года № 4575. Утратило силу решением Чингирлауского районного маслихата Западно-Казахстанской области от 9 июня 2017 года № 13-5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Чингирлауского районного маслихата Западно-Казахстанской области от 09.06.2017 </w:t>
      </w:r>
      <w:r>
        <w:rPr>
          <w:rFonts w:ascii="Times New Roman"/>
          <w:b w:val="false"/>
          <w:i w:val="false"/>
          <w:color w:val="ff0000"/>
          <w:sz w:val="28"/>
        </w:rPr>
        <w:t>№ 13-5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24 декабря 2015 года № 38-2 "О районном бюджете на 2016-2018 годы" (зарегистрированное в Реестре государственной регистрации нормативных правовых актов № 4233, опубликованное 1 февраля 2016 года в информационно-правовой системе "Әділет")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 доходы – 2 832 532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288 874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6 609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4 517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2 532 532 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 затраты – 2 852 052 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 Учесть в районном бюджете на 2016 год поступление целевых трансфертов из областного бюджета в общей сумме 337 687 тысяч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двадцать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приобретение и доставку учебников – 447 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(Б. Уразгалиев)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2016 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Кальниязов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 октября 2016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 декабря 2015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38-2</w:t>
            </w:r>
          </w:p>
        </w:tc>
      </w:tr>
    </w:tbl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 год</w:t>
      </w:r>
    </w:p>
    <w:bookmarkEnd w:id="1"/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942"/>
        <w:gridCol w:w="942"/>
        <w:gridCol w:w="2185"/>
        <w:gridCol w:w="4665"/>
        <w:gridCol w:w="21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2 832 532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2 532 532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2 532 532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2 532 532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2 852 052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1 238 878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1 199 741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1 116 768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-64 558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64 558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