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6ddeb" w14:textId="076dd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Чингирлауского районного маслихата от 24 декабря 2015 года № 38-2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8 ноября 2016 года № 9-1. Зарегистрировано Департаментом юстиции Западно-Казахстанской области 24 ноября 2016 года № 4600. Утратило силу решением Чингирлауского районного маслихата Западно-Казахстанской области от 9 июня 2017 года № 13-5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Чингирлауского районного маслихата Западно-Казахстанской области от 09.06.2017 </w:t>
      </w:r>
      <w:r>
        <w:rPr>
          <w:rFonts w:ascii="Times New Roman"/>
          <w:b w:val="false"/>
          <w:i w:val="false"/>
          <w:color w:val="ff0000"/>
          <w:sz w:val="28"/>
        </w:rPr>
        <w:t>№ 13-5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24 декабря 2015 года № 38-2 "О районном бюджете на 2016-2018 годы" (зарегистрированное в Реестре государственной регистрации нормативных правовых актов № 4233, опубликованное 1 февраля 2016 года в информационно-правовой системе "Әділет")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(Б. Уразгалиев)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2016 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 Шалабаев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 ноября 2016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 декабря 2015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38-2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 год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тысяч тенге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1131"/>
        <w:gridCol w:w="1131"/>
        <w:gridCol w:w="56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2 832 532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288 874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120 140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120 140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106 717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106 717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55 179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2 532 532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2 532 532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2 532 532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2 852 052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328 101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248 140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79 973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79 973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140 881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140 576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79 113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49 869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45 623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29 244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28 894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1 489 561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183 491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183 491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153 687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1 221 201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36 763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36 763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1 181 886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1 096 763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85 123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84 869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18 923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161 644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36 411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13 094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23 317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23 317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92 355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92 355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29 558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18 548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26 497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32 581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359 275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145 532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38 594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85 318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85 318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189 739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189 739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187 139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301 494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146 459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146 459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146 459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89 499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81 047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80 590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24 763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12 838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26 167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72 173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29 240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26 701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26 701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26 701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35 872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35 872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35 872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35 872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28 754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10 252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10 252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45 038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-64 558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64 558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