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2ebb" w14:textId="0312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января 2017 года № 6. Зарегистрирован в Министерстве юстиции Республики Казахстан 20 января 2017 года № 14705.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15.11.2020).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(Мекебеков А.З.)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2017 года № 6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условия, предъявляемые к правилам внутреннего контроля в целях противодействия легализации (отмыванию) доходов, полученных преступным путем, и финансированию терроризма (далее – ПОД/ФТ)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легализации (отмывания) доходов, полученных преступным путем, и финансирования терроризма (далее – ОД/ФТ) – вероятность легализации (отмывания) доходов, полученных преступным путем, и финансирования терроризма посредством использования услуг субъекта;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ОД/ФТ – совокупность принимаемых субъектом мер по мониторингу, выявлению рисков ОД/ФТ, а также их минимизации (в отношении услуг, клиентов);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– индивидуальный предприниматель или юридическое лицо, осуществляющие операции с драгоценными металлами и драгоценными камнями, ювелирными изделиями из них;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ФМ-1 – форма сведений и информации об операции, подлежащей финансовому мониторингу, определяемая Правилами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1484;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внутренний контроль – система организации, политики, процедур и методов, принимаемых субъектом в целях ПОД/ФТ;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внутреннего контроля – обязательный к соблюдению и реализации документ, разрабатываемый, принимаемый и исполняемый субъектом, в котором содержатся программы осуществления внутреннего контроля (далее – ПВК).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Требованиях,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внесения изменений и (или) дополнений в законодательство о ПОД/ФТ, субъект в течение тридцати календарных дней со дня введения их в действие, вносит соответствующие изменения и (или) дополнения в ПВК.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организации внутреннего контроля в целях ПОД/ФТ содержит:</w:t>
      </w:r>
    </w:p>
    <w:bookmarkStart w:name="z3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субъекта при осуществлении внутреннего контроля;</w:t>
      </w:r>
    </w:p>
    <w:bookmarkEnd w:id="23"/>
    <w:bookmarkStart w:name="z3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 </w:t>
      </w:r>
    </w:p>
    <w:bookmarkEnd w:id="24"/>
    <w:bookmarkStart w:name="z3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сложной, необычно крупной и другой необычной операции, подлежащей изучению, в качестве подозрительной;</w:t>
      </w:r>
    </w:p>
    <w:bookmarkEnd w:id="25"/>
    <w:bookmarkStart w:name="z3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6"/>
    <w:bookmarkStart w:name="z3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7"/>
    <w:bookmarkStart w:name="z3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</w:p>
    <w:bookmarkEnd w:id="28"/>
    <w:bookmarkStart w:name="z3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субъекта журнале учета сведений об операциях, подлежащих финансовому мониторингу.</w:t>
      </w:r>
    </w:p>
    <w:bookmarkEnd w:id="29"/>
    <w:bookmarkStart w:name="z3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30"/>
    <w:bookmarkStart w:name="z3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31"/>
    <w:bookmarkStart w:name="z3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32"/>
    <w:bookmarkStart w:name="z3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первого руководителя о ставших им известными фактах нарушения законодательства о ПОД/ФТ, ПВК допущенных работниками субъекта;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в рамках программы организации внутреннего контроля осуществляет: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(или) дополнений в ПВК;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за представлением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улучшению системы управления рисками и внутреннего контроля;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информации, полученной при осуществлении своих функций;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информации соответствующим государственным органам для осуществления контроля за исполнением законодательства о ПОД/ФТ;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представление в уполномоченный орган по его запросу необходимых информации, сведений 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и его работники не вправе извещать клиентов и иных лиц о представлении в уполномоченный орган информации, сведений и документов о таких клиентах и о совершаемых ими операциях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ОД/ФТ,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управления риском ОД/ФТ, учитывающая риски клиентов и риски использования услуг в преступных целях, включая риск использования технологических достижений предусматривает проведение субъектом оценки риска совершения клиентом операций с деньгами и (или) иным имуществом, связанных с ОД/ФТ с присвоением степеней риска.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риска формируются на основании имеющихся сведений о клиенте (его представителе) и бенефициарном собственнике.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представляются по требованию соответствующих государственных органов и некоммерческих организаций, членом которых является субъект.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программе управления риском высокая степень риска ОД/ФТ присваивается: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Группы разработки финансовых мер борьбы с отмыванием денег (далее – ФАТФ);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преступной деятельности;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(экстремистской) деятельности, и в которых имеются установленные террористические (экстремистские) организации.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размещаются на интернет-ресурсе уполномоченного органа.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членом семьи, близким родственником иностранного публичного должностного лица;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и бенефициарный собственник зарегистрированы или осуществляют деятельность в государстве (на территории), входящем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исполняющего обязанности Министра финансов Республики Казахстан от 10 февраля 2010 года № 52 "Об утверждении Перечня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Приказ) (зарегистрированный в Реестре государственной регистрации нормативных правовых актов за № 6058);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и бенефициарный собственник состоят в Перечне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Республике Казахстан;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субъекта возникают сложности при проверке представленных клиентом сведений;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совершает покупку драгоценных металлов и драгоценных камней, ювелирных изделий из них, не обращая внимания на ценность приобретаемого товара, его размер, вес и природные особенности;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осуществляет заказ, производит за него оплату наличными средствами, затем осуществляет отмену заказа в целях получения крупного возврата денежных средств в безналичной форме, в том числе путем зачисления возращенных денежных средств на банковский счет клиента (его представителя) или бенефициарного собственника;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представляет просроченный сертификат Кимберлийского процесса либо выданный на срок, превышающий два месяца;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систематически приобретает несколько ювелирных изделий из драгоценных металлов и (или) драгоценных камней (однотипных изделий) и (или) сертифицированных драгоценных камней;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перечислении денежных средств за реализованные драгоценные металлы и драгоценные камни, ювелирные изделия из них на счета третьих лиц;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деятельности клиента, а также иные особенности профиля деятельности клиента не соразмерны с проводимой им операцией;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иная информация о клиенте, связанная с высоким риском ОД/ФТ.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 с деньгами и (или) иным имуществом: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анонимными банковскими счетами или с использованием анонимных, вымышленных имен, включая наличные расчеты;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правовой цели;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с несвойственной клиенту частотой;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на необычно крупную сумму;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рыночная стоимость предмета совершаемой сделки крайне занижена по сравнению с рыночной стоимостью, чей размер устанавливается в целях ускоренного заключения операции по продаже предмета операции;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в качестве продавца золотых слитков, монет и необработанных алмазов выступает ювелирный магазин розничной торговли;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высокой степени риска 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клиентам, которым присвоена высокая степень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на основании имеющихся сведений о клиенте (его представителе) и бенефициарном собственнике не присвоена высокая степень риска, присваивается низкая степень риска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идентификации клиента заключается в проведении субъектом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идентификации клиента включает в себя: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необходимость и процедуру соблюдения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зависимости от присвоенной степени риска;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и процедуру проверки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и процедуру проверки нахождения данных о клиенте (его представителе) и бенефициарном собственнике в Перечне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и процедуру проверки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и процедуру выявления клиентов, имеющих соответственно регистрацию, место жительства или место нахождения: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оффшорных зон, утвержденном Приказом;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необходимость и процедуру установления предполагаемой цели и характера деловых отношений.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высокой степенью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низкой степенью риска ОД/ФТ установление предполагаемой цели и характера деловых отношений определяется на основе характера операций клиента.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необходимость и процедуру обновления сведений, полученных в результате идентификации по мере изменения идентификационных сведений о клиенте (его представителе) и бенефициарном собственнике, но не реже одного раза в год.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высокой степенью риска ОД/ФТ осуществляется не реже одного раза в полугодие. Обновление сведений о клиенте (его представителе) и бенефициарном собственнике с низкой степенью риска ОД/ФТ осуществляется не реже одного раза в два года.</w:t>
      </w:r>
    </w:p>
    <w:bookmarkStart w:name="z3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Если субъект в соответствии с Законом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109"/>
    <w:bookmarkStart w:name="z3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субъекта, уполномоченных заключать такие договоры; </w:t>
      </w:r>
    </w:p>
    <w:bookmarkEnd w:id="110"/>
    <w:bookmarkStart w:name="z3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111"/>
    <w:bookmarkStart w:name="z3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112"/>
    <w:bookmarkStart w:name="z3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113"/>
    <w:bookmarkStart w:name="z3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114"/>
    <w:bookmarkStart w:name="z3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115"/>
    <w:bookmarkStart w:name="z3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12-1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высокой степени риска ОД/ФТ субъект дополнительно изучает все операции, которые проводил у него клиент, с целью установления причин запланированных или проведенных операций, и выявляет характер операций, которые требуют дальнейшей проверки. В случае присвоения клиенту низкой степени риска ОД/ФТ субъект изучает текущую операцию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и информация о выявленных в результате мониторинга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представляются субъектом на казахском или русском языках в уполномоченный орган по форме ФМ-1.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Сообщение об операции, подлежащей обязательному изучению, представляется субъектами в уполномоченный орган не позднее рабочего дня, следующего за днем признания такой операции подозрительной.</w:t>
      </w:r>
    </w:p>
    <w:bookmarkEnd w:id="121"/>
    <w:bookmarkStart w:name="z1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сотрудников субъекта по вопросам ПОД/ФТ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подготовки и обучения сотрудников субъекта по вопросам ПОД/ФТ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 (зарегистрированный в Реестре государственной регистрации нормативных правовых актов 25 декабря 2014 года за № 10001).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