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9a317" w14:textId="dd9a3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национальной экономики Республики Казахстан от 25 февраля 2015 года № 134 "Об утверждении норматива отчисления части чистого дохода республиканских государственных предприятий"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20 января 2017 года № 14. Зарегистрирован в Министерстве юстиции Республики Казахстан 13 февраля 2017 года № 14793. Утратил силу приказом Заместителя Премьер-Министра - Министра национальной экономики Республики Казахстан от 27 мая 2025 года № 34.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Заместителя Премьер-Министра - Министра национальной экономики РК от 27.05.2025 </w:t>
      </w:r>
      <w:r>
        <w:rPr>
          <w:rFonts w:ascii="Times New Roman"/>
          <w:b w:val="false"/>
          <w:i w:val="false"/>
          <w:color w:val="ff0000"/>
          <w:sz w:val="28"/>
        </w:rPr>
        <w:t>№ 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25 февраля 2015 года № 134 "Об утверждении норматива отчисления части чистого дохода республиканских государственных предприятий" (зарегистрированный в Реестре государственной регистрации нормативно-правовых актов Республики Казахстан за № 10545, опубликованный 1 июня 2015 года в информационно-правовой системе нормативных правовых актов "Әділет")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заголовок внесено изменение на казахском языке, текст на русском языке не меняется;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 1 приказа внесено изменение на казахском языке, текст на русском языке не меняется;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Норматив</w:t>
      </w:r>
      <w:r>
        <w:rPr>
          <w:rFonts w:ascii="Times New Roman"/>
          <w:b w:val="false"/>
          <w:i w:val="false"/>
          <w:color w:val="000000"/>
          <w:sz w:val="28"/>
        </w:rPr>
        <w:t xml:space="preserve"> отчисления части чистого дохода республиканских государственных предприятий, утвержденный указанным приказом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политики управления государственными активами Министерства национальной экономики Республики Казахстан в установленном законодательством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в печатном и электронном виде на официальное опубликование в периодических печатных изданиях, а также в Республиканский центр правовой информации для внесения в Эталонный контрольный банк нормативных правовых актов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национальной экономики Республики Казахстан;</w:t>
      </w:r>
    </w:p>
    <w:bookmarkEnd w:id="7"/>
    <w:bookmarkStart w:name="z3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1), 2) и 3) настоящего пункта.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национальной экономики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_________Б. Султанов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"___"_________2017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января 2017 года № 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февраля 2015 года № 134</w:t>
            </w:r>
          </w:p>
        </w:tc>
      </w:tr>
    </w:tbl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 отчисления части чистого дохода республиканских государственных предприятий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Норматив отчисления части чистого дохода республиканских государственных предприятий в республиканский бюджет определяется следующим образом: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доход до 3 000 000 тенге</w:t>
            </w:r>
          </w:p>
          <w:bookmarkEnd w:id="1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процентов с суммы чистого дохода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Чистый доход от 3 000 001 тенге до 50 000 000 тенге </w:t>
            </w:r>
          </w:p>
          <w:bookmarkEnd w:id="1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 тенге + 10 процентов с суммы, превышающей чистый доход в размере 3 000 000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Чистый доход от 50 000 001 тенге до 250 000 000 тенге </w:t>
            </w:r>
          </w:p>
          <w:bookmarkEnd w:id="1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4 850 000 тенге + 15 процентов с суммы, превышающей чистый доход в размере 50 000 000 тенге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Чистый доход от 250 000 001 тенге до 500 000 000 тенге </w:t>
            </w:r>
          </w:p>
          <w:bookmarkEnd w:id="1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34 850 000 тенге + 25 процентов с суммы, превышающей чистый доход в размере 250 000 000 тенге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Чистый доход от 500 000 001 тенге до 1 000 000 000 тенге </w:t>
            </w:r>
          </w:p>
          <w:bookmarkEnd w:id="1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97 350 000 тенге + 30 процентов с суммы, превышающей чистый доход в размере 500 000 000 тенге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Чистый доход от 1 000 000 001 тенге и свыше </w:t>
            </w:r>
          </w:p>
          <w:bookmarkEnd w:id="1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247 350 000 тенге + 50 процентов с суммы, превышающей чистый доход в размере 1 000 000 000 тенге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республиканских государственных предприятий, осуществляющих производственно-хозяйственную деятельность в области здравоохранения, норматив отчисления части чистого дохода устанавливается в размере не более 5 процентов.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республиканских государственных предприятий, осуществляющих производственную деятельность в сфере уголовно-исполнительной системы и организации трудовой занятости осужденных, устанавливается норматив отчисления в размере 0 процентов по итогам 2015–2018 годов.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Установить норматив отчисления части чистого дохода в размере 5 процентов для Республиканского государственного предприятия на праве хозяйственного ведения "Национальный ядерный центр Республики Казахстан" Министерства энергетики Республики Казахстан, осуществляющего деятельность в рамках Соглашения между Республикой Казахстан и Соединенными Штатами Америки относительно уничтожения шахтных пусковых установок межконтинентальных баллистических ракет, ликвидации последствий аварийных ситуаций и предотвращения распространения оружия массового уничтожения, ратифицированного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июня 2002 года № 328-II, по итогам 2016-2018 годов.</w:t>
      </w:r>
    </w:p>
    <w:bookmarkEnd w:id="2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