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122" w14:textId="2dd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ведению Статистического регистра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18 января 2017 года № 8. Зарегистрирован в Министерстве юстиции Республики Казахстан 14 февраля 2017 года № 14802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Статистического регистра населения.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 2017 года № 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ведению Статистического регистра населения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по ведению Статистического регистра населения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предназначена для использования Комитетом по статистике Министерства национальной экономики Республики Казахстан (далее – Комитет) с целью формирования и накопления данных по населению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функционирование Статистического регистра населения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Статистичекий регистр населения (далее – СРН) представляет собой информационную централизованную систему сбора, хранения и отображения социально-демографических данных о населении Республики Казахстан, которая создана с учетом необходимости предоставления данных по статистическим единицам и по событиям.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Поступление сведений в СРН, производится систематически и периодически из информационных систем административных источников.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Основными источниками получения информации для СРН являются административные данные, поступающие из административных источников.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Административные данные проверяются на соответствие ведомственных справочников и создаются статистические единицы. Схема создания статистических единиц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Дополнительным источником получения информации для СРН является База данных "Перепись населения" Комитета, которая содержит сведения о лицах постоянно или временно проживающих на территории Республики Казахстан на момент проведения переписи.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СРН регулярно обновляется путем поступлений информации относящейся к каждому жителю Республики Казахстан, в зависимости от изменения соответствующей информации в административных источниках.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СРН обеспечивается систематическое получение, загрузки и обработки данных из административных источников о физических лицах Республики Казахстан и создание статистических единиц.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Статистической единицей является абстрактная единица, созданная на основе правовой единицы для использования в статистических целях. В СРН, согласно международным стандартам, для правовых единиц создаются следующие типы статистических единиц: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"Персона";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"Семья";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"Домохозяйство".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Статистическая единица "Персона"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Статистическая единица "Персона" в СРН создается на основе правовой единицы "физическое лицо".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СРН поступают сведения по каждой персоне из административных источников. На основе полученных данных СРН формирует статистическую единицу "Персона", по которой формируются статистические показатели.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Описания "Персоны" в СРН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Статистическая единица "Семья"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Статистическая единица "Семья" в СРН понимается группа из двух или более лиц, проживающих совместно и связанных супружескими узами в рамках зарегистрированного брака или узами родства – родитель и ребенок.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СРН формируются следующие типы семей: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простая семья - семья, состоящая из супругов без детей или с одним ребенком и более.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неполная семья – семья, состоящая из одного родителя с одним или более детьми.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приведена схема создания статистической единицы "Семья".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Статистическая единица "Домохозяйство"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Статистическая единица "Домохозяйство" в СРН состоит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СРН физические лица, проживающие в жилищной единице, считаются членами одного домохозяйства, одно домохозяйство занимает одну жилищную единицу. Число занимаемых жилищных единиц равно числу занимаемых их домашних хозяйств, а место расположения жилищной единицы совпадает с местом проживания домохозяйства.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СРН создаются следующие типы домохозяйств: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частные домохозяйства;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институциональные домохозяйства.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Связь между Статистическим регистром населения и компонентами "е-Статистика"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Связь между СРН и компонентами "е-Статистика" осуществляется по следующим идентификаторам: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персонам идентифицируется по Индивидуальным идентификационным номерам (далее – ИИН);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семьям - по коду семьи;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домохозяйствам - по адресным сведениям проживания: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из административных источников поступают через интеграционный компонент в СРН (связь осуществляется посредством ИИН физического лица);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поступление сведений по занятости, безработице и другим социальным выплатам (связь посредством ИИН и Бизнес идентификационным номерам (далее – БИН));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поступление сведений из регистровых систем (связь посредством ИИН, БИН).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СРН предусмотрен Модуль по формированию выходной информации. Информация из СРН формируется по стандартным отчетам и индивидуальным запросам.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создания статистических единиц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"Персоны" в СРН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9"/>
        <w:gridCol w:w="7761"/>
      </w:tblGrid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атрибутов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7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8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9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0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1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2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смерти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3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жизненного статуса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4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5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ID семьи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Адресные сведения: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6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7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9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дома, Номер корпуса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0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1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РКА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2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дома/квартиры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Адресные сведения временной регистрации: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4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5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6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77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дома, Номер корпуса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78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79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0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дома/квартиры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рождения: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81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82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3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4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5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занятости: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6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в занятости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87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предприятия, на котором работает (Наименование предприятия)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88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образовании: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89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создания статистической единицы "Семья"</w:t>
      </w:r>
    </w:p>
    <w:bookmarkEnd w:id="90"/>
    <w:bookmarkStart w:name="z105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