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c791" w14:textId="de7c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27 января 2017 года № 31. Зарегистрирован в Министерстве юстиции Республики Казахстан 17 февраля 2017 года № 14814.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ff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 (зарегистрированный в Реестре государственной регистрации нормативных правовых актов № 11223, опубликованный 2 июля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удобрений (за исключением органических),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6"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 –</w:t>
            </w:r>
            <w:r>
              <w:br/>
            </w:r>
            <w:r>
              <w:rPr>
                <w:rFonts w:ascii="Times New Roman"/>
                <w:b w:val="false"/>
                <w:i/>
                <w:color w:val="000000"/>
                <w:sz w:val="20"/>
              </w:rPr>
              <w:t>Министр 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w:t>
      </w:r>
      <w:r>
        <w:br/>
      </w:r>
      <w:r>
        <w:rPr>
          <w:rFonts w:ascii="Times New Roman"/>
          <w:b w:val="false"/>
          <w:i w:val="false"/>
          <w:color w:val="000000"/>
          <w:sz w:val="28"/>
        </w:rPr>
        <w:t>развитию Республики Казахстан</w:t>
      </w:r>
      <w:r>
        <w:br/>
      </w:r>
      <w:r>
        <w:rPr>
          <w:rFonts w:ascii="Times New Roman"/>
          <w:b w:val="false"/>
          <w:i w:val="false"/>
          <w:color w:val="000000"/>
          <w:sz w:val="28"/>
        </w:rPr>
        <w:t>__________ Ж. Касымбек</w:t>
      </w:r>
      <w:r>
        <w:br/>
      </w:r>
      <w:r>
        <w:rPr>
          <w:rFonts w:ascii="Times New Roman"/>
          <w:b w:val="false"/>
          <w:i w:val="false"/>
          <w:color w:val="000000"/>
          <w:sz w:val="28"/>
        </w:rPr>
        <w:t>31 января 2017 года</w:t>
      </w:r>
    </w:p>
    <w:bookmarkEnd w:id="8"/>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 Б. Султанов</w:t>
      </w:r>
      <w:r>
        <w:br/>
      </w:r>
      <w:r>
        <w:rPr>
          <w:rFonts w:ascii="Times New Roman"/>
          <w:b w:val="false"/>
          <w:i w:val="false"/>
          <w:color w:val="000000"/>
          <w:sz w:val="28"/>
        </w:rPr>
        <w:t>30 января 2017 года</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Т. Сулейменов</w:t>
      </w:r>
      <w:r>
        <w:br/>
      </w:r>
      <w:r>
        <w:rPr>
          <w:rFonts w:ascii="Times New Roman"/>
          <w:b w:val="false"/>
          <w:i w:val="false"/>
          <w:color w:val="000000"/>
          <w:sz w:val="28"/>
        </w:rPr>
        <w:t>31 января 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27 января 2017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6 апреля 2015 года № 4-4/305</w:t>
            </w:r>
          </w:p>
        </w:tc>
      </w:tr>
    </w:tbl>
    <w:bookmarkStart w:name="z18" w:id="11"/>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стоимости удобрений (за исключением органических)</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1. Настоящие Правила субсидирования стоимости удобрений (за исключением органических) (далее – Правила) определяют порядок субсидирования стоимости удобрений (за исключением органических) за счет и в пределах средств, предусмотренных в местном бюджете на соответствующий финансовый год (далее – субсидии).</w:t>
      </w:r>
    </w:p>
    <w:bookmarkEnd w:id="13"/>
    <w:bookmarkStart w:name="z21"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2" w:id="15"/>
    <w:p>
      <w:pPr>
        <w:spacing w:after="0"/>
        <w:ind w:left="0"/>
        <w:jc w:val="both"/>
      </w:pPr>
      <w:r>
        <w:rPr>
          <w:rFonts w:ascii="Times New Roman"/>
          <w:b w:val="false"/>
          <w:i w:val="false"/>
          <w:color w:val="000000"/>
          <w:sz w:val="28"/>
        </w:rPr>
        <w:t>
      1)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15"/>
    <w:bookmarkStart w:name="z23" w:id="16"/>
    <w:p>
      <w:pPr>
        <w:spacing w:after="0"/>
        <w:ind w:left="0"/>
        <w:jc w:val="both"/>
      </w:pPr>
      <w:r>
        <w:rPr>
          <w:rFonts w:ascii="Times New Roman"/>
          <w:b w:val="false"/>
          <w:i w:val="false"/>
          <w:color w:val="000000"/>
          <w:sz w:val="28"/>
        </w:rPr>
        <w:t>
      2) поставщик удобрений – физическое или юридическое лицо, осуществляющее реализацию удобрений (за исключением органических) иностранного производства и зарегистрировавшее их;</w:t>
      </w:r>
    </w:p>
    <w:bookmarkEnd w:id="16"/>
    <w:bookmarkStart w:name="z24" w:id="17"/>
    <w:p>
      <w:pPr>
        <w:spacing w:after="0"/>
        <w:ind w:left="0"/>
        <w:jc w:val="both"/>
      </w:pPr>
      <w:r>
        <w:rPr>
          <w:rFonts w:ascii="Times New Roman"/>
          <w:b w:val="false"/>
          <w:i w:val="false"/>
          <w:color w:val="000000"/>
          <w:sz w:val="28"/>
        </w:rPr>
        <w:t>
      3) продавец удобрений – производитель удобрений, поставщик удобрений или иностранный производитель удобрений;</w:t>
      </w:r>
    </w:p>
    <w:bookmarkEnd w:id="17"/>
    <w:bookmarkStart w:name="z25" w:id="18"/>
    <w:p>
      <w:pPr>
        <w:spacing w:after="0"/>
        <w:ind w:left="0"/>
        <w:jc w:val="both"/>
      </w:pPr>
      <w:r>
        <w:rPr>
          <w:rFonts w:ascii="Times New Roman"/>
          <w:b w:val="false"/>
          <w:i w:val="false"/>
          <w:color w:val="000000"/>
          <w:sz w:val="28"/>
        </w:rPr>
        <w:t>
      4) минимальная рыночная стоимость удобрений – наименьшая рыночная стоимость удобрений, сложившаяся по соответствующим видам удобрений на соответствующий год, определяемая местным исполнительным органом области, города республиканского значения, столицы путем анализа цен на удобрения для установления норм субсидий на них;</w:t>
      </w:r>
    </w:p>
    <w:bookmarkEnd w:id="18"/>
    <w:bookmarkStart w:name="z26" w:id="19"/>
    <w:p>
      <w:pPr>
        <w:spacing w:after="0"/>
        <w:ind w:left="0"/>
        <w:jc w:val="both"/>
      </w:pPr>
      <w:r>
        <w:rPr>
          <w:rFonts w:ascii="Times New Roman"/>
          <w:b w:val="false"/>
          <w:i w:val="false"/>
          <w:color w:val="000000"/>
          <w:sz w:val="28"/>
        </w:rPr>
        <w:t>
      5)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19"/>
    <w:bookmarkStart w:name="z27" w:id="20"/>
    <w:p>
      <w:pPr>
        <w:spacing w:after="0"/>
        <w:ind w:left="0"/>
        <w:jc w:val="both"/>
      </w:pPr>
      <w:r>
        <w:rPr>
          <w:rFonts w:ascii="Times New Roman"/>
          <w:b w:val="false"/>
          <w:i w:val="false"/>
          <w:color w:val="000000"/>
          <w:sz w:val="28"/>
        </w:rPr>
        <w:t>
      3. Перечень производителей, поставщиков и иностранных производителей удобрений (далее – перечень поставщиков) предоставляется уполномоченным органом в области инвестиций и развития местным исполнительным органам области, города республиканского значения, столицы не позднее 1 декабря предыдущего года на последующий год и не позднее 1 июля соответствующего года. При этом уполномоченный орган в области инвестиций и развития размещает на соответствующем интернет-ресурсе перечень поставщиков, а также по мере включения в перечень поставщиков новых производителей, поставщиков и иностранных производителей удобрений обновляет его на интернет-ресурсе.</w:t>
      </w:r>
    </w:p>
    <w:bookmarkEnd w:id="20"/>
    <w:bookmarkStart w:name="z28" w:id="21"/>
    <w:p>
      <w:pPr>
        <w:spacing w:after="0"/>
        <w:ind w:left="0"/>
        <w:jc w:val="both"/>
      </w:pPr>
      <w:r>
        <w:rPr>
          <w:rFonts w:ascii="Times New Roman"/>
          <w:b w:val="false"/>
          <w:i w:val="false"/>
          <w:color w:val="000000"/>
          <w:sz w:val="28"/>
        </w:rPr>
        <w:t>
      4. Перечень субсидируемых видов удобрений и нормы субсидий на 1 тонну (килограмм, литр) удобрений, приобретенных у продавца удобрений (далее – перечень удобрений и нормы субсидий) составляются в двух экземплярах и предоставляются сопроводительным письмом за подписью акима области, города республиканского значения, столицы, в случае их отсутствия лицами, исполняющими их обязанности на согласование в Министерство сельского хозяйства Республики Казахстан (далее – Министерство) не позднее 15 ноября соответствующего года.</w:t>
      </w:r>
    </w:p>
    <w:bookmarkEnd w:id="21"/>
    <w:bookmarkStart w:name="z29" w:id="22"/>
    <w:p>
      <w:pPr>
        <w:spacing w:after="0"/>
        <w:ind w:left="0"/>
        <w:jc w:val="both"/>
      </w:pPr>
      <w:r>
        <w:rPr>
          <w:rFonts w:ascii="Times New Roman"/>
          <w:b w:val="false"/>
          <w:i w:val="false"/>
          <w:color w:val="000000"/>
          <w:sz w:val="28"/>
        </w:rPr>
        <w:t>
      При предоставлении на согласование Министерству перечня удобрений и норм субсидий прилагаются документы, обосновывающие установленную норму субсидий (расчеты по объемам подлежащих субсидированию видов удобрений с учетом научно-обоснованных норм внесения удобрений, размещенных на официальном интернет-ресурсе Министерства), за исключением документов, подтверждающих сложившиеся рыночные цены на соответствующие виды удобрений, которые предоставляются не позднее 1 ноября предыдущего года на последующий год.</w:t>
      </w:r>
    </w:p>
    <w:bookmarkEnd w:id="22"/>
    <w:bookmarkStart w:name="z30" w:id="23"/>
    <w:p>
      <w:pPr>
        <w:spacing w:after="0"/>
        <w:ind w:left="0"/>
        <w:jc w:val="both"/>
      </w:pPr>
      <w:r>
        <w:rPr>
          <w:rFonts w:ascii="Times New Roman"/>
          <w:b w:val="false"/>
          <w:i w:val="false"/>
          <w:color w:val="000000"/>
          <w:sz w:val="28"/>
        </w:rPr>
        <w:t>
      В случае положительного решения Министерство возвращает соответствующим сопроводительным письмом один экземпляр перечня удобрений и норм субсидий не позднее 25 ноября соответствующего года. В случае отрицательного решения Министерство письмом с мотивированным обоснованием направляет на доработку оба экземпляра перечня удобрений и норм субсидий не позднее 25 ноября соответствующего года.</w:t>
      </w:r>
    </w:p>
    <w:bookmarkEnd w:id="23"/>
    <w:bookmarkStart w:name="z31" w:id="24"/>
    <w:p>
      <w:pPr>
        <w:spacing w:after="0"/>
        <w:ind w:left="0"/>
        <w:jc w:val="both"/>
      </w:pPr>
      <w:r>
        <w:rPr>
          <w:rFonts w:ascii="Times New Roman"/>
          <w:b w:val="false"/>
          <w:i w:val="false"/>
          <w:color w:val="000000"/>
          <w:sz w:val="28"/>
        </w:rPr>
        <w:t>
      Доработанный перечень удобрений и нормы субсидий в двух экземплярах предоставляется сопроводительным письмом за подписью акима области, города республиканского значения, столицы, в случае их отсутствия лицами, исполняющими их обязанности на повторное согласование в Министерство не позднее 30 ноября соответствующего года.</w:t>
      </w:r>
    </w:p>
    <w:bookmarkEnd w:id="24"/>
    <w:bookmarkStart w:name="z32" w:id="25"/>
    <w:p>
      <w:pPr>
        <w:spacing w:after="0"/>
        <w:ind w:left="0"/>
        <w:jc w:val="both"/>
      </w:pPr>
      <w:r>
        <w:rPr>
          <w:rFonts w:ascii="Times New Roman"/>
          <w:b w:val="false"/>
          <w:i w:val="false"/>
          <w:color w:val="000000"/>
          <w:sz w:val="28"/>
        </w:rPr>
        <w:t>
      Министерство возвращает соответствующим сопроводительным письмом один экземпляр одобренного перечня удобрений и норм субсидий не позднее 7 декабря соответствующего года.</w:t>
      </w:r>
    </w:p>
    <w:bookmarkEnd w:id="25"/>
    <w:bookmarkStart w:name="z33" w:id="26"/>
    <w:p>
      <w:pPr>
        <w:spacing w:after="0"/>
        <w:ind w:left="0"/>
        <w:jc w:val="both"/>
      </w:pPr>
      <w:r>
        <w:rPr>
          <w:rFonts w:ascii="Times New Roman"/>
          <w:b w:val="false"/>
          <w:i w:val="false"/>
          <w:color w:val="000000"/>
          <w:sz w:val="28"/>
        </w:rPr>
        <w:t>
      Перечень удобрений и нормы субсидий утверждаются постановлением местного исполнительного органа области, города республиканского значения, столицы не позднее 14 декабря соответствующего года.</w:t>
      </w:r>
    </w:p>
    <w:bookmarkEnd w:id="26"/>
    <w:bookmarkStart w:name="z34" w:id="27"/>
    <w:p>
      <w:pPr>
        <w:spacing w:after="0"/>
        <w:ind w:left="0"/>
        <w:jc w:val="both"/>
      </w:pPr>
      <w:r>
        <w:rPr>
          <w:rFonts w:ascii="Times New Roman"/>
          <w:b w:val="false"/>
          <w:i w:val="false"/>
          <w:color w:val="000000"/>
          <w:sz w:val="28"/>
        </w:rPr>
        <w:t xml:space="preserve">
      В случае заявки сельскохозяйственным товаропроизводителем (далее – сельхозтоваропроизводитель) или сельскохозяйственным кооперативом (далее – сельхозкооператив) на получение субсидий на виды удобрений, не включенные в перечень удобрений и норм субсидий и (или) инициирования письма о реализации новых видов удобрений производителем, поставщиком или иностранным производителем удобрений в местный исполнительный орган области, города республиканского значения, столицы, местный исполнительный орган области, города республиканского значения, столицы вносит дополнения в перечень удобрений и нормы субсидий в порядке, предусмотренном частями первой – шестой настоящего пункта. </w:t>
      </w:r>
    </w:p>
    <w:bookmarkEnd w:id="27"/>
    <w:bookmarkStart w:name="z35" w:id="28"/>
    <w:p>
      <w:pPr>
        <w:spacing w:after="0"/>
        <w:ind w:left="0"/>
        <w:jc w:val="both"/>
      </w:pPr>
      <w:r>
        <w:rPr>
          <w:rFonts w:ascii="Times New Roman"/>
          <w:b w:val="false"/>
          <w:i w:val="false"/>
          <w:color w:val="000000"/>
          <w:sz w:val="28"/>
        </w:rPr>
        <w:t>
      5. Управления сельского хозяйства местного исполнительного органа области (далее – управление области), города республиканского значения, столицы (далее – управление города) в течение трех рабочих дней после утверждения индивидуального помесячного плана финансирования по субсидированию стоимости удобрений размещают его на соответствующем интернет-ресурсе.</w:t>
      </w:r>
    </w:p>
    <w:bookmarkEnd w:id="28"/>
    <w:bookmarkStart w:name="z36" w:id="29"/>
    <w:p>
      <w:pPr>
        <w:spacing w:after="0"/>
        <w:ind w:left="0"/>
        <w:jc w:val="left"/>
      </w:pPr>
      <w:r>
        <w:rPr>
          <w:rFonts w:ascii="Times New Roman"/>
          <w:b/>
          <w:i w:val="false"/>
          <w:color w:val="000000"/>
        </w:rPr>
        <w:t xml:space="preserve"> Глава 2. Получатели субсидий</w:t>
      </w:r>
    </w:p>
    <w:bookmarkEnd w:id="29"/>
    <w:bookmarkStart w:name="z37" w:id="30"/>
    <w:p>
      <w:pPr>
        <w:spacing w:after="0"/>
        <w:ind w:left="0"/>
        <w:jc w:val="both"/>
      </w:pPr>
      <w:r>
        <w:rPr>
          <w:rFonts w:ascii="Times New Roman"/>
          <w:b w:val="false"/>
          <w:i w:val="false"/>
          <w:color w:val="000000"/>
          <w:sz w:val="28"/>
        </w:rPr>
        <w:t>
      6. Субсидии выплачиваются сельхозтоваропроизводителям или сельхозкооперативам для возмещения затрат на приобретенные удобрения в текущем году и в 4 (четвертом) квартале предыдущего года у продавца удобрений.</w:t>
      </w:r>
    </w:p>
    <w:bookmarkEnd w:id="30"/>
    <w:bookmarkStart w:name="z38" w:id="31"/>
    <w:p>
      <w:pPr>
        <w:spacing w:after="0"/>
        <w:ind w:left="0"/>
        <w:jc w:val="left"/>
      </w:pPr>
      <w:r>
        <w:rPr>
          <w:rFonts w:ascii="Times New Roman"/>
          <w:b/>
          <w:i w:val="false"/>
          <w:color w:val="000000"/>
        </w:rPr>
        <w:t xml:space="preserve"> Глава 3. Условия получения субсидий</w:t>
      </w:r>
    </w:p>
    <w:bookmarkEnd w:id="31"/>
    <w:bookmarkStart w:name="z39" w:id="32"/>
    <w:p>
      <w:pPr>
        <w:spacing w:after="0"/>
        <w:ind w:left="0"/>
        <w:jc w:val="both"/>
      </w:pPr>
      <w:r>
        <w:rPr>
          <w:rFonts w:ascii="Times New Roman"/>
          <w:b w:val="false"/>
          <w:i w:val="false"/>
          <w:color w:val="000000"/>
          <w:sz w:val="28"/>
        </w:rPr>
        <w:t>
      7. Субсидии выплачиваются при соблюдении следующих условий:</w:t>
      </w:r>
    </w:p>
    <w:bookmarkEnd w:id="32"/>
    <w:bookmarkStart w:name="z40" w:id="33"/>
    <w:p>
      <w:pPr>
        <w:spacing w:after="0"/>
        <w:ind w:left="0"/>
        <w:jc w:val="both"/>
      </w:pPr>
      <w:r>
        <w:rPr>
          <w:rFonts w:ascii="Times New Roman"/>
          <w:b w:val="false"/>
          <w:i w:val="false"/>
          <w:color w:val="000000"/>
          <w:sz w:val="28"/>
        </w:rPr>
        <w:t>
      1) подача сельхозтоваропроизводителем или сельхозкооперативом заявки на получение субсидий за приобретенные удобрения по полной стоимости по форме, согласно приложению 1 к настоящим Правилам (далее – заявка):</w:t>
      </w:r>
    </w:p>
    <w:bookmarkEnd w:id="33"/>
    <w:bookmarkStart w:name="z41" w:id="34"/>
    <w:p>
      <w:pPr>
        <w:spacing w:after="0"/>
        <w:ind w:left="0"/>
        <w:jc w:val="both"/>
      </w:pPr>
      <w:r>
        <w:rPr>
          <w:rFonts w:ascii="Times New Roman"/>
          <w:b w:val="false"/>
          <w:i w:val="false"/>
          <w:color w:val="000000"/>
          <w:sz w:val="28"/>
        </w:rPr>
        <w:t>
      в бумажном виде в отдел сельского хозяйства района, города областного значения (далее – отдел) или управление города, либо в некоммерческое акционерное общество "Государственная корпорация "Правительство для граждан" (далее – Государственная корпорация);</w:t>
      </w:r>
    </w:p>
    <w:bookmarkEnd w:id="34"/>
    <w:bookmarkStart w:name="z42" w:id="35"/>
    <w:p>
      <w:pPr>
        <w:spacing w:after="0"/>
        <w:ind w:left="0"/>
        <w:jc w:val="both"/>
      </w:pPr>
      <w:r>
        <w:rPr>
          <w:rFonts w:ascii="Times New Roman"/>
          <w:b w:val="false"/>
          <w:i w:val="false"/>
          <w:color w:val="000000"/>
          <w:sz w:val="28"/>
        </w:rPr>
        <w:t>
      либо в электронном виде посредством веб-портала "электронного правительства".</w:t>
      </w:r>
    </w:p>
    <w:bookmarkEnd w:id="35"/>
    <w:bookmarkStart w:name="z43" w:id="36"/>
    <w:p>
      <w:pPr>
        <w:spacing w:after="0"/>
        <w:ind w:left="0"/>
        <w:jc w:val="both"/>
      </w:pPr>
      <w:r>
        <w:rPr>
          <w:rFonts w:ascii="Times New Roman"/>
          <w:b w:val="false"/>
          <w:i w:val="false"/>
          <w:color w:val="000000"/>
          <w:sz w:val="28"/>
        </w:rPr>
        <w:t>
      При приобретении удобрения по удешевленной стоимости у производителя удобрений на основании договора сельхозтоваропроизводитель или сельхозкооператив подает заявку об оплате причитающихся ему субсидий по форме, согласно приложению 2 к настоящим Правилам (далее – заявка об оплате):</w:t>
      </w:r>
    </w:p>
    <w:bookmarkEnd w:id="36"/>
    <w:bookmarkStart w:name="z44" w:id="37"/>
    <w:p>
      <w:pPr>
        <w:spacing w:after="0"/>
        <w:ind w:left="0"/>
        <w:jc w:val="both"/>
      </w:pPr>
      <w:r>
        <w:rPr>
          <w:rFonts w:ascii="Times New Roman"/>
          <w:b w:val="false"/>
          <w:i w:val="false"/>
          <w:color w:val="000000"/>
          <w:sz w:val="28"/>
        </w:rPr>
        <w:t>
      в бумажном виде в отдел или управление города, либо в Государственную корпорацию;</w:t>
      </w:r>
    </w:p>
    <w:bookmarkEnd w:id="37"/>
    <w:bookmarkStart w:name="z45" w:id="38"/>
    <w:p>
      <w:pPr>
        <w:spacing w:after="0"/>
        <w:ind w:left="0"/>
        <w:jc w:val="both"/>
      </w:pPr>
      <w:r>
        <w:rPr>
          <w:rFonts w:ascii="Times New Roman"/>
          <w:b w:val="false"/>
          <w:i w:val="false"/>
          <w:color w:val="000000"/>
          <w:sz w:val="28"/>
        </w:rPr>
        <w:t>
      либо в электронном виде посредством веб-портала "электронного правительства".</w:t>
      </w:r>
    </w:p>
    <w:bookmarkEnd w:id="38"/>
    <w:bookmarkStart w:name="z46" w:id="39"/>
    <w:p>
      <w:pPr>
        <w:spacing w:after="0"/>
        <w:ind w:left="0"/>
        <w:jc w:val="both"/>
      </w:pPr>
      <w:r>
        <w:rPr>
          <w:rFonts w:ascii="Times New Roman"/>
          <w:b w:val="false"/>
          <w:i w:val="false"/>
          <w:color w:val="000000"/>
          <w:sz w:val="28"/>
        </w:rPr>
        <w:t>
      В таком случае, субсидии выплачиваются производителю удобрений;</w:t>
      </w:r>
    </w:p>
    <w:bookmarkEnd w:id="39"/>
    <w:bookmarkStart w:name="z47" w:id="40"/>
    <w:p>
      <w:pPr>
        <w:spacing w:after="0"/>
        <w:ind w:left="0"/>
        <w:jc w:val="both"/>
      </w:pPr>
      <w:r>
        <w:rPr>
          <w:rFonts w:ascii="Times New Roman"/>
          <w:b w:val="false"/>
          <w:i w:val="false"/>
          <w:color w:val="000000"/>
          <w:sz w:val="28"/>
        </w:rPr>
        <w:t>
      2) наличие у сельхозтоваропроизводителя или сельхозкооператива земельных участков сельскохозяйственного назначения на праве землепользования и (или) частной собственности.</w:t>
      </w:r>
    </w:p>
    <w:bookmarkEnd w:id="40"/>
    <w:bookmarkStart w:name="z48" w:id="41"/>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или заявку об оплате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41"/>
    <w:bookmarkStart w:name="z49" w:id="42"/>
    <w:p>
      <w:pPr>
        <w:spacing w:after="0"/>
        <w:ind w:left="0"/>
        <w:jc w:val="both"/>
      </w:pPr>
      <w:r>
        <w:rPr>
          <w:rFonts w:ascii="Times New Roman"/>
          <w:b w:val="false"/>
          <w:i w:val="false"/>
          <w:color w:val="000000"/>
          <w:sz w:val="28"/>
        </w:rPr>
        <w:t>
      Сельхозкооператив, имеющий на праве землепользования и (или) частной собственности земельные участки, подает заявку или заявку об оплате на получение субсидий за приобретенные удобрения под собственные земельные участки, а также земельные участки членов сельхозкооператива. При этом получателями субсидий являются сельхозкооператив и сельхозтоваропроизводитель.</w:t>
      </w:r>
    </w:p>
    <w:bookmarkEnd w:id="42"/>
    <w:bookmarkStart w:name="z50" w:id="43"/>
    <w:p>
      <w:pPr>
        <w:spacing w:after="0"/>
        <w:ind w:left="0"/>
        <w:jc w:val="left"/>
      </w:pPr>
      <w:r>
        <w:rPr>
          <w:rFonts w:ascii="Times New Roman"/>
          <w:b/>
          <w:i w:val="false"/>
          <w:color w:val="000000"/>
        </w:rPr>
        <w:t xml:space="preserve"> Глава 4. Порядок расчета субсидий</w:t>
      </w:r>
    </w:p>
    <w:bookmarkEnd w:id="43"/>
    <w:bookmarkStart w:name="z51" w:id="44"/>
    <w:p>
      <w:pPr>
        <w:spacing w:after="0"/>
        <w:ind w:left="0"/>
        <w:jc w:val="both"/>
      </w:pPr>
      <w:r>
        <w:rPr>
          <w:rFonts w:ascii="Times New Roman"/>
          <w:b w:val="false"/>
          <w:i w:val="false"/>
          <w:color w:val="000000"/>
          <w:sz w:val="28"/>
        </w:rPr>
        <w:t>
      8. Субсидии рассчитываются, исходя из заявленных сельхозтоваропроизводителем или сельхозкооперативом видов и объема удобрений (с учетом научно-обоснованных норм внесения на указанную в заявках посевную площадь) и утвержденных местным исполнительным органом области, города республиканского значения, столицы перечня удобрений и норм субсидий по следующей формуле:</w:t>
      </w:r>
    </w:p>
    <w:bookmarkEnd w:id="44"/>
    <w:bookmarkStart w:name="z52" w:id="45"/>
    <w:p>
      <w:pPr>
        <w:spacing w:after="0"/>
        <w:ind w:left="0"/>
        <w:jc w:val="both"/>
      </w:pPr>
      <w:r>
        <w:rPr>
          <w:rFonts w:ascii="Times New Roman"/>
          <w:b w:val="false"/>
          <w:i w:val="false"/>
          <w:color w:val="000000"/>
          <w:sz w:val="28"/>
        </w:rPr>
        <w:t>
      С = Nв х S х Nc, где</w:t>
      </w:r>
    </w:p>
    <w:bookmarkEnd w:id="45"/>
    <w:bookmarkStart w:name="z53" w:id="46"/>
    <w:p>
      <w:pPr>
        <w:spacing w:after="0"/>
        <w:ind w:left="0"/>
        <w:jc w:val="both"/>
      </w:pPr>
      <w:r>
        <w:rPr>
          <w:rFonts w:ascii="Times New Roman"/>
          <w:b w:val="false"/>
          <w:i w:val="false"/>
          <w:color w:val="000000"/>
          <w:sz w:val="28"/>
        </w:rPr>
        <w:t>
      С – сумма причитающихся субсидий, тенге;</w:t>
      </w:r>
    </w:p>
    <w:bookmarkEnd w:id="46"/>
    <w:bookmarkStart w:name="z54" w:id="47"/>
    <w:p>
      <w:pPr>
        <w:spacing w:after="0"/>
        <w:ind w:left="0"/>
        <w:jc w:val="both"/>
      </w:pPr>
      <w:r>
        <w:rPr>
          <w:rFonts w:ascii="Times New Roman"/>
          <w:b w:val="false"/>
          <w:i w:val="false"/>
          <w:color w:val="000000"/>
          <w:sz w:val="28"/>
        </w:rPr>
        <w:t>
      Nв – норма внесения удобрения на 1 гектар (тонна/гектар, килограмм/гектар, литр/гектар в физическом весе,) (с учетом научно-обоснованных норм внесения удобрений, размещенных на официальном интернет-ресурсе Министерства);</w:t>
      </w:r>
    </w:p>
    <w:bookmarkEnd w:id="47"/>
    <w:bookmarkStart w:name="z55" w:id="48"/>
    <w:p>
      <w:pPr>
        <w:spacing w:after="0"/>
        <w:ind w:left="0"/>
        <w:jc w:val="both"/>
      </w:pPr>
      <w:r>
        <w:rPr>
          <w:rFonts w:ascii="Times New Roman"/>
          <w:b w:val="false"/>
          <w:i w:val="false"/>
          <w:color w:val="000000"/>
          <w:sz w:val="28"/>
        </w:rPr>
        <w:t>
      S – площадь применения удобрения, гектар;</w:t>
      </w:r>
    </w:p>
    <w:bookmarkEnd w:id="48"/>
    <w:bookmarkStart w:name="z56" w:id="49"/>
    <w:p>
      <w:pPr>
        <w:spacing w:after="0"/>
        <w:ind w:left="0"/>
        <w:jc w:val="both"/>
      </w:pPr>
      <w:r>
        <w:rPr>
          <w:rFonts w:ascii="Times New Roman"/>
          <w:b w:val="false"/>
          <w:i w:val="false"/>
          <w:color w:val="000000"/>
          <w:sz w:val="28"/>
        </w:rPr>
        <w:t>
      Nc – норма субсидий на удобрение, тенге (определяется в соответствии с пунктом 9 настоящих Правил).</w:t>
      </w:r>
    </w:p>
    <w:bookmarkEnd w:id="49"/>
    <w:bookmarkStart w:name="z57" w:id="50"/>
    <w:p>
      <w:pPr>
        <w:spacing w:after="0"/>
        <w:ind w:left="0"/>
        <w:jc w:val="both"/>
      </w:pPr>
      <w:r>
        <w:rPr>
          <w:rFonts w:ascii="Times New Roman"/>
          <w:b w:val="false"/>
          <w:i w:val="false"/>
          <w:color w:val="000000"/>
          <w:sz w:val="28"/>
        </w:rPr>
        <w:t xml:space="preserve">
      9. Нормы субсидий на удобрения устанавливаются в абсолютном выражении (тенге) в размере соответствующем половине минимальной рыночной стоимости удобрений. </w:t>
      </w:r>
    </w:p>
    <w:bookmarkEnd w:id="50"/>
    <w:bookmarkStart w:name="z58" w:id="51"/>
    <w:p>
      <w:pPr>
        <w:spacing w:after="0"/>
        <w:ind w:left="0"/>
        <w:jc w:val="both"/>
      </w:pPr>
      <w:r>
        <w:rPr>
          <w:rFonts w:ascii="Times New Roman"/>
          <w:b w:val="false"/>
          <w:i w:val="false"/>
          <w:color w:val="000000"/>
          <w:sz w:val="28"/>
        </w:rPr>
        <w:t>
      10. В случае подачи сельхозтоваропроизводителем или сельхозкооперативом заявки или заявки об оплате на удобрение, стоимость которого ниже стоимости удобрения, по которой рассчитана норма субсидий, расчет субсидий производится от стоимости фактического приобретенного удобрения.</w:t>
      </w:r>
    </w:p>
    <w:bookmarkEnd w:id="51"/>
    <w:bookmarkStart w:name="z59" w:id="52"/>
    <w:p>
      <w:pPr>
        <w:spacing w:after="0"/>
        <w:ind w:left="0"/>
        <w:jc w:val="both"/>
      </w:pPr>
      <w:r>
        <w:rPr>
          <w:rFonts w:ascii="Times New Roman"/>
          <w:b w:val="false"/>
          <w:i w:val="false"/>
          <w:color w:val="000000"/>
          <w:sz w:val="28"/>
        </w:rPr>
        <w:t>
      В случае подачи сельхозтоваропроизводителем или сельхозкооперативом заявки или заявки об оплате на удобрение, стоимость которого выше стоимости удобрения, по которой рассчитана норма субсидий, субсидии выплачиваются по стоимости удобрения, по которой рассчитана норма субсидий, утвержденная местным исполнительным органом области, города республиканского значения, столицы.</w:t>
      </w:r>
    </w:p>
    <w:bookmarkEnd w:id="52"/>
    <w:bookmarkStart w:name="z60" w:id="53"/>
    <w:p>
      <w:pPr>
        <w:spacing w:after="0"/>
        <w:ind w:left="0"/>
        <w:jc w:val="both"/>
      </w:pPr>
      <w:r>
        <w:rPr>
          <w:rFonts w:ascii="Times New Roman"/>
          <w:b w:val="false"/>
          <w:i w:val="false"/>
          <w:color w:val="000000"/>
          <w:sz w:val="28"/>
        </w:rPr>
        <w:t>
      11. В стоимости удобрений учитываются налог на добавленную стоимость, стоимость упаковки, маркировки, транспортные расходы до пункта назначения (отпуска) в соответствующем регионе республики.</w:t>
      </w:r>
    </w:p>
    <w:bookmarkEnd w:id="53"/>
    <w:bookmarkStart w:name="z61" w:id="54"/>
    <w:p>
      <w:pPr>
        <w:spacing w:after="0"/>
        <w:ind w:left="0"/>
        <w:jc w:val="left"/>
      </w:pPr>
      <w:r>
        <w:rPr>
          <w:rFonts w:ascii="Times New Roman"/>
          <w:b/>
          <w:i w:val="false"/>
          <w:color w:val="000000"/>
        </w:rPr>
        <w:t xml:space="preserve"> Глава 5. Порядок выплаты субсидий</w:t>
      </w:r>
    </w:p>
    <w:bookmarkEnd w:id="54"/>
    <w:bookmarkStart w:name="z62" w:id="55"/>
    <w:p>
      <w:pPr>
        <w:spacing w:after="0"/>
        <w:ind w:left="0"/>
        <w:jc w:val="both"/>
      </w:pPr>
      <w:r>
        <w:rPr>
          <w:rFonts w:ascii="Times New Roman"/>
          <w:b w:val="false"/>
          <w:i w:val="false"/>
          <w:color w:val="000000"/>
          <w:sz w:val="28"/>
        </w:rPr>
        <w:t>
      12. Прием заявок или заявок об оплате осуществляется отделом (управлением города) с 1 февраля до 1 декабря соответствующего года.</w:t>
      </w:r>
    </w:p>
    <w:bookmarkEnd w:id="55"/>
    <w:bookmarkStart w:name="z63" w:id="56"/>
    <w:p>
      <w:pPr>
        <w:spacing w:after="0"/>
        <w:ind w:left="0"/>
        <w:jc w:val="both"/>
      </w:pPr>
      <w:r>
        <w:rPr>
          <w:rFonts w:ascii="Times New Roman"/>
          <w:b w:val="false"/>
          <w:i w:val="false"/>
          <w:color w:val="000000"/>
          <w:sz w:val="28"/>
        </w:rPr>
        <w:t>
      13. Отдел (управление города) в течение двух рабочих дней с момента предоставления сельхозтоваропроизводителем или сельхозкооперативом заявки или заявки об оплате проверяет их на предмет соответствия условиям, указанным в пункте 7 настоящих Правил.</w:t>
      </w:r>
    </w:p>
    <w:bookmarkEnd w:id="56"/>
    <w:bookmarkStart w:name="z64" w:id="57"/>
    <w:p>
      <w:pPr>
        <w:spacing w:after="0"/>
        <w:ind w:left="0"/>
        <w:jc w:val="both"/>
      </w:pPr>
      <w:r>
        <w:rPr>
          <w:rFonts w:ascii="Times New Roman"/>
          <w:b w:val="false"/>
          <w:i w:val="false"/>
          <w:color w:val="000000"/>
          <w:sz w:val="28"/>
        </w:rPr>
        <w:t>
      Сельхозтоваропроизводителю или сельхозкооперативу при приеме заявки или заявки об оплате выдается талон с указанием даты и времени, фамилии и инициалов лица, принявшего заявку или заявку об оплате.</w:t>
      </w:r>
    </w:p>
    <w:bookmarkEnd w:id="57"/>
    <w:bookmarkStart w:name="z65" w:id="58"/>
    <w:p>
      <w:pPr>
        <w:spacing w:after="0"/>
        <w:ind w:left="0"/>
        <w:jc w:val="both"/>
      </w:pPr>
      <w:r>
        <w:rPr>
          <w:rFonts w:ascii="Times New Roman"/>
          <w:b w:val="false"/>
          <w:i w:val="false"/>
          <w:color w:val="000000"/>
          <w:sz w:val="28"/>
        </w:rPr>
        <w:t>
      14. Отдел в течение одного рабочего дня после окончания проверки заявки или заявки об оплате в случае положительного решения в предоставлении субсидии письменно уведомляет сельхозтоваропроизводителя или сельхозкооператив и:</w:t>
      </w:r>
    </w:p>
    <w:bookmarkEnd w:id="58"/>
    <w:bookmarkStart w:name="z66" w:id="59"/>
    <w:p>
      <w:pPr>
        <w:spacing w:after="0"/>
        <w:ind w:left="0"/>
        <w:jc w:val="both"/>
      </w:pPr>
      <w:r>
        <w:rPr>
          <w:rFonts w:ascii="Times New Roman"/>
          <w:b w:val="false"/>
          <w:i w:val="false"/>
          <w:color w:val="000000"/>
          <w:sz w:val="28"/>
        </w:rPr>
        <w:t>
       составляет список одобренных заявок, причитающихся сельскохозяйственным товаропроизводителям или сельскохозяйственным кооперативам субсидий при приобретении удобрений у продавца удобрений по полной стоимости по форме, согласно приложению 3 к настоящим Правилам (далее – список одобренных заявок) и одновременно направляет его в управление области;</w:t>
      </w:r>
    </w:p>
    <w:bookmarkEnd w:id="59"/>
    <w:bookmarkStart w:name="z67" w:id="60"/>
    <w:p>
      <w:pPr>
        <w:spacing w:after="0"/>
        <w:ind w:left="0"/>
        <w:jc w:val="both"/>
      </w:pPr>
      <w:r>
        <w:rPr>
          <w:rFonts w:ascii="Times New Roman"/>
          <w:b w:val="false"/>
          <w:i w:val="false"/>
          <w:color w:val="000000"/>
          <w:sz w:val="28"/>
        </w:rPr>
        <w:t xml:space="preserve">
       составляет список одобренных заявок об оплате причитающихся сельскохозяйственным товаропроизводителям или сельскохозяйственным кооперативам субсидий при приобретении удобрений у отечественного производителя удобрений по удешевленной стоимости по форме, согласно приложению 4 к настоящим Правилам (далее – список одобренных заявок об оплате) и одновременно направляет его в управление области. </w:t>
      </w:r>
    </w:p>
    <w:bookmarkEnd w:id="60"/>
    <w:bookmarkStart w:name="z68" w:id="61"/>
    <w:p>
      <w:pPr>
        <w:spacing w:after="0"/>
        <w:ind w:left="0"/>
        <w:jc w:val="both"/>
      </w:pPr>
      <w:r>
        <w:rPr>
          <w:rFonts w:ascii="Times New Roman"/>
          <w:b w:val="false"/>
          <w:i w:val="false"/>
          <w:color w:val="000000"/>
          <w:sz w:val="28"/>
        </w:rPr>
        <w:t>
      В случае отрицательного решения отдел в течение одного рабочего дня после окончания проверки заявки или заявки об оплате письменно уведомляет сельхозтоваропроизводителя или сельхозкооператив с указанием причин непредоставления субсидий.</w:t>
      </w:r>
    </w:p>
    <w:bookmarkEnd w:id="61"/>
    <w:bookmarkStart w:name="z69" w:id="62"/>
    <w:p>
      <w:pPr>
        <w:spacing w:after="0"/>
        <w:ind w:left="0"/>
        <w:jc w:val="both"/>
      </w:pPr>
      <w:r>
        <w:rPr>
          <w:rFonts w:ascii="Times New Roman"/>
          <w:b w:val="false"/>
          <w:i w:val="false"/>
          <w:color w:val="000000"/>
          <w:sz w:val="28"/>
        </w:rPr>
        <w:t xml:space="preserve">
      При этом отрицательное решение в предоставлении субсидий принимается по основаниям,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w:t>
      </w:r>
    </w:p>
    <w:bookmarkEnd w:id="62"/>
    <w:bookmarkStart w:name="z70" w:id="63"/>
    <w:p>
      <w:pPr>
        <w:spacing w:after="0"/>
        <w:ind w:left="0"/>
        <w:jc w:val="both"/>
      </w:pPr>
      <w:r>
        <w:rPr>
          <w:rFonts w:ascii="Times New Roman"/>
          <w:b w:val="false"/>
          <w:i w:val="false"/>
          <w:color w:val="000000"/>
          <w:sz w:val="28"/>
        </w:rPr>
        <w:t xml:space="preserve">
      Отдел составляет перечень сельскохозяйственных товаропроизводителей или сельскохозяйственных кооперативов, по которым принято отрицательное решение в предоставлении субсидий с указанием причин их непредоставления по форме, согласно приложению 5 к настоящим Правилам и предоставляет его в управление области ежемесячно, в срок до 5 числа месяца, следующего за отчетным месяцем. </w:t>
      </w:r>
    </w:p>
    <w:bookmarkEnd w:id="63"/>
    <w:bookmarkStart w:name="z71" w:id="64"/>
    <w:p>
      <w:pPr>
        <w:spacing w:after="0"/>
        <w:ind w:left="0"/>
        <w:jc w:val="both"/>
      </w:pPr>
      <w:r>
        <w:rPr>
          <w:rFonts w:ascii="Times New Roman"/>
          <w:b w:val="false"/>
          <w:i w:val="false"/>
          <w:color w:val="000000"/>
          <w:sz w:val="28"/>
        </w:rPr>
        <w:t>
      15. Управление области в течение двух рабочих дней:</w:t>
      </w:r>
    </w:p>
    <w:bookmarkEnd w:id="64"/>
    <w:bookmarkStart w:name="z72" w:id="65"/>
    <w:p>
      <w:pPr>
        <w:spacing w:after="0"/>
        <w:ind w:left="0"/>
        <w:jc w:val="both"/>
      </w:pPr>
      <w:r>
        <w:rPr>
          <w:rFonts w:ascii="Times New Roman"/>
          <w:b w:val="false"/>
          <w:i w:val="false"/>
          <w:color w:val="000000"/>
          <w:sz w:val="28"/>
        </w:rPr>
        <w:t>
      после представления отделом списка одобренных заявок составляет реестр получателей субсидий за приобретенные удобрения у продавца удобрений по полной стоимости по форме, согласно приложению 6 к настоящим Правилам и предоставляет в территориальное подразделение казначейства реестр счетов к оплате и (или) счет к оплате для перечисления причитающихся субсидий на счета сельхозтоваропроизводителей или сельхозкооперативов;</w:t>
      </w:r>
    </w:p>
    <w:bookmarkEnd w:id="65"/>
    <w:bookmarkStart w:name="z73" w:id="66"/>
    <w:p>
      <w:pPr>
        <w:spacing w:after="0"/>
        <w:ind w:left="0"/>
        <w:jc w:val="both"/>
      </w:pPr>
      <w:r>
        <w:rPr>
          <w:rFonts w:ascii="Times New Roman"/>
          <w:b w:val="false"/>
          <w:i w:val="false"/>
          <w:color w:val="000000"/>
          <w:sz w:val="28"/>
        </w:rPr>
        <w:t>
      после представления отделом списка одобренных заявок об оплате составляет реестр получателей субсидий за приобретаемые удобрения у отечественного производителя удобрений по удешевленной стоимости по форме согласно приложению 7 к настоящим Правилам и размещает его на соответствующем интернет-ресурсе и одновременно направляет производителю удобрений.</w:t>
      </w:r>
    </w:p>
    <w:bookmarkEnd w:id="66"/>
    <w:bookmarkStart w:name="z74" w:id="67"/>
    <w:p>
      <w:pPr>
        <w:spacing w:after="0"/>
        <w:ind w:left="0"/>
        <w:jc w:val="both"/>
      </w:pPr>
      <w:r>
        <w:rPr>
          <w:rFonts w:ascii="Times New Roman"/>
          <w:b w:val="false"/>
          <w:i w:val="false"/>
          <w:color w:val="000000"/>
          <w:sz w:val="28"/>
        </w:rPr>
        <w:t>
      16. Производитель удобрений после поступления реестра получателей субсидий за приобретаемые удобрения у отечественного производителя удобрений по удешевленной стоимости, ежемесячно, в срок до 5 числа месяца, следующего за отчетным месяцем, предоставляет в управление области реестр по объемам фактической реализации субсидируемых удобрений по форме, согласно приложению 8 к настоящим Правилам.</w:t>
      </w:r>
    </w:p>
    <w:bookmarkEnd w:id="67"/>
    <w:bookmarkStart w:name="z75" w:id="68"/>
    <w:p>
      <w:pPr>
        <w:spacing w:after="0"/>
        <w:ind w:left="0"/>
        <w:jc w:val="both"/>
      </w:pPr>
      <w:r>
        <w:rPr>
          <w:rFonts w:ascii="Times New Roman"/>
          <w:b w:val="false"/>
          <w:i w:val="false"/>
          <w:color w:val="000000"/>
          <w:sz w:val="28"/>
        </w:rPr>
        <w:t>
      17. Управление области в течение двух рабочих дней после поступления реестра фактической реализации предоставляет в территориальное подразделение казначейства реестр счетов к оплате и (или) счет к оплате для перечисления причитающихся субсидий на счета производителей удобрений.</w:t>
      </w:r>
    </w:p>
    <w:bookmarkEnd w:id="68"/>
    <w:bookmarkStart w:name="z76" w:id="69"/>
    <w:p>
      <w:pPr>
        <w:spacing w:after="0"/>
        <w:ind w:left="0"/>
        <w:jc w:val="both"/>
      </w:pPr>
      <w:r>
        <w:rPr>
          <w:rFonts w:ascii="Times New Roman"/>
          <w:b w:val="false"/>
          <w:i w:val="false"/>
          <w:color w:val="000000"/>
          <w:sz w:val="28"/>
        </w:rPr>
        <w:t>
      18. Управление города в течение двух рабочих дней после проверки заявки или заявки об оплате в случае положительного решения в предоставлении субсидий письменно уведомляет сельхозтоваропроизводителя или сельхозкооператив и:</w:t>
      </w:r>
    </w:p>
    <w:bookmarkEnd w:id="69"/>
    <w:bookmarkStart w:name="z77" w:id="70"/>
    <w:p>
      <w:pPr>
        <w:spacing w:after="0"/>
        <w:ind w:left="0"/>
        <w:jc w:val="both"/>
      </w:pPr>
      <w:r>
        <w:rPr>
          <w:rFonts w:ascii="Times New Roman"/>
          <w:b w:val="false"/>
          <w:i w:val="false"/>
          <w:color w:val="000000"/>
          <w:sz w:val="28"/>
        </w:rPr>
        <w:t>
      составляет реестр получателей субсидий за приобретенные удобрения у продавца удобрений по полной стоимости, по форме согласно приложению 6 к настоящим Правилам и предоставляет в территориальное подразделение казначейства реестр счетов к оплате и (или) счет к оплате для перечисления причитающихся субсидий на счета сельхозтоваропроизводителей и сельхозкооперативов;</w:t>
      </w:r>
    </w:p>
    <w:bookmarkEnd w:id="70"/>
    <w:bookmarkStart w:name="z78" w:id="71"/>
    <w:p>
      <w:pPr>
        <w:spacing w:after="0"/>
        <w:ind w:left="0"/>
        <w:jc w:val="both"/>
      </w:pPr>
      <w:r>
        <w:rPr>
          <w:rFonts w:ascii="Times New Roman"/>
          <w:b w:val="false"/>
          <w:i w:val="false"/>
          <w:color w:val="000000"/>
          <w:sz w:val="28"/>
        </w:rPr>
        <w:t>
      составляет реестр получателей субсидий за приобретаемые удобрения у отечественного производителя удобрений по удешевленной стоимости по форме, согласно приложению 7 к настоящим Правилам и размещает его на соответствующем интернет-ресурсе и одновременно направляет производителю удобрений.</w:t>
      </w:r>
    </w:p>
    <w:bookmarkEnd w:id="71"/>
    <w:bookmarkStart w:name="z79" w:id="72"/>
    <w:p>
      <w:pPr>
        <w:spacing w:after="0"/>
        <w:ind w:left="0"/>
        <w:jc w:val="both"/>
      </w:pPr>
      <w:r>
        <w:rPr>
          <w:rFonts w:ascii="Times New Roman"/>
          <w:b w:val="false"/>
          <w:i w:val="false"/>
          <w:color w:val="000000"/>
          <w:sz w:val="28"/>
        </w:rPr>
        <w:t>
      В случае отрицательного решения управление города в течение двух рабочих дней после проверки заявки или заявки об оплате письменно уведомляет сельхозтоваропроизводителя и сельхозкооператив с указанием причин непредоставления субсидий.</w:t>
      </w:r>
    </w:p>
    <w:bookmarkEnd w:id="72"/>
    <w:bookmarkStart w:name="z80" w:id="73"/>
    <w:p>
      <w:pPr>
        <w:spacing w:after="0"/>
        <w:ind w:left="0"/>
        <w:jc w:val="both"/>
      </w:pPr>
      <w:r>
        <w:rPr>
          <w:rFonts w:ascii="Times New Roman"/>
          <w:b w:val="false"/>
          <w:i w:val="false"/>
          <w:color w:val="000000"/>
          <w:sz w:val="28"/>
        </w:rPr>
        <w:t xml:space="preserve">
      При этом отрицательное решение в предоставлении субсидий принимается по основаниям,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w:t>
      </w:r>
    </w:p>
    <w:bookmarkEnd w:id="73"/>
    <w:bookmarkStart w:name="z81" w:id="74"/>
    <w:p>
      <w:pPr>
        <w:spacing w:after="0"/>
        <w:ind w:left="0"/>
        <w:jc w:val="both"/>
      </w:pPr>
      <w:r>
        <w:rPr>
          <w:rFonts w:ascii="Times New Roman"/>
          <w:b w:val="false"/>
          <w:i w:val="false"/>
          <w:color w:val="000000"/>
          <w:sz w:val="28"/>
        </w:rPr>
        <w:t>
      Управление города составляет перечень сельхозтоваропроизводителей и сельхозкооперативов, по которым принято отрицательное решение в предоставлении субсидий с указанием причин их непредоставления по форме, согласно приложению 5 к настоящим Правилам.</w:t>
      </w:r>
    </w:p>
    <w:bookmarkEnd w:id="74"/>
    <w:bookmarkStart w:name="z82" w:id="75"/>
    <w:p>
      <w:pPr>
        <w:spacing w:after="0"/>
        <w:ind w:left="0"/>
        <w:jc w:val="both"/>
      </w:pPr>
      <w:r>
        <w:rPr>
          <w:rFonts w:ascii="Times New Roman"/>
          <w:b w:val="false"/>
          <w:i w:val="false"/>
          <w:color w:val="000000"/>
          <w:sz w:val="28"/>
        </w:rPr>
        <w:t>
      19. Производитель удобрений после поступления реестра получателей субсидий за приобретенные удобрения у отечественного производителя удобрений по удешевленной стоимости, ежемесячно в срок до 5 числа месяца, следующего за отчетным месяцем, предоставляет в управление города реестр по объемам фактической реализации субсидируемых удобрений по форме, согласно приложению 8 к настоящим Правилам.</w:t>
      </w:r>
    </w:p>
    <w:bookmarkEnd w:id="75"/>
    <w:bookmarkStart w:name="z83" w:id="76"/>
    <w:p>
      <w:pPr>
        <w:spacing w:after="0"/>
        <w:ind w:left="0"/>
        <w:jc w:val="both"/>
      </w:pPr>
      <w:r>
        <w:rPr>
          <w:rFonts w:ascii="Times New Roman"/>
          <w:b w:val="false"/>
          <w:i w:val="false"/>
          <w:color w:val="000000"/>
          <w:sz w:val="28"/>
        </w:rPr>
        <w:t>
      20. Управление города в течение двух рабочих дней после поступления реестра фактической реализации предоставляет в территориальное подразделение казначейства реестр счетов к оплате и (или) счет к оплате для перечисления причитающихся субсидий на счета производителей удобрений.</w:t>
      </w:r>
    </w:p>
    <w:bookmarkEnd w:id="76"/>
    <w:bookmarkStart w:name="z84" w:id="77"/>
    <w:p>
      <w:pPr>
        <w:spacing w:after="0"/>
        <w:ind w:left="0"/>
        <w:jc w:val="left"/>
      </w:pPr>
      <w:r>
        <w:rPr>
          <w:rFonts w:ascii="Times New Roman"/>
          <w:b/>
          <w:i w:val="false"/>
          <w:color w:val="000000"/>
        </w:rPr>
        <w:t xml:space="preserve"> Глава 6. Отчетность по субсидированию</w:t>
      </w:r>
    </w:p>
    <w:bookmarkEnd w:id="77"/>
    <w:bookmarkStart w:name="z85" w:id="78"/>
    <w:p>
      <w:pPr>
        <w:spacing w:after="0"/>
        <w:ind w:left="0"/>
        <w:jc w:val="both"/>
      </w:pPr>
      <w:r>
        <w:rPr>
          <w:rFonts w:ascii="Times New Roman"/>
          <w:b w:val="false"/>
          <w:i w:val="false"/>
          <w:color w:val="000000"/>
          <w:sz w:val="28"/>
        </w:rPr>
        <w:t>
      21. Управление области (города) в срок до 5 июля и 25 декабря соответствующего года предоставляет в Министерство сводную информацию об использовании субсидий по форме, согласно приложению 9 к настоящим Правилам и информацию о сельхозтоваропроизводителях и сельхозкооперативах, по которым принято отрицательное решение в предоставлении субсидий, с указанием причин не предоставления субсидий.</w:t>
      </w:r>
    </w:p>
    <w:bookmarkEnd w:id="78"/>
    <w:bookmarkStart w:name="z86" w:id="79"/>
    <w:p>
      <w:pPr>
        <w:spacing w:after="0"/>
        <w:ind w:left="0"/>
        <w:jc w:val="both"/>
      </w:pPr>
      <w:r>
        <w:rPr>
          <w:rFonts w:ascii="Times New Roman"/>
          <w:b w:val="false"/>
          <w:i w:val="false"/>
          <w:color w:val="000000"/>
          <w:sz w:val="28"/>
        </w:rPr>
        <w:t>
      Сводная информация об использовании субсидий размещается на интернет-ресурсе местного исполнительного органа области, города республиканского значения, столицы не позднее 31 декабря соответствующего года.</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80"/>
    <w:p>
      <w:pPr>
        <w:spacing w:after="0"/>
        <w:ind w:left="0"/>
        <w:jc w:val="both"/>
      </w:pPr>
      <w:r>
        <w:rPr>
          <w:rFonts w:ascii="Times New Roman"/>
          <w:b w:val="false"/>
          <w:i w:val="false"/>
          <w:color w:val="000000"/>
          <w:sz w:val="28"/>
        </w:rPr>
        <w:t>
      В ______________________________________________________________________ области,</w:t>
      </w:r>
      <w:r>
        <w:br/>
      </w:r>
      <w:r>
        <w:rPr>
          <w:rFonts w:ascii="Times New Roman"/>
          <w:b w:val="false"/>
          <w:i w:val="false"/>
          <w:color w:val="000000"/>
          <w:sz w:val="28"/>
        </w:rPr>
        <w:t xml:space="preserve">             (полное наименование местного исполнительного органа района,</w:t>
      </w:r>
      <w:r>
        <w:br/>
      </w:r>
      <w:r>
        <w:rPr>
          <w:rFonts w:ascii="Times New Roman"/>
          <w:b w:val="false"/>
          <w:i w:val="false"/>
          <w:color w:val="000000"/>
          <w:sz w:val="28"/>
        </w:rPr>
        <w:t xml:space="preserve">                         города областного значения)</w:t>
      </w:r>
      <w:r>
        <w:br/>
      </w:r>
      <w:r>
        <w:rPr>
          <w:rFonts w:ascii="Times New Roman"/>
          <w:b w:val="false"/>
          <w:i w:val="false"/>
          <w:color w:val="000000"/>
          <w:sz w:val="28"/>
        </w:rPr>
        <w:t>_________________________________________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w:t>
      </w:r>
      <w:r>
        <w:br/>
      </w:r>
      <w:r>
        <w:rPr>
          <w:rFonts w:ascii="Times New Roman"/>
          <w:b w:val="false"/>
          <w:i w:val="false"/>
          <w:color w:val="000000"/>
          <w:sz w:val="28"/>
        </w:rPr>
        <w:t xml:space="preserve">             (при его наличии в документе, удостоверяющем личность) физического лица)</w:t>
      </w:r>
    </w:p>
    <w:bookmarkEnd w:id="80"/>
    <w:p>
      <w:pPr>
        <w:spacing w:after="0"/>
        <w:ind w:left="0"/>
        <w:jc w:val="both"/>
      </w:pPr>
      <w:r>
        <w:rPr>
          <w:rFonts w:ascii="Times New Roman"/>
          <w:b/>
          <w:i w:val="false"/>
          <w:color w:val="000000"/>
          <w:sz w:val="28"/>
        </w:rPr>
        <w:t xml:space="preserve">                                     Заявка</w:t>
      </w:r>
      <w:r>
        <w:br/>
      </w:r>
      <w:r>
        <w:rPr>
          <w:rFonts w:ascii="Times New Roman"/>
          <w:b/>
          <w:i w:val="false"/>
          <w:color w:val="000000"/>
          <w:sz w:val="28"/>
        </w:rPr>
        <w:t xml:space="preserve">                   на получение субсидий за приобретенные удобрения</w:t>
      </w:r>
      <w:r>
        <w:br/>
      </w:r>
      <w:r>
        <w:rPr>
          <w:rFonts w:ascii="Times New Roman"/>
          <w:b/>
          <w:i w:val="false"/>
          <w:color w:val="000000"/>
          <w:sz w:val="28"/>
        </w:rPr>
        <w:t xml:space="preserve">                               по полной стоимости</w:t>
      </w:r>
    </w:p>
    <w:bookmarkStart w:name="z91" w:id="81"/>
    <w:p>
      <w:pPr>
        <w:spacing w:after="0"/>
        <w:ind w:left="0"/>
        <w:jc w:val="both"/>
      </w:pPr>
      <w:r>
        <w:rPr>
          <w:rFonts w:ascii="Times New Roman"/>
          <w:b w:val="false"/>
          <w:i w:val="false"/>
          <w:color w:val="000000"/>
          <w:sz w:val="28"/>
        </w:rPr>
        <w:t>
      Прошу выплатить мне субсидии за приобретенные удобрения у продавца удобрений в</w:t>
      </w:r>
      <w:r>
        <w:br/>
      </w:r>
      <w:r>
        <w:rPr>
          <w:rFonts w:ascii="Times New Roman"/>
          <w:b w:val="false"/>
          <w:i w:val="false"/>
          <w:color w:val="000000"/>
          <w:sz w:val="28"/>
        </w:rPr>
        <w:t>объеме _____________ тонн (килограммов, литров) ____________________ , в размере ______</w:t>
      </w:r>
      <w:r>
        <w:br/>
      </w:r>
      <w:r>
        <w:rPr>
          <w:rFonts w:ascii="Times New Roman"/>
          <w:b w:val="false"/>
          <w:i w:val="false"/>
          <w:color w:val="000000"/>
          <w:sz w:val="28"/>
        </w:rPr>
        <w:t xml:space="preserve">                                                 (вид удобрений) </w:t>
      </w:r>
      <w:r>
        <w:br/>
      </w:r>
      <w:r>
        <w:rPr>
          <w:rFonts w:ascii="Times New Roman"/>
          <w:b w:val="false"/>
          <w:i w:val="false"/>
          <w:color w:val="000000"/>
          <w:sz w:val="28"/>
        </w:rPr>
        <w:t>________________________тенге.</w:t>
      </w:r>
    </w:p>
    <w:bookmarkEnd w:id="81"/>
    <w:bookmarkStart w:name="z92" w:id="82"/>
    <w:p>
      <w:pPr>
        <w:spacing w:after="0"/>
        <w:ind w:left="0"/>
        <w:jc w:val="both"/>
      </w:pPr>
      <w:r>
        <w:rPr>
          <w:rFonts w:ascii="Times New Roman"/>
          <w:b w:val="false"/>
          <w:i w:val="false"/>
          <w:color w:val="000000"/>
          <w:sz w:val="28"/>
        </w:rPr>
        <w:t>
       (сумма цифрами и прописью)</w:t>
      </w:r>
    </w:p>
    <w:bookmarkEnd w:id="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7656"/>
        <w:gridCol w:w="2685"/>
        <w:gridCol w:w="768"/>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83"/>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1</w:t>
            </w:r>
          </w:p>
          <w:bookmarkEnd w:id="84"/>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1</w:t>
            </w:r>
          </w:p>
          <w:bookmarkEnd w:id="85"/>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2</w:t>
            </w:r>
          </w:p>
          <w:bookmarkEnd w:id="86"/>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7"/>
          <w:p>
            <w:pPr>
              <w:spacing w:after="20"/>
              <w:ind w:left="20"/>
              <w:jc w:val="both"/>
            </w:pPr>
            <w:r>
              <w:rPr>
                <w:rFonts w:ascii="Times New Roman"/>
                <w:b w:val="false"/>
                <w:i w:val="false"/>
                <w:color w:val="000000"/>
                <w:sz w:val="20"/>
              </w:rPr>
              <w:t>
3</w:t>
            </w:r>
          </w:p>
          <w:bookmarkEnd w:id="87"/>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сельскохозяйственных кооперативов**</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w:t>
            </w:r>
            <w:r>
              <w:br/>
            </w:r>
            <w:r>
              <w:rPr>
                <w:rFonts w:ascii="Times New Roman"/>
                <w:b w:val="false"/>
                <w:i w:val="false"/>
                <w:color w:val="000000"/>
                <w:sz w:val="20"/>
              </w:rPr>
              <w:t>
сельскохозяйственного кооператива, которому причитается субсидия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8"/>
          <w:p>
            <w:pPr>
              <w:spacing w:after="20"/>
              <w:ind w:left="20"/>
              <w:jc w:val="both"/>
            </w:pPr>
            <w:r>
              <w:rPr>
                <w:rFonts w:ascii="Times New Roman"/>
                <w:b w:val="false"/>
                <w:i w:val="false"/>
                <w:color w:val="000000"/>
                <w:sz w:val="20"/>
              </w:rPr>
              <w:t>
4</w:t>
            </w:r>
          </w:p>
          <w:bookmarkEnd w:id="88"/>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9"/>
          <w:p>
            <w:pPr>
              <w:spacing w:after="20"/>
              <w:ind w:left="20"/>
              <w:jc w:val="both"/>
            </w:pPr>
            <w:r>
              <w:rPr>
                <w:rFonts w:ascii="Times New Roman"/>
                <w:b w:val="false"/>
                <w:i w:val="false"/>
                <w:color w:val="000000"/>
                <w:sz w:val="20"/>
              </w:rPr>
              <w:t>
5</w:t>
            </w:r>
          </w:p>
          <w:bookmarkEnd w:id="89"/>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6</w:t>
            </w:r>
          </w:p>
          <w:bookmarkEnd w:id="90"/>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между сельскохозяйственным товаропроизводителем (сельскохозяйственным кооперативом) и продавцом удобрений***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удобрения, тонн (килограммов, литров)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(отпуска)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1"/>
          <w:p>
            <w:pPr>
              <w:spacing w:after="20"/>
              <w:ind w:left="20"/>
              <w:jc w:val="both"/>
            </w:pPr>
            <w:r>
              <w:rPr>
                <w:rFonts w:ascii="Times New Roman"/>
                <w:b w:val="false"/>
                <w:i w:val="false"/>
                <w:color w:val="000000"/>
                <w:sz w:val="20"/>
              </w:rPr>
              <w:t>
7</w:t>
            </w:r>
          </w:p>
          <w:bookmarkEnd w:id="91"/>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(счета-фактуры или накладная (акт) о поставке товаров), подтверждающие понесенные затраты (на момент подачи заявки) на приобретение удобрений***</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удобрений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 (для удобрений иностранного производства)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приема-передачи товара (для удобрений отечественного производства)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2"/>
          <w:p>
            <w:pPr>
              <w:spacing w:after="20"/>
              <w:ind w:left="20"/>
              <w:jc w:val="both"/>
            </w:pPr>
            <w:r>
              <w:rPr>
                <w:rFonts w:ascii="Times New Roman"/>
                <w:b w:val="false"/>
                <w:i w:val="false"/>
                <w:color w:val="000000"/>
                <w:sz w:val="20"/>
              </w:rPr>
              <w:t>
8</w:t>
            </w:r>
          </w:p>
          <w:bookmarkEnd w:id="92"/>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таможенная декларация (для сельскохозяйственного товаропроизводителя или сельскохозяйственного кооператива), который приобрел удобрения из стран, не входящих в Евразийский экономический союз)***</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3"/>
          <w:p>
            <w:pPr>
              <w:spacing w:after="20"/>
              <w:ind w:left="20"/>
              <w:jc w:val="both"/>
            </w:pPr>
            <w:r>
              <w:rPr>
                <w:rFonts w:ascii="Times New Roman"/>
                <w:b w:val="false"/>
                <w:i w:val="false"/>
                <w:color w:val="000000"/>
                <w:sz w:val="20"/>
              </w:rPr>
              <w:t>
9</w:t>
            </w:r>
          </w:p>
          <w:bookmarkEnd w:id="93"/>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налоговым органом, подтверждающий, что товар ввезен из стран Евразийского экономического союза***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4"/>
          <w:p>
            <w:pPr>
              <w:spacing w:after="20"/>
              <w:ind w:left="20"/>
              <w:jc w:val="both"/>
            </w:pPr>
            <w:r>
              <w:rPr>
                <w:rFonts w:ascii="Times New Roman"/>
                <w:b w:val="false"/>
                <w:i w:val="false"/>
                <w:color w:val="000000"/>
                <w:sz w:val="20"/>
              </w:rPr>
              <w:t>
10</w:t>
            </w:r>
          </w:p>
          <w:bookmarkEnd w:id="94"/>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на приобретенные удобрения***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идентифицированная продукция (наименование, страна происхождения)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(наименование, адрес)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5"/>
          <w:p>
            <w:pPr>
              <w:spacing w:after="20"/>
              <w:ind w:left="20"/>
              <w:jc w:val="both"/>
            </w:pPr>
            <w:r>
              <w:rPr>
                <w:rFonts w:ascii="Times New Roman"/>
                <w:b w:val="false"/>
                <w:i w:val="false"/>
                <w:color w:val="000000"/>
                <w:sz w:val="20"/>
              </w:rPr>
              <w:t>
11</w:t>
            </w:r>
          </w:p>
          <w:bookmarkEnd w:id="95"/>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товара***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экспортер/грузоотправитель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импортер/грузополучатель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6"/>
          <w:p>
            <w:pPr>
              <w:spacing w:after="20"/>
              <w:ind w:left="20"/>
              <w:jc w:val="both"/>
            </w:pPr>
            <w:r>
              <w:rPr>
                <w:rFonts w:ascii="Times New Roman"/>
                <w:b w:val="false"/>
                <w:i w:val="false"/>
                <w:color w:val="000000"/>
                <w:sz w:val="20"/>
              </w:rPr>
              <w:t>
12</w:t>
            </w:r>
          </w:p>
          <w:bookmarkEnd w:id="96"/>
        </w:tc>
        <w:tc>
          <w:tcPr>
            <w:tcW w:w="7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химической продукции***</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химической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фирма-производитель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97"/>
    <w:p>
      <w:pPr>
        <w:spacing w:after="0"/>
        <w:ind w:left="0"/>
        <w:jc w:val="both"/>
      </w:pPr>
      <w:r>
        <w:rPr>
          <w:rFonts w:ascii="Times New Roman"/>
          <w:b w:val="false"/>
          <w:i w:val="false"/>
          <w:color w:val="000000"/>
          <w:sz w:val="28"/>
        </w:rPr>
        <w:t>
      Примечание:</w:t>
      </w:r>
    </w:p>
    <w:bookmarkEnd w:id="97"/>
    <w:bookmarkStart w:name="z175" w:id="98"/>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w:t>
      </w:r>
      <w:r>
        <w:br/>
      </w:r>
      <w:r>
        <w:rPr>
          <w:rFonts w:ascii="Times New Roman"/>
          <w:b w:val="false"/>
          <w:i w:val="false"/>
          <w:color w:val="000000"/>
          <w:sz w:val="28"/>
        </w:rPr>
        <w:t>допускается;</w:t>
      </w:r>
    </w:p>
    <w:bookmarkEnd w:id="98"/>
    <w:bookmarkStart w:name="z176" w:id="99"/>
    <w:p>
      <w:pPr>
        <w:spacing w:after="0"/>
        <w:ind w:left="0"/>
        <w:jc w:val="both"/>
      </w:pPr>
      <w:r>
        <w:rPr>
          <w:rFonts w:ascii="Times New Roman"/>
          <w:b w:val="false"/>
          <w:i w:val="false"/>
          <w:color w:val="000000"/>
          <w:sz w:val="28"/>
        </w:rPr>
        <w:t>
      ** в случае подачи настоящей заявки сельскохозяйственным кооперативом на</w:t>
      </w:r>
      <w:r>
        <w:br/>
      </w:r>
      <w:r>
        <w:rPr>
          <w:rFonts w:ascii="Times New Roman"/>
          <w:b w:val="false"/>
          <w:i w:val="false"/>
          <w:color w:val="000000"/>
          <w:sz w:val="28"/>
        </w:rPr>
        <w:t>получение субсидий также сельскохозяйственными товаропроизводителями, сведения,</w:t>
      </w:r>
      <w:r>
        <w:br/>
      </w:r>
      <w:r>
        <w:rPr>
          <w:rFonts w:ascii="Times New Roman"/>
          <w:b w:val="false"/>
          <w:i w:val="false"/>
          <w:color w:val="000000"/>
          <w:sz w:val="28"/>
        </w:rPr>
        <w:t>указанные в строках 3, 4 и 5 вышеизложенной таблицы заполняются на каждого члена</w:t>
      </w:r>
      <w:r>
        <w:br/>
      </w:r>
      <w:r>
        <w:rPr>
          <w:rFonts w:ascii="Times New Roman"/>
          <w:b w:val="false"/>
          <w:i w:val="false"/>
          <w:color w:val="000000"/>
          <w:sz w:val="28"/>
        </w:rPr>
        <w:t xml:space="preserve">сельскохозяйственного кооператива, для которого причитается субсидия. </w:t>
      </w:r>
    </w:p>
    <w:bookmarkEnd w:id="99"/>
    <w:bookmarkStart w:name="z177" w:id="100"/>
    <w:p>
      <w:pPr>
        <w:spacing w:after="0"/>
        <w:ind w:left="0"/>
        <w:jc w:val="both"/>
      </w:pPr>
      <w:r>
        <w:rPr>
          <w:rFonts w:ascii="Times New Roman"/>
          <w:b w:val="false"/>
          <w:i w:val="false"/>
          <w:color w:val="000000"/>
          <w:sz w:val="28"/>
        </w:rPr>
        <w:t>
      В случае открытия текущего счета или изменения его реквизитов</w:t>
      </w:r>
      <w:r>
        <w:br/>
      </w:r>
      <w:r>
        <w:rPr>
          <w:rFonts w:ascii="Times New Roman"/>
          <w:b w:val="false"/>
          <w:i w:val="false"/>
          <w:color w:val="000000"/>
          <w:sz w:val="28"/>
        </w:rPr>
        <w:t>сельскохозяйственный товаропроизводитель и сельскохозяйственный кооператив прилагает</w:t>
      </w:r>
      <w:r>
        <w:br/>
      </w:r>
      <w:r>
        <w:rPr>
          <w:rFonts w:ascii="Times New Roman"/>
          <w:b w:val="false"/>
          <w:i w:val="false"/>
          <w:color w:val="000000"/>
          <w:sz w:val="28"/>
        </w:rPr>
        <w:t>к заявке оригинал справки банка второго уровня или национального оператора почты о</w:t>
      </w:r>
      <w:r>
        <w:br/>
      </w:r>
      <w:r>
        <w:rPr>
          <w:rFonts w:ascii="Times New Roman"/>
          <w:b w:val="false"/>
          <w:i w:val="false"/>
          <w:color w:val="000000"/>
          <w:sz w:val="28"/>
        </w:rPr>
        <w:t>наличии текущего счета;</w:t>
      </w:r>
    </w:p>
    <w:bookmarkEnd w:id="100"/>
    <w:bookmarkStart w:name="z178" w:id="101"/>
    <w:p>
      <w:pPr>
        <w:spacing w:after="0"/>
        <w:ind w:left="0"/>
        <w:jc w:val="both"/>
      </w:pPr>
      <w:r>
        <w:rPr>
          <w:rFonts w:ascii="Times New Roman"/>
          <w:b w:val="false"/>
          <w:i w:val="false"/>
          <w:color w:val="000000"/>
          <w:sz w:val="28"/>
        </w:rPr>
        <w:t>
      *** сведения в указанных документах заполняются на каждый вид удобрения.</w:t>
      </w:r>
    </w:p>
    <w:bookmarkEnd w:id="101"/>
    <w:bookmarkStart w:name="z179" w:id="102"/>
    <w:p>
      <w:pPr>
        <w:spacing w:after="0"/>
        <w:ind w:left="0"/>
        <w:jc w:val="left"/>
      </w:pPr>
      <w:r>
        <w:rPr>
          <w:rFonts w:ascii="Times New Roman"/>
          <w:b/>
          <w:i w:val="false"/>
          <w:color w:val="000000"/>
        </w:rPr>
        <w:t xml:space="preserve"> Расчет причитающихся субсидий</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531"/>
        <w:gridCol w:w="341"/>
        <w:gridCol w:w="341"/>
        <w:gridCol w:w="1860"/>
        <w:gridCol w:w="436"/>
        <w:gridCol w:w="2367"/>
        <w:gridCol w:w="1259"/>
        <w:gridCol w:w="1545"/>
        <w:gridCol w:w="1355"/>
        <w:gridCol w:w="1924"/>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3"/>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bookmarkEnd w:id="103"/>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сельскохозяйс</w:t>
            </w:r>
            <w:r>
              <w:rPr>
                <w:rFonts w:ascii="Times New Roman"/>
                <w:b/>
                <w:i w:val="false"/>
                <w:color w:val="000000"/>
                <w:sz w:val="20"/>
              </w:rPr>
              <w:t>твенной культуры, пар</w:t>
            </w:r>
          </w:p>
          <w:bookmarkEnd w:id="104"/>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гектар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удобрения</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5"/>
          <w:p>
            <w:pPr>
              <w:spacing w:after="20"/>
              <w:ind w:left="20"/>
              <w:jc w:val="both"/>
            </w:pPr>
            <w:r>
              <w:rPr>
                <w:rFonts w:ascii="Times New Roman"/>
                <w:b w:val="false"/>
                <w:i w:val="false"/>
                <w:color w:val="000000"/>
                <w:sz w:val="20"/>
              </w:rPr>
              <w:t>
</w:t>
            </w:r>
            <w:r>
              <w:rPr>
                <w:rFonts w:ascii="Times New Roman"/>
                <w:b/>
                <w:i w:val="false"/>
                <w:color w:val="000000"/>
                <w:sz w:val="20"/>
              </w:rPr>
              <w:t>Научно-рекомендованные нормы</w:t>
            </w:r>
            <w:r>
              <w:rPr>
                <w:rFonts w:ascii="Times New Roman"/>
                <w:b w:val="false"/>
                <w:i w:val="false"/>
                <w:color w:val="000000"/>
                <w:sz w:val="20"/>
              </w:rPr>
              <w:t xml:space="preserve"> </w:t>
            </w:r>
            <w:r>
              <w:rPr>
                <w:rFonts w:ascii="Times New Roman"/>
                <w:b/>
                <w:i w:val="false"/>
                <w:color w:val="000000"/>
                <w:sz w:val="20"/>
              </w:rPr>
              <w:t>применения удобрений на 1 гектар</w:t>
            </w:r>
            <w:r>
              <w:rPr>
                <w:rFonts w:ascii="Times New Roman"/>
                <w:b w:val="false"/>
                <w:i w:val="false"/>
                <w:color w:val="000000"/>
                <w:sz w:val="20"/>
              </w:rPr>
              <w:t xml:space="preserve"> </w:t>
            </w:r>
            <w:r>
              <w:rPr>
                <w:rFonts w:ascii="Times New Roman"/>
                <w:b/>
                <w:i w:val="false"/>
                <w:color w:val="000000"/>
                <w:sz w:val="20"/>
              </w:rPr>
              <w:t>(килограмм, литр в физическом весе)</w:t>
            </w:r>
          </w:p>
          <w:bookmarkEnd w:id="105"/>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Удобряемая площадь, гектар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6"/>
          <w:p>
            <w:pPr>
              <w:spacing w:after="20"/>
              <w:ind w:left="20"/>
              <w:jc w:val="both"/>
            </w:pPr>
            <w:r>
              <w:rPr>
                <w:rFonts w:ascii="Times New Roman"/>
                <w:b w:val="false"/>
                <w:i w:val="false"/>
                <w:color w:val="000000"/>
                <w:sz w:val="20"/>
              </w:rPr>
              <w:t>
</w:t>
            </w:r>
            <w:r>
              <w:rPr>
                <w:rFonts w:ascii="Times New Roman"/>
                <w:b/>
                <w:i w:val="false"/>
                <w:color w:val="000000"/>
                <w:sz w:val="20"/>
              </w:rPr>
              <w:t>Объем удобрений на удоб</w:t>
            </w:r>
            <w:r>
              <w:rPr>
                <w:rFonts w:ascii="Times New Roman"/>
                <w:b/>
                <w:i w:val="false"/>
                <w:color w:val="000000"/>
                <w:sz w:val="20"/>
              </w:rPr>
              <w:t>ряемую площадь (тонна, килограмм, литр)</w:t>
            </w:r>
            <w:r>
              <w:rPr>
                <w:rFonts w:ascii="Times New Roman"/>
                <w:b w:val="false"/>
                <w:i w:val="false"/>
                <w:color w:val="000000"/>
                <w:sz w:val="20"/>
              </w:rPr>
              <w:t xml:space="preserve"> </w:t>
            </w:r>
            <w:r>
              <w:rPr>
                <w:rFonts w:ascii="Times New Roman"/>
                <w:b/>
                <w:i w:val="false"/>
                <w:color w:val="000000"/>
                <w:sz w:val="20"/>
              </w:rPr>
              <w:t>(графа 5</w:t>
            </w:r>
            <w:r>
              <w:rPr>
                <w:rFonts w:ascii="Times New Roman"/>
                <w:b w:val="false"/>
                <w:i w:val="false"/>
                <w:color w:val="000000"/>
                <w:sz w:val="20"/>
              </w:rPr>
              <w:t xml:space="preserve"> </w:t>
            </w:r>
            <w:r>
              <w:rPr>
                <w:rFonts w:ascii="Times New Roman"/>
                <w:b/>
                <w:i w:val="false"/>
                <w:color w:val="000000"/>
                <w:sz w:val="20"/>
              </w:rPr>
              <w:t>х графу 6)</w:t>
            </w:r>
          </w:p>
          <w:bookmarkEnd w:id="106"/>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1 тонны</w:t>
            </w:r>
            <w:r>
              <w:rPr>
                <w:rFonts w:ascii="Times New Roman"/>
                <w:b w:val="false"/>
                <w:i w:val="false"/>
                <w:color w:val="000000"/>
                <w:sz w:val="20"/>
              </w:rPr>
              <w:t xml:space="preserve"> </w:t>
            </w:r>
            <w:r>
              <w:rPr>
                <w:rFonts w:ascii="Times New Roman"/>
                <w:b/>
                <w:i w:val="false"/>
                <w:color w:val="000000"/>
                <w:sz w:val="20"/>
              </w:rPr>
              <w:t>(кило</w:t>
            </w:r>
            <w:r>
              <w:rPr>
                <w:rFonts w:ascii="Times New Roman"/>
                <w:b/>
                <w:i w:val="false"/>
                <w:color w:val="000000"/>
                <w:sz w:val="20"/>
              </w:rPr>
              <w:t>грамма, литра),</w:t>
            </w:r>
            <w:r>
              <w:rPr>
                <w:rFonts w:ascii="Times New Roman"/>
                <w:b w:val="false"/>
                <w:i w:val="false"/>
                <w:color w:val="000000"/>
                <w:sz w:val="20"/>
              </w:rPr>
              <w:t xml:space="preserve"> </w:t>
            </w:r>
            <w:r>
              <w:rPr>
                <w:rFonts w:ascii="Times New Roman"/>
                <w:b/>
                <w:i w:val="false"/>
                <w:color w:val="000000"/>
                <w:sz w:val="20"/>
              </w:rPr>
              <w:t>тенге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стоимость, тенге (графа 7</w:t>
            </w:r>
            <w:r>
              <w:rPr>
                <w:rFonts w:ascii="Times New Roman"/>
                <w:b w:val="false"/>
                <w:i w:val="false"/>
                <w:color w:val="000000"/>
                <w:sz w:val="20"/>
              </w:rPr>
              <w:t xml:space="preserve"> </w:t>
            </w:r>
            <w:r>
              <w:rPr>
                <w:rFonts w:ascii="Times New Roman"/>
                <w:b/>
                <w:i w:val="false"/>
                <w:color w:val="000000"/>
                <w:sz w:val="20"/>
              </w:rPr>
              <w:t>х графу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w:t>
            </w:r>
            <w:r>
              <w:br/>
            </w:r>
            <w:r>
              <w:rPr>
                <w:rFonts w:ascii="Times New Roman"/>
                <w:b/>
                <w:i w:val="false"/>
                <w:color w:val="000000"/>
                <w:sz w:val="20"/>
              </w:rPr>
              <w:t>субсидий на 1</w:t>
            </w:r>
            <w:r>
              <w:rPr>
                <w:rFonts w:ascii="Times New Roman"/>
                <w:b w:val="false"/>
                <w:i w:val="false"/>
                <w:color w:val="000000"/>
                <w:sz w:val="20"/>
              </w:rPr>
              <w:t xml:space="preserve"> </w:t>
            </w:r>
            <w:r>
              <w:rPr>
                <w:rFonts w:ascii="Times New Roman"/>
                <w:b/>
                <w:i w:val="false"/>
                <w:color w:val="000000"/>
                <w:sz w:val="20"/>
              </w:rPr>
              <w:t>тонну (кило</w:t>
            </w:r>
            <w:r>
              <w:rPr>
                <w:rFonts w:ascii="Times New Roman"/>
                <w:b/>
                <w:i w:val="false"/>
                <w:color w:val="000000"/>
                <w:sz w:val="20"/>
              </w:rPr>
              <w:t>грамм, литр),</w:t>
            </w:r>
            <w:r>
              <w:rPr>
                <w:rFonts w:ascii="Times New Roman"/>
                <w:b w:val="false"/>
                <w:i w:val="false"/>
                <w:color w:val="000000"/>
                <w:sz w:val="20"/>
              </w:rPr>
              <w:t xml:space="preserve"> </w:t>
            </w:r>
            <w:r>
              <w:rPr>
                <w:rFonts w:ascii="Times New Roman"/>
                <w:b/>
                <w:i w:val="false"/>
                <w:color w:val="000000"/>
                <w:sz w:val="20"/>
              </w:rPr>
              <w:t>тенге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причитаю</w:t>
            </w:r>
            <w:r>
              <w:rPr>
                <w:rFonts w:ascii="Times New Roman"/>
                <w:b/>
                <w:i w:val="false"/>
                <w:color w:val="000000"/>
                <w:sz w:val="20"/>
              </w:rPr>
              <w:t>щейся субси</w:t>
            </w:r>
            <w:r>
              <w:rPr>
                <w:rFonts w:ascii="Times New Roman"/>
                <w:b/>
                <w:i w:val="false"/>
                <w:color w:val="000000"/>
                <w:sz w:val="20"/>
              </w:rPr>
              <w:t>дии, тенге (графа 7</w:t>
            </w:r>
            <w:r>
              <w:rPr>
                <w:rFonts w:ascii="Times New Roman"/>
                <w:b w:val="false"/>
                <w:i w:val="false"/>
                <w:color w:val="000000"/>
                <w:sz w:val="20"/>
              </w:rPr>
              <w:t xml:space="preserve"> </w:t>
            </w:r>
            <w:r>
              <w:rPr>
                <w:rFonts w:ascii="Times New Roman"/>
                <w:b/>
                <w:i w:val="false"/>
                <w:color w:val="000000"/>
                <w:sz w:val="20"/>
              </w:rPr>
              <w:t>х графу 10)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7"/>
          <w:p>
            <w:pPr>
              <w:spacing w:after="20"/>
              <w:ind w:left="20"/>
              <w:jc w:val="both"/>
            </w:pPr>
            <w:r>
              <w:rPr>
                <w:rFonts w:ascii="Times New Roman"/>
                <w:b w:val="false"/>
                <w:i w:val="false"/>
                <w:color w:val="000000"/>
                <w:sz w:val="20"/>
              </w:rPr>
              <w:t>
1</w:t>
            </w:r>
          </w:p>
          <w:bookmarkEnd w:id="107"/>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8"/>
          <w:p>
            <w:pPr>
              <w:spacing w:after="20"/>
              <w:ind w:left="20"/>
              <w:jc w:val="both"/>
            </w:pPr>
            <w:r>
              <w:rPr>
                <w:rFonts w:ascii="Times New Roman"/>
                <w:b w:val="false"/>
                <w:i w:val="false"/>
                <w:color w:val="000000"/>
                <w:sz w:val="20"/>
              </w:rPr>
              <w:t>
Итого</w:t>
            </w:r>
          </w:p>
          <w:bookmarkEnd w:id="108"/>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0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w:t>
      </w:r>
      <w:r>
        <w:br/>
      </w:r>
      <w:r>
        <w:rPr>
          <w:rFonts w:ascii="Times New Roman"/>
          <w:b w:val="false"/>
          <w:i w:val="false"/>
          <w:color w:val="000000"/>
          <w:sz w:val="28"/>
        </w:rPr>
        <w:t>ответственности за представление недостоверных сведений в соответствии с законами</w:t>
      </w:r>
      <w:r>
        <w:br/>
      </w:r>
      <w:r>
        <w:rPr>
          <w:rFonts w:ascii="Times New Roman"/>
          <w:b w:val="false"/>
          <w:i w:val="false"/>
          <w:color w:val="000000"/>
          <w:sz w:val="28"/>
        </w:rPr>
        <w:t>Республики Казахстан и даю согласие на использование сведений, составляющих</w:t>
      </w:r>
      <w:r>
        <w:br/>
      </w:r>
      <w:r>
        <w:rPr>
          <w:rFonts w:ascii="Times New Roman"/>
          <w:b w:val="false"/>
          <w:i w:val="false"/>
          <w:color w:val="000000"/>
          <w:sz w:val="28"/>
        </w:rPr>
        <w:t>охраняемую законом тайну.</w:t>
      </w:r>
    </w:p>
    <w:bookmarkEnd w:id="109"/>
    <w:bookmarkStart w:name="z193" w:id="110"/>
    <w:p>
      <w:pPr>
        <w:spacing w:after="0"/>
        <w:ind w:left="0"/>
        <w:jc w:val="both"/>
      </w:pPr>
      <w:r>
        <w:rPr>
          <w:rFonts w:ascii="Times New Roman"/>
          <w:b w:val="false"/>
          <w:i w:val="false"/>
          <w:color w:val="000000"/>
          <w:sz w:val="28"/>
        </w:rPr>
        <w:t>
      Руководитель ____________________ _______________________________________________</w:t>
      </w:r>
      <w:r>
        <w:br/>
      </w:r>
      <w:r>
        <w:rPr>
          <w:rFonts w:ascii="Times New Roman"/>
          <w:b w:val="false"/>
          <w:i w:val="false"/>
          <w:color w:val="000000"/>
          <w:sz w:val="28"/>
        </w:rPr>
        <w:t xml:space="preserve">                   (подпись)             (фамилия, имя, отчество (при его наличии в</w:t>
      </w:r>
      <w:r>
        <w:br/>
      </w:r>
      <w:r>
        <w:rPr>
          <w:rFonts w:ascii="Times New Roman"/>
          <w:b w:val="false"/>
          <w:i w:val="false"/>
          <w:color w:val="000000"/>
          <w:sz w:val="28"/>
        </w:rPr>
        <w:t xml:space="preserve">                                           документе, удостоверяющем личность)</w:t>
      </w:r>
    </w:p>
    <w:bookmarkEnd w:id="110"/>
    <w:bookmarkStart w:name="z194" w:id="111"/>
    <w:p>
      <w:pPr>
        <w:spacing w:after="0"/>
        <w:ind w:left="0"/>
        <w:jc w:val="both"/>
      </w:pPr>
      <w:r>
        <w:rPr>
          <w:rFonts w:ascii="Times New Roman"/>
          <w:b w:val="false"/>
          <w:i w:val="false"/>
          <w:color w:val="000000"/>
          <w:sz w:val="28"/>
        </w:rPr>
        <w:t>
      Главный бухгалтер (при наличии) ________ 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документе, удостоверяющем личность))</w:t>
      </w:r>
    </w:p>
    <w:bookmarkEnd w:id="111"/>
    <w:bookmarkStart w:name="z195" w:id="112"/>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112"/>
    <w:bookmarkStart w:name="z196" w:id="113"/>
    <w:p>
      <w:pPr>
        <w:spacing w:after="0"/>
        <w:ind w:left="0"/>
        <w:jc w:val="both"/>
      </w:pPr>
      <w:r>
        <w:rPr>
          <w:rFonts w:ascii="Times New Roman"/>
          <w:b w:val="false"/>
          <w:i w:val="false"/>
          <w:color w:val="000000"/>
          <w:sz w:val="28"/>
        </w:rPr>
        <w:t>
      Заявка принята к рассмотрению "___" ________ 20__ года</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(подпись)       (фамилия, имя, отчество (при его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113"/>
    <w:bookmarkStart w:name="z197" w:id="1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114"/>
    <w:bookmarkStart w:name="z198" w:id="115"/>
    <w:p>
      <w:pPr>
        <w:spacing w:after="0"/>
        <w:ind w:left="0"/>
        <w:jc w:val="both"/>
      </w:pPr>
      <w:r>
        <w:rPr>
          <w:rFonts w:ascii="Times New Roman"/>
          <w:b w:val="false"/>
          <w:i w:val="false"/>
          <w:color w:val="000000"/>
          <w:sz w:val="28"/>
        </w:rPr>
        <w:t>
                                           Талон</w:t>
      </w:r>
      <w:r>
        <w:br/>
      </w:r>
      <w:r>
        <w:rPr>
          <w:rFonts w:ascii="Times New Roman"/>
          <w:b w:val="false"/>
          <w:i w:val="false"/>
          <w:color w:val="000000"/>
          <w:sz w:val="28"/>
        </w:rPr>
        <w:t xml:space="preserve">                         № _______________________</w:t>
      </w:r>
    </w:p>
    <w:bookmarkEnd w:id="115"/>
    <w:bookmarkStart w:name="z199" w:id="116"/>
    <w:p>
      <w:pPr>
        <w:spacing w:after="0"/>
        <w:ind w:left="0"/>
        <w:jc w:val="both"/>
      </w:pPr>
      <w:r>
        <w:rPr>
          <w:rFonts w:ascii="Times New Roman"/>
          <w:b w:val="false"/>
          <w:i w:val="false"/>
          <w:color w:val="000000"/>
          <w:sz w:val="28"/>
        </w:rPr>
        <w:t>
      Принята заявка к рассмотрению "__" ______ 20__года _______ часов ___ минут.</w:t>
      </w:r>
      <w:r>
        <w:br/>
      </w:r>
      <w:r>
        <w:rPr>
          <w:rFonts w:ascii="Times New Roman"/>
          <w:b w:val="false"/>
          <w:i w:val="false"/>
          <w:color w:val="000000"/>
          <w:sz w:val="28"/>
        </w:rPr>
        <w:t>_______________________________________________________ ________________________</w:t>
      </w:r>
      <w:r>
        <w:br/>
      </w:r>
      <w:r>
        <w:rPr>
          <w:rFonts w:ascii="Times New Roman"/>
          <w:b w:val="false"/>
          <w:i w:val="false"/>
          <w:color w:val="000000"/>
          <w:sz w:val="28"/>
        </w:rPr>
        <w:t xml:space="preserve">       (фамилия, имя, отчество (при его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 (подпись)</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17"/>
    <w:p>
      <w:pPr>
        <w:spacing w:after="0"/>
        <w:ind w:left="0"/>
        <w:jc w:val="both"/>
      </w:pPr>
      <w:r>
        <w:rPr>
          <w:rFonts w:ascii="Times New Roman"/>
          <w:b w:val="false"/>
          <w:i w:val="false"/>
          <w:color w:val="000000"/>
          <w:sz w:val="28"/>
        </w:rPr>
        <w:t>
      В ______________________________________________________________________ области,</w:t>
      </w:r>
      <w:r>
        <w:br/>
      </w:r>
      <w:r>
        <w:rPr>
          <w:rFonts w:ascii="Times New Roman"/>
          <w:b w:val="false"/>
          <w:i w:val="false"/>
          <w:color w:val="000000"/>
          <w:sz w:val="28"/>
        </w:rPr>
        <w:t xml:space="preserve">       (полное наименование местного исполнительного органа района, города </w:t>
      </w:r>
      <w:r>
        <w:br/>
      </w:r>
      <w:r>
        <w:rPr>
          <w:rFonts w:ascii="Times New Roman"/>
          <w:b w:val="false"/>
          <w:i w:val="false"/>
          <w:color w:val="000000"/>
          <w:sz w:val="28"/>
        </w:rPr>
        <w:t xml:space="preserve">                         областного значения)</w:t>
      </w:r>
      <w:r>
        <w:br/>
      </w:r>
      <w:r>
        <w:rPr>
          <w:rFonts w:ascii="Times New Roman"/>
          <w:b w:val="false"/>
          <w:i w:val="false"/>
          <w:color w:val="000000"/>
          <w:sz w:val="28"/>
        </w:rPr>
        <w:t>_________________________________________ города республиканского значения, столицы</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w:t>
      </w:r>
      <w:r>
        <w:br/>
      </w:r>
      <w:r>
        <w:rPr>
          <w:rFonts w:ascii="Times New Roman"/>
          <w:b w:val="false"/>
          <w:i w:val="false"/>
          <w:color w:val="000000"/>
          <w:sz w:val="28"/>
        </w:rPr>
        <w:t xml:space="preserve">       (при его наличии в документе, удостоверяющем личность) физического лица)</w:t>
      </w:r>
    </w:p>
    <w:bookmarkEnd w:id="117"/>
    <w:bookmarkStart w:name="z203" w:id="118"/>
    <w:p>
      <w:pPr>
        <w:spacing w:after="0"/>
        <w:ind w:left="0"/>
        <w:jc w:val="both"/>
      </w:pPr>
      <w:r>
        <w:rPr>
          <w:rFonts w:ascii="Times New Roman"/>
          <w:b w:val="false"/>
          <w:i w:val="false"/>
          <w:color w:val="000000"/>
          <w:sz w:val="28"/>
        </w:rPr>
        <w:t>
                                           Заявка</w:t>
      </w:r>
      <w:r>
        <w:br/>
      </w:r>
      <w:r>
        <w:rPr>
          <w:rFonts w:ascii="Times New Roman"/>
          <w:b w:val="false"/>
          <w:i w:val="false"/>
          <w:color w:val="000000"/>
          <w:sz w:val="28"/>
        </w:rPr>
        <w:t xml:space="preserve">             об оплате причитающихся субсидий при приобретении</w:t>
      </w:r>
      <w:r>
        <w:br/>
      </w:r>
      <w:r>
        <w:rPr>
          <w:rFonts w:ascii="Times New Roman"/>
          <w:b w:val="false"/>
          <w:i w:val="false"/>
          <w:color w:val="000000"/>
          <w:sz w:val="28"/>
        </w:rPr>
        <w:t xml:space="preserve">             удобрения у отечественного производителя удобрений </w:t>
      </w:r>
      <w:r>
        <w:br/>
      </w:r>
      <w:r>
        <w:rPr>
          <w:rFonts w:ascii="Times New Roman"/>
          <w:b w:val="false"/>
          <w:i w:val="false"/>
          <w:color w:val="000000"/>
          <w:sz w:val="28"/>
        </w:rPr>
        <w:t xml:space="preserve">                         по удешевленной стоимости</w:t>
      </w:r>
    </w:p>
    <w:bookmarkEnd w:id="118"/>
    <w:bookmarkStart w:name="z204" w:id="119"/>
    <w:p>
      <w:pPr>
        <w:spacing w:after="0"/>
        <w:ind w:left="0"/>
        <w:jc w:val="both"/>
      </w:pPr>
      <w:r>
        <w:rPr>
          <w:rFonts w:ascii="Times New Roman"/>
          <w:b w:val="false"/>
          <w:i w:val="false"/>
          <w:color w:val="000000"/>
          <w:sz w:val="28"/>
        </w:rPr>
        <w:t>
      Настоящим заявляю, что мною заключен договор купли-продажи удобрений по</w:t>
      </w:r>
      <w:r>
        <w:br/>
      </w:r>
      <w:r>
        <w:rPr>
          <w:rFonts w:ascii="Times New Roman"/>
          <w:b w:val="false"/>
          <w:i w:val="false"/>
          <w:color w:val="000000"/>
          <w:sz w:val="28"/>
        </w:rPr>
        <w:t>удешевленной стоимости с ________________________________________________________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p>
    <w:bookmarkEnd w:id="119"/>
    <w:bookmarkStart w:name="z205" w:id="120"/>
    <w:p>
      <w:pPr>
        <w:spacing w:after="0"/>
        <w:ind w:left="0"/>
        <w:jc w:val="both"/>
      </w:pPr>
      <w:r>
        <w:rPr>
          <w:rFonts w:ascii="Times New Roman"/>
          <w:b w:val="false"/>
          <w:i w:val="false"/>
          <w:color w:val="000000"/>
          <w:sz w:val="28"/>
        </w:rPr>
        <w:t>
      в объеме ___________ тонн (килограммов, литров) ____________________________________</w:t>
      </w:r>
      <w:r>
        <w:br/>
      </w:r>
      <w:r>
        <w:rPr>
          <w:rFonts w:ascii="Times New Roman"/>
          <w:b w:val="false"/>
          <w:i w:val="false"/>
          <w:color w:val="000000"/>
          <w:sz w:val="28"/>
        </w:rPr>
        <w:t xml:space="preserve">                                                       (вид удобрений)</w:t>
      </w:r>
    </w:p>
    <w:bookmarkEnd w:id="120"/>
    <w:bookmarkStart w:name="z206" w:id="121"/>
    <w:p>
      <w:pPr>
        <w:spacing w:after="0"/>
        <w:ind w:left="0"/>
        <w:jc w:val="both"/>
      </w:pPr>
      <w:r>
        <w:rPr>
          <w:rFonts w:ascii="Times New Roman"/>
          <w:b w:val="false"/>
          <w:i w:val="false"/>
          <w:color w:val="000000"/>
          <w:sz w:val="28"/>
        </w:rPr>
        <w:t>
      и прошу перечислить отечественному производителю удобрений</w:t>
      </w:r>
      <w:r>
        <w:br/>
      </w:r>
      <w:r>
        <w:rPr>
          <w:rFonts w:ascii="Times New Roman"/>
          <w:b w:val="false"/>
          <w:i w:val="false"/>
          <w:color w:val="000000"/>
          <w:sz w:val="28"/>
        </w:rPr>
        <w:t>_____________________________________________________ причитающиеся мне субсидии,</w:t>
      </w:r>
      <w:r>
        <w:br/>
      </w:r>
      <w:r>
        <w:rPr>
          <w:rFonts w:ascii="Times New Roman"/>
          <w:b w:val="false"/>
          <w:i w:val="false"/>
          <w:color w:val="000000"/>
          <w:sz w:val="28"/>
        </w:rPr>
        <w:t xml:space="preserve"> (наименование отечественного производителя удобрений)</w:t>
      </w:r>
    </w:p>
    <w:bookmarkEnd w:id="121"/>
    <w:bookmarkStart w:name="z207" w:id="122"/>
    <w:p>
      <w:pPr>
        <w:spacing w:after="0"/>
        <w:ind w:left="0"/>
        <w:jc w:val="both"/>
      </w:pPr>
      <w:r>
        <w:rPr>
          <w:rFonts w:ascii="Times New Roman"/>
          <w:b w:val="false"/>
          <w:i w:val="false"/>
          <w:color w:val="000000"/>
          <w:sz w:val="28"/>
        </w:rPr>
        <w:t>
      в размере __________________________________ тенге после представления отечественным</w:t>
      </w:r>
      <w:r>
        <w:br/>
      </w:r>
      <w:r>
        <w:rPr>
          <w:rFonts w:ascii="Times New Roman"/>
          <w:b w:val="false"/>
          <w:i w:val="false"/>
          <w:color w:val="000000"/>
          <w:sz w:val="28"/>
        </w:rPr>
        <w:t xml:space="preserve">             (сумма цифрами и прописью)</w:t>
      </w:r>
    </w:p>
    <w:bookmarkEnd w:id="122"/>
    <w:bookmarkStart w:name="z208" w:id="123"/>
    <w:p>
      <w:pPr>
        <w:spacing w:after="0"/>
        <w:ind w:left="0"/>
        <w:jc w:val="both"/>
      </w:pPr>
      <w:r>
        <w:rPr>
          <w:rFonts w:ascii="Times New Roman"/>
          <w:b w:val="false"/>
          <w:i w:val="false"/>
          <w:color w:val="000000"/>
          <w:sz w:val="28"/>
        </w:rPr>
        <w:t>
      производителем удобрений ________________________________________________________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p>
    <w:bookmarkEnd w:id="123"/>
    <w:bookmarkStart w:name="z209" w:id="124"/>
    <w:p>
      <w:pPr>
        <w:spacing w:after="0"/>
        <w:ind w:left="0"/>
        <w:jc w:val="both"/>
      </w:pPr>
      <w:r>
        <w:rPr>
          <w:rFonts w:ascii="Times New Roman"/>
          <w:b w:val="false"/>
          <w:i w:val="false"/>
          <w:color w:val="000000"/>
          <w:sz w:val="28"/>
        </w:rPr>
        <w:t>
      реестра по объемам фактической реализации удобрений.</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6606"/>
        <w:gridCol w:w="3346"/>
        <w:gridCol w:w="1175"/>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25"/>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 данных*</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Необходимые сведения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6"/>
          <w:p>
            <w:pPr>
              <w:spacing w:after="20"/>
              <w:ind w:left="20"/>
              <w:jc w:val="both"/>
            </w:pPr>
            <w:r>
              <w:rPr>
                <w:rFonts w:ascii="Times New Roman"/>
                <w:b w:val="false"/>
                <w:i w:val="false"/>
                <w:color w:val="000000"/>
                <w:sz w:val="20"/>
              </w:rPr>
              <w:t>
1</w:t>
            </w:r>
          </w:p>
          <w:bookmarkEnd w:id="126"/>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7"/>
          <w:p>
            <w:pPr>
              <w:spacing w:after="20"/>
              <w:ind w:left="20"/>
              <w:jc w:val="both"/>
            </w:pPr>
            <w:r>
              <w:rPr>
                <w:rFonts w:ascii="Times New Roman"/>
                <w:b w:val="false"/>
                <w:i w:val="false"/>
                <w:color w:val="000000"/>
                <w:sz w:val="20"/>
              </w:rPr>
              <w:t>
1</w:t>
            </w:r>
          </w:p>
          <w:bookmarkEnd w:id="127"/>
        </w:tc>
        <w:tc>
          <w:tcPr>
            <w:tcW w:w="6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юридического лица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8"/>
          <w:p>
            <w:pPr>
              <w:spacing w:after="20"/>
              <w:ind w:left="20"/>
              <w:jc w:val="both"/>
            </w:pPr>
            <w:r>
              <w:rPr>
                <w:rFonts w:ascii="Times New Roman"/>
                <w:b w:val="false"/>
                <w:i w:val="false"/>
                <w:color w:val="000000"/>
                <w:sz w:val="20"/>
              </w:rPr>
              <w:t>
2</w:t>
            </w:r>
          </w:p>
          <w:bookmarkEnd w:id="128"/>
        </w:tc>
        <w:tc>
          <w:tcPr>
            <w:tcW w:w="6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29"/>
          <w:p>
            <w:pPr>
              <w:spacing w:after="20"/>
              <w:ind w:left="20"/>
              <w:jc w:val="both"/>
            </w:pPr>
            <w:r>
              <w:rPr>
                <w:rFonts w:ascii="Times New Roman"/>
                <w:b w:val="false"/>
                <w:i w:val="false"/>
                <w:color w:val="000000"/>
                <w:sz w:val="20"/>
              </w:rPr>
              <w:t>
3</w:t>
            </w:r>
          </w:p>
          <w:bookmarkEnd w:id="129"/>
        </w:tc>
        <w:tc>
          <w:tcPr>
            <w:tcW w:w="6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сельскохозяйственных кооперативов**</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0"/>
          <w:p>
            <w:pPr>
              <w:spacing w:after="20"/>
              <w:ind w:left="20"/>
              <w:jc w:val="both"/>
            </w:pPr>
            <w:r>
              <w:rPr>
                <w:rFonts w:ascii="Times New Roman"/>
                <w:b w:val="false"/>
                <w:i w:val="false"/>
                <w:color w:val="000000"/>
                <w:sz w:val="20"/>
              </w:rPr>
              <w:t>
4</w:t>
            </w:r>
          </w:p>
          <w:bookmarkEnd w:id="130"/>
        </w:tc>
        <w:tc>
          <w:tcPr>
            <w:tcW w:w="6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31"/>
          <w:p>
            <w:pPr>
              <w:spacing w:after="20"/>
              <w:ind w:left="20"/>
              <w:jc w:val="both"/>
            </w:pPr>
            <w:r>
              <w:rPr>
                <w:rFonts w:ascii="Times New Roman"/>
                <w:b w:val="false"/>
                <w:i w:val="false"/>
                <w:color w:val="000000"/>
                <w:sz w:val="20"/>
              </w:rPr>
              <w:t>
5</w:t>
            </w:r>
          </w:p>
          <w:bookmarkEnd w:id="131"/>
        </w:tc>
        <w:tc>
          <w:tcPr>
            <w:tcW w:w="6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между сельскохозяйственным товаропроизводителем (сельскохозяйственным кооперативом) и отечественным</w:t>
            </w:r>
            <w:r>
              <w:br/>
            </w:r>
            <w:r>
              <w:rPr>
                <w:rFonts w:ascii="Times New Roman"/>
                <w:b w:val="false"/>
                <w:i w:val="false"/>
                <w:color w:val="000000"/>
                <w:sz w:val="20"/>
              </w:rPr>
              <w:t>производителем удобрений***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удобрения, тонн (килограммов, литров)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(отпуска)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132"/>
    <w:p>
      <w:pPr>
        <w:spacing w:after="0"/>
        <w:ind w:left="0"/>
        <w:jc w:val="both"/>
      </w:pPr>
      <w:r>
        <w:rPr>
          <w:rFonts w:ascii="Times New Roman"/>
          <w:b w:val="false"/>
          <w:i w:val="false"/>
          <w:color w:val="000000"/>
          <w:sz w:val="28"/>
        </w:rPr>
        <w:t>
      Примечание:</w:t>
      </w:r>
    </w:p>
    <w:bookmarkEnd w:id="132"/>
    <w:bookmarkStart w:name="z249" w:id="133"/>
    <w:p>
      <w:pPr>
        <w:spacing w:after="0"/>
        <w:ind w:left="0"/>
        <w:jc w:val="both"/>
      </w:pPr>
      <w:r>
        <w:rPr>
          <w:rFonts w:ascii="Times New Roman"/>
          <w:b w:val="false"/>
          <w:i w:val="false"/>
          <w:color w:val="000000"/>
          <w:sz w:val="28"/>
        </w:rPr>
        <w:t>
      * истребование оригиналов и копий указанных документов у заявителя не</w:t>
      </w:r>
      <w:r>
        <w:br/>
      </w:r>
      <w:r>
        <w:rPr>
          <w:rFonts w:ascii="Times New Roman"/>
          <w:b w:val="false"/>
          <w:i w:val="false"/>
          <w:color w:val="000000"/>
          <w:sz w:val="28"/>
        </w:rPr>
        <w:t>допускается;</w:t>
      </w:r>
    </w:p>
    <w:bookmarkEnd w:id="133"/>
    <w:bookmarkStart w:name="z250" w:id="134"/>
    <w:p>
      <w:pPr>
        <w:spacing w:after="0"/>
        <w:ind w:left="0"/>
        <w:jc w:val="both"/>
      </w:pPr>
      <w:r>
        <w:rPr>
          <w:rFonts w:ascii="Times New Roman"/>
          <w:b w:val="false"/>
          <w:i w:val="false"/>
          <w:color w:val="000000"/>
          <w:sz w:val="28"/>
        </w:rPr>
        <w:t>
      ** в случае подачи настоящей заявки сельскохозяйственным кооперативом на</w:t>
      </w:r>
      <w:r>
        <w:br/>
      </w:r>
      <w:r>
        <w:rPr>
          <w:rFonts w:ascii="Times New Roman"/>
          <w:b w:val="false"/>
          <w:i w:val="false"/>
          <w:color w:val="000000"/>
          <w:sz w:val="28"/>
        </w:rPr>
        <w:t>получение субсидий также сельскохозяйственными товаропроизводителями, сведения,</w:t>
      </w:r>
      <w:r>
        <w:br/>
      </w:r>
      <w:r>
        <w:rPr>
          <w:rFonts w:ascii="Times New Roman"/>
          <w:b w:val="false"/>
          <w:i w:val="false"/>
          <w:color w:val="000000"/>
          <w:sz w:val="28"/>
        </w:rPr>
        <w:t>указанные в строках 3 и 4 вышеизложенной таблицы заполняются на каждого члена</w:t>
      </w:r>
      <w:r>
        <w:br/>
      </w:r>
      <w:r>
        <w:rPr>
          <w:rFonts w:ascii="Times New Roman"/>
          <w:b w:val="false"/>
          <w:i w:val="false"/>
          <w:color w:val="000000"/>
          <w:sz w:val="28"/>
        </w:rPr>
        <w:t>сельскохозяйственного кооператива, для которого причитается субсидия.</w:t>
      </w:r>
    </w:p>
    <w:bookmarkEnd w:id="134"/>
    <w:bookmarkStart w:name="z251" w:id="135"/>
    <w:p>
      <w:pPr>
        <w:spacing w:after="0"/>
        <w:ind w:left="0"/>
        <w:jc w:val="both"/>
      </w:pPr>
      <w:r>
        <w:rPr>
          <w:rFonts w:ascii="Times New Roman"/>
          <w:b w:val="false"/>
          <w:i w:val="false"/>
          <w:color w:val="000000"/>
          <w:sz w:val="28"/>
        </w:rPr>
        <w:t>
      В случае открытия текущего счета или изменения его реквизитов</w:t>
      </w:r>
      <w:r>
        <w:br/>
      </w:r>
      <w:r>
        <w:rPr>
          <w:rFonts w:ascii="Times New Roman"/>
          <w:b w:val="false"/>
          <w:i w:val="false"/>
          <w:color w:val="000000"/>
          <w:sz w:val="28"/>
        </w:rPr>
        <w:t>сельскохозяйственный товаропроизводитель и сельскохозяйственный кооператив прилагает</w:t>
      </w:r>
      <w:r>
        <w:br/>
      </w:r>
      <w:r>
        <w:rPr>
          <w:rFonts w:ascii="Times New Roman"/>
          <w:b w:val="false"/>
          <w:i w:val="false"/>
          <w:color w:val="000000"/>
          <w:sz w:val="28"/>
        </w:rPr>
        <w:t>к заявке об оплате оригинал справки банка второго уровня или национального оператора</w:t>
      </w:r>
      <w:r>
        <w:br/>
      </w:r>
      <w:r>
        <w:rPr>
          <w:rFonts w:ascii="Times New Roman"/>
          <w:b w:val="false"/>
          <w:i w:val="false"/>
          <w:color w:val="000000"/>
          <w:sz w:val="28"/>
        </w:rPr>
        <w:t>почты о наличии текущего счета;</w:t>
      </w:r>
    </w:p>
    <w:bookmarkEnd w:id="135"/>
    <w:bookmarkStart w:name="z252" w:id="136"/>
    <w:p>
      <w:pPr>
        <w:spacing w:after="0"/>
        <w:ind w:left="0"/>
        <w:jc w:val="both"/>
      </w:pPr>
      <w:r>
        <w:rPr>
          <w:rFonts w:ascii="Times New Roman"/>
          <w:b w:val="false"/>
          <w:i w:val="false"/>
          <w:color w:val="000000"/>
          <w:sz w:val="28"/>
        </w:rPr>
        <w:t>
      *** сведения в указанном документе заполняются на каждый вид удобрения.</w:t>
      </w:r>
    </w:p>
    <w:bookmarkEnd w:id="136"/>
    <w:bookmarkStart w:name="z253" w:id="137"/>
    <w:p>
      <w:pPr>
        <w:spacing w:after="0"/>
        <w:ind w:left="0"/>
        <w:jc w:val="left"/>
      </w:pPr>
      <w:r>
        <w:rPr>
          <w:rFonts w:ascii="Times New Roman"/>
          <w:b/>
          <w:i w:val="false"/>
          <w:color w:val="000000"/>
        </w:rPr>
        <w:t xml:space="preserve">                                                                          Расчет причитающихся субсидий</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531"/>
        <w:gridCol w:w="341"/>
        <w:gridCol w:w="341"/>
        <w:gridCol w:w="1860"/>
        <w:gridCol w:w="436"/>
        <w:gridCol w:w="2367"/>
        <w:gridCol w:w="1259"/>
        <w:gridCol w:w="1545"/>
        <w:gridCol w:w="1355"/>
        <w:gridCol w:w="1924"/>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8"/>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bookmarkEnd w:id="138"/>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сельскохозяйс</w:t>
            </w:r>
            <w:r>
              <w:rPr>
                <w:rFonts w:ascii="Times New Roman"/>
                <w:b/>
                <w:i w:val="false"/>
                <w:color w:val="000000"/>
                <w:sz w:val="20"/>
              </w:rPr>
              <w:t>твенной культуры, пар</w:t>
            </w:r>
          </w:p>
          <w:bookmarkEnd w:id="139"/>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Площадь, гектар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удобрения</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0"/>
          <w:p>
            <w:pPr>
              <w:spacing w:after="20"/>
              <w:ind w:left="20"/>
              <w:jc w:val="both"/>
            </w:pPr>
            <w:r>
              <w:rPr>
                <w:rFonts w:ascii="Times New Roman"/>
                <w:b w:val="false"/>
                <w:i w:val="false"/>
                <w:color w:val="000000"/>
                <w:sz w:val="20"/>
              </w:rPr>
              <w:t>
</w:t>
            </w:r>
            <w:r>
              <w:rPr>
                <w:rFonts w:ascii="Times New Roman"/>
                <w:b/>
                <w:i w:val="false"/>
                <w:color w:val="000000"/>
                <w:sz w:val="20"/>
              </w:rPr>
              <w:t>Научно-рекомендованные нормы</w:t>
            </w:r>
            <w:r>
              <w:rPr>
                <w:rFonts w:ascii="Times New Roman"/>
                <w:b w:val="false"/>
                <w:i w:val="false"/>
                <w:color w:val="000000"/>
                <w:sz w:val="20"/>
              </w:rPr>
              <w:t xml:space="preserve"> </w:t>
            </w:r>
            <w:r>
              <w:rPr>
                <w:rFonts w:ascii="Times New Roman"/>
                <w:b/>
                <w:i w:val="false"/>
                <w:color w:val="000000"/>
                <w:sz w:val="20"/>
              </w:rPr>
              <w:t>применения удобрений на 1 гектар</w:t>
            </w:r>
            <w:r>
              <w:rPr>
                <w:rFonts w:ascii="Times New Roman"/>
                <w:b w:val="false"/>
                <w:i w:val="false"/>
                <w:color w:val="000000"/>
                <w:sz w:val="20"/>
              </w:rPr>
              <w:t xml:space="preserve"> </w:t>
            </w:r>
            <w:r>
              <w:rPr>
                <w:rFonts w:ascii="Times New Roman"/>
                <w:b/>
                <w:i w:val="false"/>
                <w:color w:val="000000"/>
                <w:sz w:val="20"/>
              </w:rPr>
              <w:t>(килограмм, литр в физическом весе)</w:t>
            </w:r>
          </w:p>
          <w:bookmarkEnd w:id="140"/>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Удобряемая площадь, гектар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1"/>
          <w:p>
            <w:pPr>
              <w:spacing w:after="20"/>
              <w:ind w:left="20"/>
              <w:jc w:val="both"/>
            </w:pPr>
            <w:r>
              <w:rPr>
                <w:rFonts w:ascii="Times New Roman"/>
                <w:b w:val="false"/>
                <w:i w:val="false"/>
                <w:color w:val="000000"/>
                <w:sz w:val="20"/>
              </w:rPr>
              <w:t>
</w:t>
            </w:r>
            <w:r>
              <w:rPr>
                <w:rFonts w:ascii="Times New Roman"/>
                <w:b/>
                <w:i w:val="false"/>
                <w:color w:val="000000"/>
                <w:sz w:val="20"/>
              </w:rPr>
              <w:t>Объем удобрений на удобряемую площадь (тонна, килограмм, литр)</w:t>
            </w:r>
            <w:r>
              <w:rPr>
                <w:rFonts w:ascii="Times New Roman"/>
                <w:b w:val="false"/>
                <w:i w:val="false"/>
                <w:color w:val="000000"/>
                <w:sz w:val="20"/>
              </w:rPr>
              <w:t xml:space="preserve"> </w:t>
            </w:r>
            <w:r>
              <w:rPr>
                <w:rFonts w:ascii="Times New Roman"/>
                <w:b/>
                <w:i w:val="false"/>
                <w:color w:val="000000"/>
                <w:sz w:val="20"/>
              </w:rPr>
              <w:t>(графа 5</w:t>
            </w:r>
            <w:r>
              <w:rPr>
                <w:rFonts w:ascii="Times New Roman"/>
                <w:b w:val="false"/>
                <w:i w:val="false"/>
                <w:color w:val="000000"/>
                <w:sz w:val="20"/>
              </w:rPr>
              <w:t xml:space="preserve"> </w:t>
            </w:r>
            <w:r>
              <w:rPr>
                <w:rFonts w:ascii="Times New Roman"/>
                <w:b/>
                <w:i w:val="false"/>
                <w:color w:val="000000"/>
                <w:sz w:val="20"/>
              </w:rPr>
              <w:t>х графу 6)</w:t>
            </w:r>
          </w:p>
          <w:bookmarkEnd w:id="141"/>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Цена 1 тонны</w:t>
            </w:r>
            <w:r>
              <w:rPr>
                <w:rFonts w:ascii="Times New Roman"/>
                <w:b w:val="false"/>
                <w:i w:val="false"/>
                <w:color w:val="000000"/>
                <w:sz w:val="20"/>
              </w:rPr>
              <w:t xml:space="preserve"> </w:t>
            </w:r>
            <w:r>
              <w:rPr>
                <w:rFonts w:ascii="Times New Roman"/>
                <w:b/>
                <w:i w:val="false"/>
                <w:color w:val="000000"/>
                <w:sz w:val="20"/>
              </w:rPr>
              <w:t>(килограмма, литра),</w:t>
            </w:r>
            <w:r>
              <w:rPr>
                <w:rFonts w:ascii="Times New Roman"/>
                <w:b w:val="false"/>
                <w:i w:val="false"/>
                <w:color w:val="000000"/>
                <w:sz w:val="20"/>
              </w:rPr>
              <w:t xml:space="preserve"> </w:t>
            </w:r>
            <w:r>
              <w:rPr>
                <w:rFonts w:ascii="Times New Roman"/>
                <w:b/>
                <w:i w:val="false"/>
                <w:color w:val="000000"/>
                <w:sz w:val="20"/>
              </w:rPr>
              <w:t>тенге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стоимость, тенге (графа 7</w:t>
            </w:r>
            <w:r>
              <w:rPr>
                <w:rFonts w:ascii="Times New Roman"/>
                <w:b w:val="false"/>
                <w:i w:val="false"/>
                <w:color w:val="000000"/>
                <w:sz w:val="20"/>
              </w:rPr>
              <w:t xml:space="preserve"> </w:t>
            </w:r>
            <w:r>
              <w:rPr>
                <w:rFonts w:ascii="Times New Roman"/>
                <w:b/>
                <w:i w:val="false"/>
                <w:color w:val="000000"/>
                <w:sz w:val="20"/>
              </w:rPr>
              <w:t>х графу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w:t>
            </w:r>
            <w:r>
              <w:rPr>
                <w:rFonts w:ascii="Times New Roman"/>
                <w:b w:val="false"/>
                <w:i w:val="false"/>
                <w:color w:val="000000"/>
                <w:sz w:val="20"/>
              </w:rPr>
              <w:t xml:space="preserve"> </w:t>
            </w:r>
            <w:r>
              <w:rPr>
                <w:rFonts w:ascii="Times New Roman"/>
                <w:b/>
                <w:i w:val="false"/>
                <w:color w:val="000000"/>
                <w:sz w:val="20"/>
              </w:rPr>
              <w:t>субсидий на 1</w:t>
            </w:r>
            <w:r>
              <w:rPr>
                <w:rFonts w:ascii="Times New Roman"/>
                <w:b w:val="false"/>
                <w:i w:val="false"/>
                <w:color w:val="000000"/>
                <w:sz w:val="20"/>
              </w:rPr>
              <w:t xml:space="preserve"> </w:t>
            </w:r>
            <w:r>
              <w:rPr>
                <w:rFonts w:ascii="Times New Roman"/>
                <w:b/>
                <w:i w:val="false"/>
                <w:color w:val="000000"/>
                <w:sz w:val="20"/>
              </w:rPr>
              <w:t>тонну (килограмм, литр),</w:t>
            </w:r>
            <w:r>
              <w:rPr>
                <w:rFonts w:ascii="Times New Roman"/>
                <w:b w:val="false"/>
                <w:i w:val="false"/>
                <w:color w:val="000000"/>
                <w:sz w:val="20"/>
              </w:rPr>
              <w:t xml:space="preserve"> </w:t>
            </w:r>
            <w:r>
              <w:rPr>
                <w:rFonts w:ascii="Times New Roman"/>
                <w:b/>
                <w:i w:val="false"/>
                <w:color w:val="000000"/>
                <w:sz w:val="20"/>
              </w:rPr>
              <w:t>тенге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причитающейся</w:t>
            </w:r>
            <w:r>
              <w:rPr>
                <w:rFonts w:ascii="Times New Roman"/>
                <w:b w:val="false"/>
                <w:i w:val="false"/>
                <w:color w:val="000000"/>
                <w:sz w:val="20"/>
              </w:rPr>
              <w:t xml:space="preserve"> </w:t>
            </w:r>
            <w:r>
              <w:rPr>
                <w:rFonts w:ascii="Times New Roman"/>
                <w:b/>
                <w:i w:val="false"/>
                <w:color w:val="000000"/>
                <w:sz w:val="20"/>
              </w:rPr>
              <w:t>субсидии, тенге (графа 7</w:t>
            </w:r>
            <w:r>
              <w:rPr>
                <w:rFonts w:ascii="Times New Roman"/>
                <w:b w:val="false"/>
                <w:i w:val="false"/>
                <w:color w:val="000000"/>
                <w:sz w:val="20"/>
              </w:rPr>
              <w:t xml:space="preserve"> </w:t>
            </w:r>
            <w:r>
              <w:rPr>
                <w:rFonts w:ascii="Times New Roman"/>
                <w:b/>
                <w:i w:val="false"/>
                <w:color w:val="000000"/>
                <w:sz w:val="20"/>
              </w:rPr>
              <w:t>х графу 10)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42"/>
          <w:p>
            <w:pPr>
              <w:spacing w:after="20"/>
              <w:ind w:left="20"/>
              <w:jc w:val="both"/>
            </w:pPr>
            <w:r>
              <w:rPr>
                <w:rFonts w:ascii="Times New Roman"/>
                <w:b w:val="false"/>
                <w:i w:val="false"/>
                <w:color w:val="000000"/>
                <w:sz w:val="20"/>
              </w:rPr>
              <w:t>
1</w:t>
            </w:r>
          </w:p>
          <w:bookmarkEnd w:id="142"/>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3"/>
          <w:p>
            <w:pPr>
              <w:spacing w:after="20"/>
              <w:ind w:left="20"/>
              <w:jc w:val="both"/>
            </w:pPr>
            <w:r>
              <w:rPr>
                <w:rFonts w:ascii="Times New Roman"/>
                <w:b w:val="false"/>
                <w:i w:val="false"/>
                <w:color w:val="000000"/>
                <w:sz w:val="20"/>
              </w:rPr>
              <w:t>
Итого</w:t>
            </w:r>
          </w:p>
          <w:bookmarkEnd w:id="143"/>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14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w:t>
      </w:r>
      <w:r>
        <w:br/>
      </w:r>
      <w:r>
        <w:rPr>
          <w:rFonts w:ascii="Times New Roman"/>
          <w:b w:val="false"/>
          <w:i w:val="false"/>
          <w:color w:val="000000"/>
          <w:sz w:val="28"/>
        </w:rPr>
        <w:t>за представление недостоверных сведений в соответствии с законами Республики Казахстан и</w:t>
      </w:r>
      <w:r>
        <w:br/>
      </w:r>
      <w:r>
        <w:rPr>
          <w:rFonts w:ascii="Times New Roman"/>
          <w:b w:val="false"/>
          <w:i w:val="false"/>
          <w:color w:val="000000"/>
          <w:sz w:val="28"/>
        </w:rPr>
        <w:t>даю согласие на использование сведений, составляющих охраняемую законом тайну.</w:t>
      </w:r>
    </w:p>
    <w:bookmarkEnd w:id="144"/>
    <w:bookmarkStart w:name="z267" w:id="145"/>
    <w:p>
      <w:pPr>
        <w:spacing w:after="0"/>
        <w:ind w:left="0"/>
        <w:jc w:val="both"/>
      </w:pPr>
      <w:r>
        <w:rPr>
          <w:rFonts w:ascii="Times New Roman"/>
          <w:b w:val="false"/>
          <w:i w:val="false"/>
          <w:color w:val="000000"/>
          <w:sz w:val="28"/>
        </w:rPr>
        <w:t>
      Руководитель ____________________ _______________________________________________</w:t>
      </w:r>
      <w:r>
        <w:br/>
      </w:r>
      <w:r>
        <w:rPr>
          <w:rFonts w:ascii="Times New Roman"/>
          <w:b w:val="false"/>
          <w:i w:val="false"/>
          <w:color w:val="000000"/>
          <w:sz w:val="28"/>
        </w:rPr>
        <w:t xml:space="preserve">                   (подпись)             (фамилия, имя, отчество (при его наличии в</w:t>
      </w:r>
      <w:r>
        <w:br/>
      </w:r>
      <w:r>
        <w:rPr>
          <w:rFonts w:ascii="Times New Roman"/>
          <w:b w:val="false"/>
          <w:i w:val="false"/>
          <w:color w:val="000000"/>
          <w:sz w:val="28"/>
        </w:rPr>
        <w:t xml:space="preserve">                                     документе, удостоверяющем личность)</w:t>
      </w:r>
    </w:p>
    <w:bookmarkEnd w:id="145"/>
    <w:bookmarkStart w:name="z268" w:id="146"/>
    <w:p>
      <w:pPr>
        <w:spacing w:after="0"/>
        <w:ind w:left="0"/>
        <w:jc w:val="both"/>
      </w:pPr>
      <w:r>
        <w:rPr>
          <w:rFonts w:ascii="Times New Roman"/>
          <w:b w:val="false"/>
          <w:i w:val="false"/>
          <w:color w:val="000000"/>
          <w:sz w:val="28"/>
        </w:rPr>
        <w:t>
      Главный бухгалтер (при наличии) ________ 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документе, удостоверяющем личность))</w:t>
      </w:r>
    </w:p>
    <w:bookmarkEnd w:id="146"/>
    <w:bookmarkStart w:name="z269" w:id="147"/>
    <w:p>
      <w:pPr>
        <w:spacing w:after="0"/>
        <w:ind w:left="0"/>
        <w:jc w:val="both"/>
      </w:pPr>
      <w:r>
        <w:rPr>
          <w:rFonts w:ascii="Times New Roman"/>
          <w:b w:val="false"/>
          <w:i w:val="false"/>
          <w:color w:val="000000"/>
          <w:sz w:val="28"/>
        </w:rPr>
        <w:t>
      Место печати (при наличии)</w:t>
      </w:r>
      <w:r>
        <w:br/>
      </w:r>
      <w:r>
        <w:rPr>
          <w:rFonts w:ascii="Times New Roman"/>
          <w:b w:val="false"/>
          <w:i w:val="false"/>
          <w:color w:val="000000"/>
          <w:sz w:val="28"/>
        </w:rPr>
        <w:t>"___" ____________ 20__ года</w:t>
      </w:r>
    </w:p>
    <w:bookmarkEnd w:id="147"/>
    <w:bookmarkStart w:name="z270" w:id="148"/>
    <w:p>
      <w:pPr>
        <w:spacing w:after="0"/>
        <w:ind w:left="0"/>
        <w:jc w:val="both"/>
      </w:pPr>
      <w:r>
        <w:rPr>
          <w:rFonts w:ascii="Times New Roman"/>
          <w:b w:val="false"/>
          <w:i w:val="false"/>
          <w:color w:val="000000"/>
          <w:sz w:val="28"/>
        </w:rPr>
        <w:t>
      Заявка принята к рассмотрению "___" ________ 20__ года</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(подпись)       (фамилия, имя, отчество (при его наличии в документе, удостоверяющем</w:t>
      </w:r>
      <w:r>
        <w:br/>
      </w:r>
      <w:r>
        <w:rPr>
          <w:rFonts w:ascii="Times New Roman"/>
          <w:b w:val="false"/>
          <w:i w:val="false"/>
          <w:color w:val="000000"/>
          <w:sz w:val="28"/>
        </w:rPr>
        <w:t xml:space="preserve">                   личность) ответственного лица, принявшего заявку)</w:t>
      </w:r>
    </w:p>
    <w:bookmarkEnd w:id="148"/>
    <w:bookmarkStart w:name="z271" w:id="14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отрыва</w:t>
      </w:r>
    </w:p>
    <w:bookmarkEnd w:id="149"/>
    <w:bookmarkStart w:name="z272" w:id="150"/>
    <w:p>
      <w:pPr>
        <w:spacing w:after="0"/>
        <w:ind w:left="0"/>
        <w:jc w:val="both"/>
      </w:pPr>
      <w:r>
        <w:rPr>
          <w:rFonts w:ascii="Times New Roman"/>
          <w:b w:val="false"/>
          <w:i w:val="false"/>
          <w:color w:val="000000"/>
          <w:sz w:val="28"/>
        </w:rPr>
        <w:t>
                                           Талон</w:t>
      </w:r>
      <w:r>
        <w:br/>
      </w:r>
      <w:r>
        <w:rPr>
          <w:rFonts w:ascii="Times New Roman"/>
          <w:b w:val="false"/>
          <w:i w:val="false"/>
          <w:color w:val="000000"/>
          <w:sz w:val="28"/>
        </w:rPr>
        <w:t xml:space="preserve">                         № _______________________</w:t>
      </w:r>
    </w:p>
    <w:bookmarkEnd w:id="150"/>
    <w:bookmarkStart w:name="z273" w:id="151"/>
    <w:p>
      <w:pPr>
        <w:spacing w:after="0"/>
        <w:ind w:left="0"/>
        <w:jc w:val="both"/>
      </w:pPr>
      <w:r>
        <w:rPr>
          <w:rFonts w:ascii="Times New Roman"/>
          <w:b w:val="false"/>
          <w:i w:val="false"/>
          <w:color w:val="000000"/>
          <w:sz w:val="28"/>
        </w:rPr>
        <w:t>
      Принята заявка к рассмотрению "__" ______ 20__года _______ часов ___ минут.</w:t>
      </w:r>
      <w:r>
        <w:br/>
      </w:r>
      <w:r>
        <w:rPr>
          <w:rFonts w:ascii="Times New Roman"/>
          <w:b w:val="false"/>
          <w:i w:val="false"/>
          <w:color w:val="000000"/>
          <w:sz w:val="28"/>
        </w:rPr>
        <w:t>_______________________________________________________________________ ________</w:t>
      </w:r>
      <w:r>
        <w:br/>
      </w:r>
      <w:r>
        <w:rPr>
          <w:rFonts w:ascii="Times New Roman"/>
          <w:b w:val="false"/>
          <w:i w:val="false"/>
          <w:color w:val="000000"/>
          <w:sz w:val="28"/>
        </w:rPr>
        <w:t xml:space="preserve"> (фамилия, имя, отчество (при его наличии в документе, удостоверяющем             (подпись)</w:t>
      </w:r>
      <w:r>
        <w:br/>
      </w:r>
      <w:r>
        <w:rPr>
          <w:rFonts w:ascii="Times New Roman"/>
          <w:b w:val="false"/>
          <w:i w:val="false"/>
          <w:color w:val="000000"/>
          <w:sz w:val="28"/>
        </w:rPr>
        <w:t xml:space="preserve"> личность), ответственного лица, принявшего заявку)</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152"/>
    <w:p>
      <w:pPr>
        <w:spacing w:after="0"/>
        <w:ind w:left="0"/>
        <w:jc w:val="both"/>
      </w:pPr>
      <w:r>
        <w:rPr>
          <w:rFonts w:ascii="Times New Roman"/>
          <w:b w:val="false"/>
          <w:i w:val="false"/>
          <w:color w:val="000000"/>
          <w:sz w:val="28"/>
        </w:rPr>
        <w:t>
                                     Список одобренных заявок,</w:t>
      </w:r>
      <w:r>
        <w:br/>
      </w:r>
      <w:r>
        <w:rPr>
          <w:rFonts w:ascii="Times New Roman"/>
          <w:b w:val="false"/>
          <w:i w:val="false"/>
          <w:color w:val="000000"/>
          <w:sz w:val="28"/>
        </w:rPr>
        <w:t xml:space="preserve">             причитающихся сельскохозяйственным товаропроизводителям или</w:t>
      </w:r>
      <w:r>
        <w:br/>
      </w:r>
      <w:r>
        <w:rPr>
          <w:rFonts w:ascii="Times New Roman"/>
          <w:b w:val="false"/>
          <w:i w:val="false"/>
          <w:color w:val="000000"/>
          <w:sz w:val="28"/>
        </w:rPr>
        <w:t xml:space="preserve">       сельскохозяйственным кооперативам субсидий при приобретении удобрений</w:t>
      </w:r>
      <w:r>
        <w:br/>
      </w:r>
      <w:r>
        <w:rPr>
          <w:rFonts w:ascii="Times New Roman"/>
          <w:b w:val="false"/>
          <w:i w:val="false"/>
          <w:color w:val="000000"/>
          <w:sz w:val="28"/>
        </w:rPr>
        <w:t xml:space="preserve">                   у продавца удобрений по полной стоимости</w:t>
      </w:r>
      <w:r>
        <w:br/>
      </w:r>
      <w:r>
        <w:rPr>
          <w:rFonts w:ascii="Times New Roman"/>
          <w:b w:val="false"/>
          <w:i w:val="false"/>
          <w:color w:val="000000"/>
          <w:sz w:val="28"/>
        </w:rPr>
        <w:t xml:space="preserve">       по ________________________________________________________________ области</w:t>
      </w:r>
      <w:r>
        <w:br/>
      </w:r>
      <w:r>
        <w:rPr>
          <w:rFonts w:ascii="Times New Roman"/>
          <w:b w:val="false"/>
          <w:i w:val="false"/>
          <w:color w:val="000000"/>
          <w:sz w:val="28"/>
        </w:rPr>
        <w:t xml:space="preserve">       (город республиканского значения, столица, район, город областного значения)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60"/>
        <w:gridCol w:w="1186"/>
        <w:gridCol w:w="583"/>
        <w:gridCol w:w="585"/>
        <w:gridCol w:w="1065"/>
        <w:gridCol w:w="553"/>
        <w:gridCol w:w="1474"/>
        <w:gridCol w:w="1270"/>
        <w:gridCol w:w="962"/>
        <w:gridCol w:w="2193"/>
        <w:gridCol w:w="1016"/>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3"/>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bookmarkEnd w:id="153"/>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сельскохозяйственного товаропроизводителя или сельскохозяйственного кооператива</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 сельскохозяйственного товаропроизводителя или сельскохозяйственного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Текущий счет сельскохозяйственного товаропроизводителя или сельскохозяйственного кооператива</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 договора купли-продажи</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удобрения</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r>
              <w:rPr>
                <w:rFonts w:ascii="Times New Roman"/>
                <w:b w:val="false"/>
                <w:i w:val="false"/>
                <w:color w:val="000000"/>
                <w:sz w:val="20"/>
              </w:rPr>
              <w:t xml:space="preserve"> </w:t>
            </w:r>
            <w:r>
              <w:rPr>
                <w:rFonts w:ascii="Times New Roman"/>
                <w:b/>
                <w:i w:val="false"/>
                <w:color w:val="000000"/>
                <w:sz w:val="20"/>
              </w:rPr>
              <w:t>(тонна,</w:t>
            </w:r>
            <w:r>
              <w:rPr>
                <w:rFonts w:ascii="Times New Roman"/>
                <w:b w:val="false"/>
                <w:i w:val="false"/>
                <w:color w:val="000000"/>
                <w:sz w:val="20"/>
              </w:rPr>
              <w:t xml:space="preserve"> </w:t>
            </w:r>
            <w:r>
              <w:rPr>
                <w:rFonts w:ascii="Times New Roman"/>
                <w:b/>
                <w:i w:val="false"/>
                <w:color w:val="000000"/>
                <w:sz w:val="20"/>
              </w:rPr>
              <w:t>(килограмм, литр)</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приобретенных</w:t>
            </w:r>
            <w:r>
              <w:br/>
            </w:r>
            <w:r>
              <w:rPr>
                <w:rFonts w:ascii="Times New Roman"/>
                <w:b/>
                <w:i w:val="false"/>
                <w:color w:val="000000"/>
                <w:sz w:val="20"/>
              </w:rPr>
              <w:t>удобрений тонн (килограмм, литр)</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назначения (отпуска)</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w:t>
            </w:r>
            <w:r>
              <w:rPr>
                <w:rFonts w:ascii="Times New Roman"/>
                <w:b w:val="false"/>
                <w:i w:val="false"/>
                <w:color w:val="000000"/>
                <w:sz w:val="20"/>
              </w:rPr>
              <w:t xml:space="preserve"> </w:t>
            </w:r>
            <w:r>
              <w:rPr>
                <w:rFonts w:ascii="Times New Roman"/>
                <w:b/>
                <w:i w:val="false"/>
                <w:color w:val="000000"/>
                <w:sz w:val="20"/>
              </w:rPr>
              <w:t>субсидий на</w:t>
            </w:r>
            <w:r>
              <w:rPr>
                <w:rFonts w:ascii="Times New Roman"/>
                <w:b w:val="false"/>
                <w:i w:val="false"/>
                <w:color w:val="000000"/>
                <w:sz w:val="20"/>
              </w:rPr>
              <w:t xml:space="preserve"> </w:t>
            </w:r>
            <w:r>
              <w:rPr>
                <w:rFonts w:ascii="Times New Roman"/>
                <w:b/>
                <w:i w:val="false"/>
                <w:color w:val="000000"/>
                <w:sz w:val="20"/>
              </w:rPr>
              <w:t>1 тонну (килограмм, литр),</w:t>
            </w:r>
            <w:r>
              <w:rPr>
                <w:rFonts w:ascii="Times New Roman"/>
                <w:b w:val="false"/>
                <w:i w:val="false"/>
                <w:color w:val="000000"/>
                <w:sz w:val="20"/>
              </w:rPr>
              <w:t xml:space="preserve"> </w:t>
            </w:r>
            <w:r>
              <w:rPr>
                <w:rFonts w:ascii="Times New Roman"/>
                <w:b/>
                <w:i w:val="false"/>
                <w:color w:val="000000"/>
                <w:sz w:val="20"/>
              </w:rPr>
              <w:t>тенге</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причитающихся субсидии,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4"/>
          <w:p>
            <w:pPr>
              <w:spacing w:after="20"/>
              <w:ind w:left="20"/>
              <w:jc w:val="both"/>
            </w:pPr>
            <w:r>
              <w:rPr>
                <w:rFonts w:ascii="Times New Roman"/>
                <w:b w:val="false"/>
                <w:i w:val="false"/>
                <w:color w:val="000000"/>
                <w:sz w:val="20"/>
              </w:rPr>
              <w:t>
1</w:t>
            </w:r>
          </w:p>
          <w:bookmarkEnd w:id="154"/>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5"/>
          <w:p>
            <w:pPr>
              <w:spacing w:after="20"/>
              <w:ind w:left="20"/>
              <w:jc w:val="both"/>
            </w:pPr>
            <w:r>
              <w:rPr>
                <w:rFonts w:ascii="Times New Roman"/>
                <w:b w:val="false"/>
                <w:i w:val="false"/>
                <w:color w:val="000000"/>
                <w:sz w:val="20"/>
              </w:rPr>
              <w:t>
Итого:</w:t>
            </w:r>
          </w:p>
          <w:bookmarkEnd w:id="155"/>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156"/>
    <w:p>
      <w:pPr>
        <w:spacing w:after="0"/>
        <w:ind w:left="0"/>
        <w:jc w:val="both"/>
      </w:pPr>
      <w:r>
        <w:rPr>
          <w:rFonts w:ascii="Times New Roman"/>
          <w:b w:val="false"/>
          <w:i w:val="false"/>
          <w:color w:val="000000"/>
          <w:sz w:val="28"/>
        </w:rPr>
        <w:t>
      Руководитель отдела сельского хозяйства района, города областного значения, управления</w:t>
      </w:r>
      <w:r>
        <w:br/>
      </w:r>
      <w:r>
        <w:rPr>
          <w:rFonts w:ascii="Times New Roman"/>
          <w:b w:val="false"/>
          <w:i w:val="false"/>
          <w:color w:val="000000"/>
          <w:sz w:val="28"/>
        </w:rPr>
        <w:t>сельского хозяйства местного исполнительного органа города республиканского значения,</w:t>
      </w:r>
      <w:r>
        <w:br/>
      </w:r>
      <w:r>
        <w:rPr>
          <w:rFonts w:ascii="Times New Roman"/>
          <w:b w:val="false"/>
          <w:i w:val="false"/>
          <w:color w:val="000000"/>
          <w:sz w:val="28"/>
        </w:rPr>
        <w:t>столицы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в документе, удостоверяющем личность)</w:t>
      </w:r>
      <w:r>
        <w:br/>
      </w:r>
      <w:r>
        <w:rPr>
          <w:rFonts w:ascii="Times New Roman"/>
          <w:b w:val="false"/>
          <w:i w:val="false"/>
          <w:color w:val="000000"/>
          <w:sz w:val="28"/>
        </w:rPr>
        <w:t>Место печати (при наличии)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 w:id="157"/>
    <w:p>
      <w:pPr>
        <w:spacing w:after="0"/>
        <w:ind w:left="0"/>
        <w:jc w:val="both"/>
      </w:pPr>
      <w:r>
        <w:rPr>
          <w:rFonts w:ascii="Times New Roman"/>
          <w:b w:val="false"/>
          <w:i w:val="false"/>
          <w:color w:val="000000"/>
          <w:sz w:val="28"/>
        </w:rPr>
        <w:t>
                         Список одобренных заявок об оплате причитающихся</w:t>
      </w:r>
      <w:r>
        <w:br/>
      </w:r>
      <w:r>
        <w:rPr>
          <w:rFonts w:ascii="Times New Roman"/>
          <w:b w:val="false"/>
          <w:i w:val="false"/>
          <w:color w:val="000000"/>
          <w:sz w:val="28"/>
        </w:rPr>
        <w:t xml:space="preserve">             сельскохозяйственным товаропроизводителям или сельскохозяйственным</w:t>
      </w:r>
      <w:r>
        <w:br/>
      </w:r>
      <w:r>
        <w:rPr>
          <w:rFonts w:ascii="Times New Roman"/>
          <w:b w:val="false"/>
          <w:i w:val="false"/>
          <w:color w:val="000000"/>
          <w:sz w:val="28"/>
        </w:rPr>
        <w:t xml:space="preserve">             кооперативам субсидий при приобретении удобрений у отечественного</w:t>
      </w:r>
      <w:r>
        <w:br/>
      </w:r>
      <w:r>
        <w:rPr>
          <w:rFonts w:ascii="Times New Roman"/>
          <w:b w:val="false"/>
          <w:i w:val="false"/>
          <w:color w:val="000000"/>
          <w:sz w:val="28"/>
        </w:rPr>
        <w:t xml:space="preserve">                   производителя удобрений по удешевленной стоимости</w:t>
      </w:r>
      <w:r>
        <w:br/>
      </w:r>
      <w:r>
        <w:rPr>
          <w:rFonts w:ascii="Times New Roman"/>
          <w:b w:val="false"/>
          <w:i w:val="false"/>
          <w:color w:val="000000"/>
          <w:sz w:val="28"/>
        </w:rPr>
        <w:t xml:space="preserve">       по ________________________________________________________________ области</w:t>
      </w:r>
      <w:r>
        <w:br/>
      </w:r>
      <w:r>
        <w:rPr>
          <w:rFonts w:ascii="Times New Roman"/>
          <w:b w:val="false"/>
          <w:i w:val="false"/>
          <w:color w:val="000000"/>
          <w:sz w:val="28"/>
        </w:rPr>
        <w:t xml:space="preserve">       ( город республиканского значения, столица, район, город областного значения)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725"/>
        <w:gridCol w:w="901"/>
        <w:gridCol w:w="725"/>
        <w:gridCol w:w="1092"/>
        <w:gridCol w:w="567"/>
        <w:gridCol w:w="1827"/>
        <w:gridCol w:w="1618"/>
        <w:gridCol w:w="987"/>
        <w:gridCol w:w="2249"/>
        <w:gridCol w:w="1042"/>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8"/>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bookmarkEnd w:id="158"/>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r>
              <w:rPr>
                <w:rFonts w:ascii="Times New Roman"/>
                <w:b/>
                <w:i w:val="false"/>
                <w:color w:val="000000"/>
                <w:sz w:val="20"/>
              </w:rPr>
              <w:t>сельхозтоваропроизводителя</w:t>
            </w:r>
            <w:r>
              <w:rPr>
                <w:rFonts w:ascii="Times New Roman"/>
                <w:b/>
                <w:i w:val="false"/>
                <w:color w:val="000000"/>
                <w:sz w:val="20"/>
              </w:rPr>
              <w:t xml:space="preserve"> или сельхозкооператива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ИИН/БИН </w:t>
            </w:r>
            <w:r>
              <w:rPr>
                <w:rFonts w:ascii="Times New Roman"/>
                <w:b/>
                <w:i w:val="false"/>
                <w:color w:val="000000"/>
                <w:sz w:val="20"/>
              </w:rPr>
              <w:t>сельхозтоваропроизводителя</w:t>
            </w:r>
            <w:r>
              <w:rPr>
                <w:rFonts w:ascii="Times New Roman"/>
                <w:b/>
                <w:i w:val="false"/>
                <w:color w:val="000000"/>
                <w:sz w:val="20"/>
              </w:rPr>
              <w:t xml:space="preserve"> или сельхозкооператива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отечественного производителя удобрений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 договора купли-продажи</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удобрения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(тонна, (килограмм, литр)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приобретаемых удобрений тонн (килограмм, литр)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назначения (отпуска)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w:t>
            </w:r>
            <w:r>
              <w:br/>
            </w:r>
            <w:r>
              <w:rPr>
                <w:rFonts w:ascii="Times New Roman"/>
                <w:b/>
                <w:i w:val="false"/>
                <w:color w:val="000000"/>
                <w:sz w:val="20"/>
              </w:rPr>
              <w:t>субсидий на 1 тонну (килограмм, литр), 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причитающихся субсидии, тенге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9"/>
          <w:p>
            <w:pPr>
              <w:spacing w:after="20"/>
              <w:ind w:left="20"/>
              <w:jc w:val="both"/>
            </w:pPr>
            <w:r>
              <w:rPr>
                <w:rFonts w:ascii="Times New Roman"/>
                <w:b w:val="false"/>
                <w:i w:val="false"/>
                <w:color w:val="000000"/>
                <w:sz w:val="20"/>
              </w:rPr>
              <w:t>
1</w:t>
            </w:r>
          </w:p>
          <w:bookmarkEnd w:id="159"/>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0"/>
          <w:p>
            <w:pPr>
              <w:spacing w:after="20"/>
              <w:ind w:left="20"/>
              <w:jc w:val="both"/>
            </w:pPr>
            <w:r>
              <w:rPr>
                <w:rFonts w:ascii="Times New Roman"/>
                <w:b w:val="false"/>
                <w:i w:val="false"/>
                <w:color w:val="000000"/>
                <w:sz w:val="20"/>
              </w:rPr>
              <w:t>
Итого:</w:t>
            </w:r>
          </w:p>
          <w:bookmarkEnd w:id="160"/>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161"/>
    <w:p>
      <w:pPr>
        <w:spacing w:after="0"/>
        <w:ind w:left="0"/>
        <w:jc w:val="both"/>
      </w:pPr>
      <w:r>
        <w:rPr>
          <w:rFonts w:ascii="Times New Roman"/>
          <w:b w:val="false"/>
          <w:i w:val="false"/>
          <w:color w:val="000000"/>
          <w:sz w:val="28"/>
        </w:rPr>
        <w:t>
      Руководитель отдела сельского хозяйства района, города областного значения, управления</w:t>
      </w:r>
      <w:r>
        <w:br/>
      </w:r>
      <w:r>
        <w:rPr>
          <w:rFonts w:ascii="Times New Roman"/>
          <w:b w:val="false"/>
          <w:i w:val="false"/>
          <w:color w:val="000000"/>
          <w:sz w:val="28"/>
        </w:rPr>
        <w:t>сельского хозяйства местного исполнительного органа города республиканского значения,</w:t>
      </w:r>
      <w:r>
        <w:br/>
      </w:r>
      <w:r>
        <w:rPr>
          <w:rFonts w:ascii="Times New Roman"/>
          <w:b w:val="false"/>
          <w:i w:val="false"/>
          <w:color w:val="000000"/>
          <w:sz w:val="28"/>
        </w:rPr>
        <w:t>столицы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в документе, удостоверяющем личность)</w:t>
      </w:r>
      <w:r>
        <w:br/>
      </w:r>
      <w:r>
        <w:rPr>
          <w:rFonts w:ascii="Times New Roman"/>
          <w:b w:val="false"/>
          <w:i w:val="false"/>
          <w:color w:val="000000"/>
          <w:sz w:val="28"/>
        </w:rPr>
        <w:t>Место печати (при наличии)</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 xml:space="preserve">(за исключением органических)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 w:id="162"/>
    <w:p>
      <w:pPr>
        <w:spacing w:after="0"/>
        <w:ind w:left="0"/>
        <w:jc w:val="both"/>
      </w:pPr>
      <w:r>
        <w:rPr>
          <w:rFonts w:ascii="Times New Roman"/>
          <w:b w:val="false"/>
          <w:i w:val="false"/>
          <w:color w:val="000000"/>
          <w:sz w:val="28"/>
        </w:rPr>
        <w:t>
                         Перечень сельскохозяйственных товаропроизводителей</w:t>
      </w:r>
      <w:r>
        <w:br/>
      </w:r>
      <w:r>
        <w:rPr>
          <w:rFonts w:ascii="Times New Roman"/>
          <w:b w:val="false"/>
          <w:i w:val="false"/>
          <w:color w:val="000000"/>
          <w:sz w:val="28"/>
        </w:rPr>
        <w:t xml:space="preserve">             и сельскохозяйственных кооперативов, по которым принято отрицательное</w:t>
      </w:r>
      <w:r>
        <w:br/>
      </w:r>
      <w:r>
        <w:rPr>
          <w:rFonts w:ascii="Times New Roman"/>
          <w:b w:val="false"/>
          <w:i w:val="false"/>
          <w:color w:val="000000"/>
          <w:sz w:val="28"/>
        </w:rPr>
        <w:t xml:space="preserve">                         решение в предоставлении субсидий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6"/>
        <w:gridCol w:w="1130"/>
        <w:gridCol w:w="1558"/>
        <w:gridCol w:w="1736"/>
        <w:gridCol w:w="726"/>
        <w:gridCol w:w="1535"/>
        <w:gridCol w:w="4163"/>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3"/>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6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районов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сельскохозяйствен</w:t>
            </w:r>
            <w:r>
              <w:rPr>
                <w:rFonts w:ascii="Times New Roman"/>
                <w:b/>
                <w:i w:val="false"/>
                <w:color w:val="000000"/>
                <w:sz w:val="20"/>
              </w:rPr>
              <w:t>ного товаропроизводителя или сельскохозяйственного кооператива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w:t>
            </w:r>
            <w:r>
              <w:rPr>
                <w:rFonts w:ascii="Times New Roman"/>
                <w:b/>
                <w:i w:val="false"/>
                <w:color w:val="000000"/>
                <w:sz w:val="20"/>
              </w:rPr>
              <w:t>ИН сельскохозяйственного товаро</w:t>
            </w:r>
            <w:r>
              <w:rPr>
                <w:rFonts w:ascii="Times New Roman"/>
                <w:b/>
                <w:i w:val="false"/>
                <w:color w:val="000000"/>
                <w:sz w:val="20"/>
              </w:rPr>
              <w:t>производителя или сельскохозяйственного кооператива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приема заявки сельскохозяйственного товаропроизводителя или сельскохозяйственного кооператива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Причины </w:t>
            </w:r>
            <w:r>
              <w:rPr>
                <w:rFonts w:ascii="Times New Roman"/>
                <w:b/>
                <w:i w:val="false"/>
                <w:color w:val="000000"/>
                <w:sz w:val="20"/>
              </w:rPr>
              <w:t>непредоставления</w:t>
            </w:r>
            <w:r>
              <w:rPr>
                <w:rFonts w:ascii="Times New Roman"/>
                <w:b/>
                <w:i w:val="false"/>
                <w:color w:val="000000"/>
                <w:sz w:val="20"/>
              </w:rPr>
              <w:t xml:space="preserve"> субсидий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 и дата уведомления о </w:t>
            </w:r>
            <w:r>
              <w:rPr>
                <w:rFonts w:ascii="Times New Roman"/>
                <w:b/>
                <w:i w:val="false"/>
                <w:color w:val="000000"/>
                <w:sz w:val="20"/>
              </w:rPr>
              <w:t>непредоставлении</w:t>
            </w:r>
            <w:r>
              <w:rPr>
                <w:rFonts w:ascii="Times New Roman"/>
                <w:b/>
                <w:i w:val="false"/>
                <w:color w:val="000000"/>
                <w:sz w:val="20"/>
              </w:rPr>
              <w:t xml:space="preserve"> субсидий</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и должность специалиста отдела сельского хозяйства района, управления сельского хозяйства города республиканского значения, столицы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4"/>
          <w:p>
            <w:pPr>
              <w:spacing w:after="20"/>
              <w:ind w:left="20"/>
              <w:jc w:val="both"/>
            </w:pPr>
            <w:r>
              <w:rPr>
                <w:rFonts w:ascii="Times New Roman"/>
                <w:b w:val="false"/>
                <w:i w:val="false"/>
                <w:color w:val="000000"/>
                <w:sz w:val="20"/>
              </w:rPr>
              <w:t>
1</w:t>
            </w:r>
          </w:p>
          <w:bookmarkEnd w:id="16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5"/>
          <w:p>
            <w:pPr>
              <w:spacing w:after="20"/>
              <w:ind w:left="20"/>
              <w:jc w:val="both"/>
            </w:pPr>
            <w:r>
              <w:rPr>
                <w:rFonts w:ascii="Times New Roman"/>
                <w:b w:val="false"/>
                <w:i w:val="false"/>
                <w:color w:val="000000"/>
                <w:sz w:val="20"/>
              </w:rPr>
              <w:t>
Итого по области:</w:t>
            </w:r>
          </w:p>
          <w:bookmarkEnd w:id="16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166"/>
    <w:p>
      <w:pPr>
        <w:spacing w:after="0"/>
        <w:ind w:left="0"/>
        <w:jc w:val="both"/>
      </w:pPr>
      <w:r>
        <w:rPr>
          <w:rFonts w:ascii="Times New Roman"/>
          <w:b w:val="false"/>
          <w:i w:val="false"/>
          <w:color w:val="000000"/>
          <w:sz w:val="28"/>
        </w:rPr>
        <w:t>
      Аким района, города</w:t>
      </w:r>
      <w:r>
        <w:br/>
      </w:r>
      <w:r>
        <w:rPr>
          <w:rFonts w:ascii="Times New Roman"/>
          <w:b w:val="false"/>
          <w:i w:val="false"/>
          <w:color w:val="000000"/>
          <w:sz w:val="28"/>
        </w:rPr>
        <w:t>республиканского значения, столицы</w:t>
      </w:r>
      <w:r>
        <w:br/>
      </w:r>
      <w:r>
        <w:rPr>
          <w:rFonts w:ascii="Times New Roman"/>
          <w:b w:val="false"/>
          <w:i w:val="false"/>
          <w:color w:val="000000"/>
          <w:sz w:val="28"/>
        </w:rPr>
        <w:t>________ __________________________________________________________________________</w:t>
      </w:r>
      <w:r>
        <w:br/>
      </w:r>
      <w:r>
        <w:rPr>
          <w:rFonts w:ascii="Times New Roman"/>
          <w:b w:val="false"/>
          <w:i w:val="false"/>
          <w:color w:val="000000"/>
          <w:sz w:val="28"/>
        </w:rPr>
        <w:t>(подпись) (фамилия, имя, отчество (при его наличии в документе, удостоверяющем личность)</w:t>
      </w:r>
      <w:r>
        <w:br/>
      </w:r>
      <w:r>
        <w:rPr>
          <w:rFonts w:ascii="Times New Roman"/>
          <w:b w:val="false"/>
          <w:i w:val="false"/>
          <w:color w:val="000000"/>
          <w:sz w:val="28"/>
        </w:rPr>
        <w:t>Место печати (при наличии)</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02" w:id="167"/>
    <w:p>
      <w:pPr>
        <w:spacing w:after="0"/>
        <w:ind w:left="0"/>
        <w:jc w:val="both"/>
      </w:pPr>
      <w:r>
        <w:rPr>
          <w:rFonts w:ascii="Times New Roman"/>
          <w:b w:val="false"/>
          <w:i w:val="false"/>
          <w:color w:val="000000"/>
          <w:sz w:val="28"/>
        </w:rPr>
        <w:t>
                   Реестр получателей субсидий за приобретенные удобрения у продавца</w:t>
      </w:r>
      <w:r>
        <w:br/>
      </w:r>
      <w:r>
        <w:rPr>
          <w:rFonts w:ascii="Times New Roman"/>
          <w:b w:val="false"/>
          <w:i w:val="false"/>
          <w:color w:val="000000"/>
          <w:sz w:val="28"/>
        </w:rPr>
        <w:t xml:space="preserve">                               удобрений по полной стоимости</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06"/>
        <w:gridCol w:w="798"/>
        <w:gridCol w:w="1100"/>
        <w:gridCol w:w="540"/>
        <w:gridCol w:w="543"/>
        <w:gridCol w:w="988"/>
        <w:gridCol w:w="513"/>
        <w:gridCol w:w="1367"/>
        <w:gridCol w:w="1463"/>
        <w:gridCol w:w="892"/>
        <w:gridCol w:w="2035"/>
        <w:gridCol w:w="942"/>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8"/>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bookmarkEnd w:id="168"/>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9"/>
          <w:p>
            <w:pPr>
              <w:spacing w:after="20"/>
              <w:ind w:left="20"/>
              <w:jc w:val="both"/>
            </w:pPr>
            <w:r>
              <w:rPr>
                <w:rFonts w:ascii="Times New Roman"/>
                <w:b w:val="false"/>
                <w:i w:val="false"/>
                <w:color w:val="000000"/>
                <w:sz w:val="20"/>
              </w:rPr>
              <w:t>
</w:t>
            </w:r>
            <w:r>
              <w:rPr>
                <w:rFonts w:ascii="Times New Roman"/>
                <w:b/>
                <w:i w:val="false"/>
                <w:color w:val="000000"/>
                <w:sz w:val="20"/>
              </w:rPr>
              <w:t>Район</w:t>
            </w:r>
            <w:r>
              <w:rPr>
                <w:rFonts w:ascii="Times New Roman"/>
                <w:b w:val="false"/>
                <w:i w:val="false"/>
                <w:color w:val="000000"/>
                <w:sz w:val="20"/>
              </w:rPr>
              <w:t xml:space="preserve"> </w:t>
            </w:r>
            <w:r>
              <w:rPr>
                <w:rFonts w:ascii="Times New Roman"/>
                <w:b/>
                <w:i w:val="false"/>
                <w:color w:val="000000"/>
                <w:sz w:val="20"/>
              </w:rPr>
              <w:t>(город)</w:t>
            </w:r>
            <w:r>
              <w:br/>
            </w:r>
            <w:r>
              <w:rPr>
                <w:rFonts w:ascii="Times New Roman"/>
                <w:b w:val="false"/>
                <w:i w:val="false"/>
                <w:color w:val="000000"/>
                <w:sz w:val="20"/>
              </w:rPr>
              <w:t>
 </w:t>
            </w:r>
          </w:p>
          <w:bookmarkEnd w:id="169"/>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сельскохозяйственного товаропроизводителя или сельскохозяйственного кооператива</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 сельскохозяйственного товаропроизводителя или сельскохозяйственного кооператива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Текущий счет сельскохозяйственного товаропроизводителя или сельскохозяйственного кооператива</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 договора купли-продажи</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удобрения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r>
              <w:rPr>
                <w:rFonts w:ascii="Times New Roman"/>
                <w:b w:val="false"/>
                <w:i w:val="false"/>
                <w:color w:val="000000"/>
                <w:sz w:val="20"/>
              </w:rPr>
              <w:t xml:space="preserve"> </w:t>
            </w:r>
            <w:r>
              <w:rPr>
                <w:rFonts w:ascii="Times New Roman"/>
                <w:b/>
                <w:i w:val="false"/>
                <w:color w:val="000000"/>
                <w:sz w:val="20"/>
              </w:rPr>
              <w:t>(тонна,</w:t>
            </w:r>
            <w:r>
              <w:rPr>
                <w:rFonts w:ascii="Times New Roman"/>
                <w:b w:val="false"/>
                <w:i w:val="false"/>
                <w:color w:val="000000"/>
                <w:sz w:val="20"/>
              </w:rPr>
              <w:t xml:space="preserve"> </w:t>
            </w:r>
            <w:r>
              <w:rPr>
                <w:rFonts w:ascii="Times New Roman"/>
                <w:b/>
                <w:i w:val="false"/>
                <w:color w:val="000000"/>
                <w:sz w:val="20"/>
              </w:rPr>
              <w:t>(килограмм, литр)</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приобретенных</w:t>
            </w:r>
            <w:r>
              <w:rPr>
                <w:rFonts w:ascii="Times New Roman"/>
                <w:b w:val="false"/>
                <w:i w:val="false"/>
                <w:color w:val="000000"/>
                <w:sz w:val="20"/>
              </w:rPr>
              <w:t xml:space="preserve"> </w:t>
            </w:r>
            <w:r>
              <w:rPr>
                <w:rFonts w:ascii="Times New Roman"/>
                <w:b/>
                <w:i w:val="false"/>
                <w:color w:val="000000"/>
                <w:sz w:val="20"/>
              </w:rPr>
              <w:t>удобрений тонн (килограмм, литр)</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назначения (отпуска)</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w:t>
            </w:r>
            <w:r>
              <w:br/>
            </w:r>
            <w:r>
              <w:rPr>
                <w:rFonts w:ascii="Times New Roman"/>
                <w:b/>
                <w:i w:val="false"/>
                <w:color w:val="000000"/>
                <w:sz w:val="20"/>
              </w:rPr>
              <w:t>субсидий на 1</w:t>
            </w:r>
            <w:r>
              <w:rPr>
                <w:rFonts w:ascii="Times New Roman"/>
                <w:b w:val="false"/>
                <w:i w:val="false"/>
                <w:color w:val="000000"/>
                <w:sz w:val="20"/>
              </w:rPr>
              <w:t xml:space="preserve"> </w:t>
            </w:r>
            <w:r>
              <w:rPr>
                <w:rFonts w:ascii="Times New Roman"/>
                <w:b/>
                <w:i w:val="false"/>
                <w:color w:val="000000"/>
                <w:sz w:val="20"/>
              </w:rPr>
              <w:t>тонну (килограмм, литр),</w:t>
            </w:r>
            <w:r>
              <w:rPr>
                <w:rFonts w:ascii="Times New Roman"/>
                <w:b w:val="false"/>
                <w:i w:val="false"/>
                <w:color w:val="000000"/>
                <w:sz w:val="20"/>
              </w:rPr>
              <w:t xml:space="preserve"> </w:t>
            </w:r>
            <w:r>
              <w:rPr>
                <w:rFonts w:ascii="Times New Roman"/>
                <w:b/>
                <w:i w:val="false"/>
                <w:color w:val="000000"/>
                <w:sz w:val="20"/>
              </w:rPr>
              <w:t>тенге</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причитающихся субсидии,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0"/>
          <w:p>
            <w:pPr>
              <w:spacing w:after="20"/>
              <w:ind w:left="20"/>
              <w:jc w:val="both"/>
            </w:pPr>
            <w:r>
              <w:rPr>
                <w:rFonts w:ascii="Times New Roman"/>
                <w:b w:val="false"/>
                <w:i w:val="false"/>
                <w:color w:val="000000"/>
                <w:sz w:val="20"/>
              </w:rPr>
              <w:t>
1</w:t>
            </w:r>
          </w:p>
          <w:bookmarkEnd w:id="170"/>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171"/>
    <w:p>
      <w:pPr>
        <w:spacing w:after="0"/>
        <w:ind w:left="0"/>
        <w:jc w:val="both"/>
      </w:pPr>
      <w:r>
        <w:rPr>
          <w:rFonts w:ascii="Times New Roman"/>
          <w:b w:val="false"/>
          <w:i w:val="false"/>
          <w:color w:val="000000"/>
          <w:sz w:val="28"/>
        </w:rPr>
        <w:t>
      Руководитель управления сельского хозяйства местного исполнительного органа</w:t>
      </w:r>
      <w:r>
        <w:br/>
      </w:r>
      <w:r>
        <w:rPr>
          <w:rFonts w:ascii="Times New Roman"/>
          <w:b w:val="false"/>
          <w:i w:val="false"/>
          <w:color w:val="000000"/>
          <w:sz w:val="28"/>
        </w:rPr>
        <w:t>области, города республиканского значения, столицы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в документе, удостоверяющем личность)</w:t>
      </w:r>
      <w:r>
        <w:br/>
      </w:r>
      <w:r>
        <w:rPr>
          <w:rFonts w:ascii="Times New Roman"/>
          <w:b w:val="false"/>
          <w:i w:val="false"/>
          <w:color w:val="000000"/>
          <w:sz w:val="28"/>
        </w:rPr>
        <w:t xml:space="preserve">Место печати (при наличии) </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13" w:id="172"/>
    <w:p>
      <w:pPr>
        <w:spacing w:after="0"/>
        <w:ind w:left="0"/>
        <w:jc w:val="both"/>
      </w:pPr>
      <w:r>
        <w:rPr>
          <w:rFonts w:ascii="Times New Roman"/>
          <w:b w:val="false"/>
          <w:i w:val="false"/>
          <w:color w:val="000000"/>
          <w:sz w:val="28"/>
        </w:rPr>
        <w:t>
                                                 Реестр</w:t>
      </w:r>
      <w:r>
        <w:br/>
      </w:r>
      <w:r>
        <w:rPr>
          <w:rFonts w:ascii="Times New Roman"/>
          <w:b w:val="false"/>
          <w:i w:val="false"/>
          <w:color w:val="000000"/>
          <w:sz w:val="28"/>
        </w:rPr>
        <w:t xml:space="preserve">                         получателей субсидий за приобретаемые удобрения</w:t>
      </w:r>
      <w:r>
        <w:br/>
      </w:r>
      <w:r>
        <w:rPr>
          <w:rFonts w:ascii="Times New Roman"/>
          <w:b w:val="false"/>
          <w:i w:val="false"/>
          <w:color w:val="000000"/>
          <w:sz w:val="28"/>
        </w:rPr>
        <w:t xml:space="preserve">             у отечественного производителя удобрений по удешевленной стоимости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13"/>
        <w:gridCol w:w="952"/>
        <w:gridCol w:w="1113"/>
        <w:gridCol w:w="663"/>
        <w:gridCol w:w="999"/>
        <w:gridCol w:w="519"/>
        <w:gridCol w:w="1672"/>
        <w:gridCol w:w="1480"/>
        <w:gridCol w:w="903"/>
        <w:gridCol w:w="1914"/>
        <w:gridCol w:w="953"/>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3"/>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p>
          <w:bookmarkEnd w:id="17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4"/>
          <w:p>
            <w:pPr>
              <w:spacing w:after="20"/>
              <w:ind w:left="20"/>
              <w:jc w:val="both"/>
            </w:pPr>
            <w:r>
              <w:rPr>
                <w:rFonts w:ascii="Times New Roman"/>
                <w:b w:val="false"/>
                <w:i w:val="false"/>
                <w:color w:val="000000"/>
                <w:sz w:val="20"/>
              </w:rPr>
              <w:t>
</w:t>
            </w:r>
            <w:r>
              <w:rPr>
                <w:rFonts w:ascii="Times New Roman"/>
                <w:b/>
                <w:i w:val="false"/>
                <w:color w:val="000000"/>
                <w:sz w:val="20"/>
              </w:rPr>
              <w:t>Район</w:t>
            </w:r>
            <w:r>
              <w:rPr>
                <w:rFonts w:ascii="Times New Roman"/>
                <w:b w:val="false"/>
                <w:i w:val="false"/>
                <w:color w:val="000000"/>
                <w:sz w:val="20"/>
              </w:rPr>
              <w:t xml:space="preserve"> </w:t>
            </w:r>
            <w:r>
              <w:rPr>
                <w:rFonts w:ascii="Times New Roman"/>
                <w:b/>
                <w:i w:val="false"/>
                <w:color w:val="000000"/>
                <w:sz w:val="20"/>
              </w:rPr>
              <w:t>(город)</w:t>
            </w:r>
            <w:r>
              <w:br/>
            </w:r>
            <w:r>
              <w:rPr>
                <w:rFonts w:ascii="Times New Roman"/>
                <w:b w:val="false"/>
                <w:i w:val="false"/>
                <w:color w:val="000000"/>
                <w:sz w:val="20"/>
              </w:rPr>
              <w:t>
 </w:t>
            </w:r>
          </w:p>
          <w:bookmarkEnd w:id="174"/>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w:t>
            </w:r>
            <w:r>
              <w:rPr>
                <w:rFonts w:ascii="Times New Roman"/>
                <w:b/>
                <w:i w:val="false"/>
                <w:color w:val="000000"/>
                <w:sz w:val="20"/>
              </w:rPr>
              <w:t>льскохозяйственного товаропроиз</w:t>
            </w:r>
            <w:r>
              <w:rPr>
                <w:rFonts w:ascii="Times New Roman"/>
                <w:b/>
                <w:i w:val="false"/>
                <w:color w:val="000000"/>
                <w:sz w:val="20"/>
              </w:rPr>
              <w:t>водителя или сельскохозяйственного кооператива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 сельскохозяйственного тов</w:t>
            </w:r>
            <w:r>
              <w:rPr>
                <w:rFonts w:ascii="Times New Roman"/>
                <w:b/>
                <w:i w:val="false"/>
                <w:color w:val="000000"/>
                <w:sz w:val="20"/>
              </w:rPr>
              <w:t>аропроиз</w:t>
            </w:r>
            <w:r>
              <w:rPr>
                <w:rFonts w:ascii="Times New Roman"/>
                <w:b/>
                <w:i w:val="false"/>
                <w:color w:val="000000"/>
                <w:sz w:val="20"/>
              </w:rPr>
              <w:t>водителя или сельскохозяйственного кооператива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отечественного производителя удобрений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 договора купли-продажи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удобрения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(тонна, (килограмм, литр)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приобретаемых удобрений тонн (килограмм, литр)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назначения (отпуска)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w:t>
            </w:r>
            <w:r>
              <w:br/>
            </w:r>
            <w:r>
              <w:rPr>
                <w:rFonts w:ascii="Times New Roman"/>
                <w:b/>
                <w:i w:val="false"/>
                <w:color w:val="000000"/>
                <w:sz w:val="20"/>
              </w:rPr>
              <w:t>субсидий</w:t>
            </w:r>
            <w:r>
              <w:br/>
            </w:r>
            <w:r>
              <w:rPr>
                <w:rFonts w:ascii="Times New Roman"/>
                <w:b/>
                <w:i w:val="false"/>
                <w:color w:val="000000"/>
                <w:sz w:val="20"/>
              </w:rPr>
              <w:t>на 1 тонну (килограмм, литр),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причитающихся субсидии, тенге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5"/>
          <w:p>
            <w:pPr>
              <w:spacing w:after="20"/>
              <w:ind w:left="20"/>
              <w:jc w:val="both"/>
            </w:pPr>
            <w:r>
              <w:rPr>
                <w:rFonts w:ascii="Times New Roman"/>
                <w:b w:val="false"/>
                <w:i w:val="false"/>
                <w:color w:val="000000"/>
                <w:sz w:val="20"/>
              </w:rPr>
              <w:t>
1</w:t>
            </w:r>
          </w:p>
          <w:bookmarkEnd w:id="17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6"/>
          <w:p>
            <w:pPr>
              <w:spacing w:after="20"/>
              <w:ind w:left="20"/>
              <w:jc w:val="both"/>
            </w:pPr>
            <w:r>
              <w:rPr>
                <w:rFonts w:ascii="Times New Roman"/>
                <w:b w:val="false"/>
                <w:i w:val="false"/>
                <w:color w:val="000000"/>
                <w:sz w:val="20"/>
              </w:rPr>
              <w:t>
Итого</w:t>
            </w:r>
          </w:p>
          <w:bookmarkEnd w:id="176"/>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177"/>
    <w:p>
      <w:pPr>
        <w:spacing w:after="0"/>
        <w:ind w:left="0"/>
        <w:jc w:val="both"/>
      </w:pPr>
      <w:r>
        <w:rPr>
          <w:rFonts w:ascii="Times New Roman"/>
          <w:b w:val="false"/>
          <w:i w:val="false"/>
          <w:color w:val="000000"/>
          <w:sz w:val="28"/>
        </w:rPr>
        <w:t>
      Руководитель управления сельского хозяйства местного исполнительного органа</w:t>
      </w:r>
      <w:r>
        <w:br/>
      </w:r>
      <w:r>
        <w:rPr>
          <w:rFonts w:ascii="Times New Roman"/>
          <w:b w:val="false"/>
          <w:i w:val="false"/>
          <w:color w:val="000000"/>
          <w:sz w:val="28"/>
        </w:rPr>
        <w:t>области, города республиканского значения, столицы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в документе, удостоверяющем личность)</w:t>
      </w:r>
      <w:r>
        <w:br/>
      </w:r>
      <w:r>
        <w:rPr>
          <w:rFonts w:ascii="Times New Roman"/>
          <w:b w:val="false"/>
          <w:i w:val="false"/>
          <w:color w:val="000000"/>
          <w:sz w:val="28"/>
        </w:rPr>
        <w:t>Место печати (при наличии)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178"/>
    <w:p>
      <w:pPr>
        <w:spacing w:after="0"/>
        <w:ind w:left="0"/>
        <w:jc w:val="both"/>
      </w:pPr>
      <w:r>
        <w:rPr>
          <w:rFonts w:ascii="Times New Roman"/>
          <w:b w:val="false"/>
          <w:i w:val="false"/>
          <w:color w:val="000000"/>
          <w:sz w:val="28"/>
        </w:rPr>
        <w:t>
                                                 Реестр</w:t>
      </w:r>
      <w:r>
        <w:br/>
      </w:r>
      <w:r>
        <w:rPr>
          <w:rFonts w:ascii="Times New Roman"/>
          <w:b w:val="false"/>
          <w:i w:val="false"/>
          <w:color w:val="000000"/>
          <w:sz w:val="28"/>
        </w:rPr>
        <w:t xml:space="preserve">                   по объемам фактической реализации субсидируемых удобрений </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(наименование отечественного производителя удобрений)</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780"/>
        <w:gridCol w:w="913"/>
        <w:gridCol w:w="1134"/>
        <w:gridCol w:w="819"/>
        <w:gridCol w:w="1095"/>
        <w:gridCol w:w="3579"/>
        <w:gridCol w:w="1095"/>
        <w:gridCol w:w="899"/>
        <w:gridCol w:w="1490"/>
        <w:gridCol w:w="308"/>
      </w:tblGrid>
      <w:tr>
        <w:trPr>
          <w:trHeight w:val="30" w:hRule="atLeast"/>
        </w:trPr>
        <w:tc>
          <w:tcPr>
            <w:tcW w:w="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9"/>
          <w:p>
            <w:pPr>
              <w:spacing w:after="20"/>
              <w:ind w:left="20"/>
              <w:jc w:val="both"/>
            </w:pPr>
            <w:r>
              <w:rPr>
                <w:rFonts w:ascii="Times New Roman"/>
                <w:b w:val="false"/>
                <w:i w:val="false"/>
                <w:color w:val="000000"/>
                <w:sz w:val="20"/>
              </w:rPr>
              <w:t>
</w:t>
            </w:r>
            <w:r>
              <w:rPr>
                <w:rFonts w:ascii="Times New Roman"/>
                <w:b/>
                <w:i w:val="false"/>
                <w:color w:val="000000"/>
                <w:sz w:val="20"/>
              </w:rPr>
              <w:t>Вид</w:t>
            </w:r>
            <w:r>
              <w:rPr>
                <w:rFonts w:ascii="Times New Roman"/>
                <w:b/>
                <w:i w:val="false"/>
                <w:color w:val="000000"/>
                <w:sz w:val="20"/>
              </w:rPr>
              <w:t xml:space="preserve"> удоб</w:t>
            </w:r>
            <w:r>
              <w:rPr>
                <w:rFonts w:ascii="Times New Roman"/>
                <w:b/>
                <w:i w:val="false"/>
                <w:color w:val="000000"/>
                <w:sz w:val="20"/>
              </w:rPr>
              <w:t>рения</w:t>
            </w:r>
          </w:p>
          <w:bookmarkEnd w:id="179"/>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сельскохозяйственного товаропроизводителя или сельскохозяйственного кооператива</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 сельскохозяйственного товаропроизводителя или сельскохозяйственного кооператива</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w:t>
            </w:r>
            <w:r>
              <w:rPr>
                <w:rFonts w:ascii="Times New Roman"/>
                <w:b w:val="false"/>
                <w:i w:val="false"/>
                <w:color w:val="000000"/>
                <w:sz w:val="20"/>
              </w:rPr>
              <w:t xml:space="preserve"> </w:t>
            </w:r>
            <w:r>
              <w:rPr>
                <w:rFonts w:ascii="Times New Roman"/>
                <w:b/>
                <w:i w:val="false"/>
                <w:color w:val="000000"/>
                <w:sz w:val="20"/>
              </w:rPr>
              <w:t>измерения</w:t>
            </w:r>
            <w:r>
              <w:rPr>
                <w:rFonts w:ascii="Times New Roman"/>
                <w:b w:val="false"/>
                <w:i w:val="false"/>
                <w:color w:val="000000"/>
                <w:sz w:val="20"/>
              </w:rPr>
              <w:t xml:space="preserve"> </w:t>
            </w:r>
            <w:r>
              <w:rPr>
                <w:rFonts w:ascii="Times New Roman"/>
                <w:b/>
                <w:i w:val="false"/>
                <w:color w:val="000000"/>
                <w:sz w:val="20"/>
              </w:rPr>
              <w:t>(тонна,</w:t>
            </w:r>
            <w:r>
              <w:rPr>
                <w:rFonts w:ascii="Times New Roman"/>
                <w:b w:val="false"/>
                <w:i w:val="false"/>
                <w:color w:val="000000"/>
                <w:sz w:val="20"/>
              </w:rPr>
              <w:t xml:space="preserve"> </w:t>
            </w:r>
            <w:r>
              <w:rPr>
                <w:rFonts w:ascii="Times New Roman"/>
                <w:b/>
                <w:i w:val="false"/>
                <w:color w:val="000000"/>
                <w:sz w:val="20"/>
              </w:rPr>
              <w:t>(килограмм,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Заключено</w:t>
            </w:r>
            <w:r>
              <w:rPr>
                <w:rFonts w:ascii="Times New Roman"/>
                <w:b w:val="false"/>
                <w:i w:val="false"/>
                <w:color w:val="000000"/>
                <w:sz w:val="20"/>
              </w:rPr>
              <w:t xml:space="preserve"> </w:t>
            </w:r>
            <w:r>
              <w:rPr>
                <w:rFonts w:ascii="Times New Roman"/>
                <w:b/>
                <w:i w:val="false"/>
                <w:color w:val="000000"/>
                <w:sz w:val="20"/>
              </w:rPr>
              <w:t>договоров</w:t>
            </w:r>
          </w:p>
        </w:tc>
        <w:tc>
          <w:tcPr>
            <w:tcW w:w="3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1 тонны (килограмма, литра), тенге (за</w:t>
            </w:r>
            <w:r>
              <w:rPr>
                <w:rFonts w:ascii="Times New Roman"/>
                <w:b w:val="false"/>
                <w:i w:val="false"/>
                <w:color w:val="000000"/>
                <w:sz w:val="20"/>
              </w:rPr>
              <w:t xml:space="preserve"> </w:t>
            </w:r>
            <w:r>
              <w:rPr>
                <w:rFonts w:ascii="Times New Roman"/>
                <w:b/>
                <w:i w:val="false"/>
                <w:color w:val="000000"/>
                <w:sz w:val="20"/>
              </w:rPr>
              <w:t>вычетом причитающейся нормы субсидии</w:t>
            </w:r>
            <w:r>
              <w:rPr>
                <w:rFonts w:ascii="Times New Roman"/>
                <w:b/>
                <w:i w:val="false"/>
                <w:color w:val="000000"/>
                <w:sz w:val="20"/>
              </w:rPr>
              <w:t xml:space="preserve"> на 1 тонну (килограмма,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r>
              <w:rPr>
                <w:rFonts w:ascii="Times New Roman"/>
                <w:b w:val="false"/>
                <w:i w:val="false"/>
                <w:color w:val="000000"/>
                <w:sz w:val="20"/>
              </w:rPr>
              <w:t xml:space="preserve"> </w:t>
            </w:r>
            <w:r>
              <w:rPr>
                <w:rFonts w:ascii="Times New Roman"/>
                <w:b/>
                <w:i w:val="false"/>
                <w:color w:val="000000"/>
                <w:sz w:val="20"/>
              </w:rPr>
              <w:t>отгруженных</w:t>
            </w:r>
            <w:r>
              <w:rPr>
                <w:rFonts w:ascii="Times New Roman"/>
                <w:b w:val="false"/>
                <w:i w:val="false"/>
                <w:color w:val="000000"/>
                <w:sz w:val="20"/>
              </w:rPr>
              <w:t xml:space="preserve"> </w:t>
            </w:r>
            <w:r>
              <w:rPr>
                <w:rFonts w:ascii="Times New Roman"/>
                <w:b/>
                <w:i w:val="false"/>
                <w:color w:val="000000"/>
                <w:sz w:val="20"/>
              </w:rPr>
              <w:t>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Платежные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договора купли-продажи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 (килограммов, литров)</w:t>
            </w: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 (килограммов, литров)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субсидий, тыс. тенге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 или накладной (акт) о поставке товаров</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180"/>
    <w:p>
      <w:pPr>
        <w:spacing w:after="0"/>
        <w:ind w:left="0"/>
        <w:jc w:val="both"/>
      </w:pPr>
      <w:r>
        <w:rPr>
          <w:rFonts w:ascii="Times New Roman"/>
          <w:b w:val="false"/>
          <w:i w:val="false"/>
          <w:color w:val="000000"/>
          <w:sz w:val="28"/>
        </w:rPr>
        <w:t>
      Примечание: в указанный реестр не включаются сельскохозяйственные</w:t>
      </w:r>
      <w:r>
        <w:br/>
      </w:r>
      <w:r>
        <w:rPr>
          <w:rFonts w:ascii="Times New Roman"/>
          <w:b w:val="false"/>
          <w:i w:val="false"/>
          <w:color w:val="000000"/>
          <w:sz w:val="28"/>
        </w:rPr>
        <w:t>товаропроизводители и сельскохозяйственные кооперативы, отказавшиеся от исполнения</w:t>
      </w:r>
      <w:r>
        <w:br/>
      </w:r>
      <w:r>
        <w:rPr>
          <w:rFonts w:ascii="Times New Roman"/>
          <w:b w:val="false"/>
          <w:i w:val="false"/>
          <w:color w:val="000000"/>
          <w:sz w:val="28"/>
        </w:rPr>
        <w:t>договора купли-продажи по причине поставки некачественного товара, либо по другим</w:t>
      </w:r>
      <w:r>
        <w:br/>
      </w:r>
      <w:r>
        <w:rPr>
          <w:rFonts w:ascii="Times New Roman"/>
          <w:b w:val="false"/>
          <w:i w:val="false"/>
          <w:color w:val="000000"/>
          <w:sz w:val="28"/>
        </w:rPr>
        <w:t>причинам и потребовавшие возврата денежных средств за приобретенные удобрения.</w:t>
      </w:r>
    </w:p>
    <w:bookmarkEnd w:id="180"/>
    <w:bookmarkStart w:name="z330" w:id="181"/>
    <w:p>
      <w:pPr>
        <w:spacing w:after="0"/>
        <w:ind w:left="0"/>
        <w:jc w:val="both"/>
      </w:pPr>
      <w:r>
        <w:rPr>
          <w:rFonts w:ascii="Times New Roman"/>
          <w:b w:val="false"/>
          <w:i w:val="false"/>
          <w:color w:val="000000"/>
          <w:sz w:val="28"/>
        </w:rPr>
        <w:t xml:space="preserve">
      Реквизиты отечественного производителя удобрений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7"/>
        <w:gridCol w:w="2363"/>
      </w:tblGrid>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2"/>
          <w:p>
            <w:pPr>
              <w:spacing w:after="20"/>
              <w:ind w:left="20"/>
              <w:jc w:val="both"/>
            </w:pPr>
            <w:r>
              <w:rPr>
                <w:rFonts w:ascii="Times New Roman"/>
                <w:b w:val="false"/>
                <w:i w:val="false"/>
                <w:color w:val="000000"/>
                <w:sz w:val="20"/>
              </w:rPr>
              <w:t>
</w:t>
            </w:r>
            <w:r>
              <w:rPr>
                <w:rFonts w:ascii="Times New Roman"/>
                <w:b/>
                <w:i w:val="false"/>
                <w:color w:val="000000"/>
                <w:sz w:val="20"/>
              </w:rPr>
              <w:t>Сведения</w:t>
            </w:r>
          </w:p>
          <w:bookmarkEnd w:id="182"/>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3"/>
          <w:p>
            <w:pPr>
              <w:spacing w:after="20"/>
              <w:ind w:left="20"/>
              <w:jc w:val="both"/>
            </w:pPr>
            <w:r>
              <w:rPr>
                <w:rFonts w:ascii="Times New Roman"/>
                <w:b w:val="false"/>
                <w:i w:val="false"/>
                <w:color w:val="000000"/>
                <w:sz w:val="20"/>
              </w:rPr>
              <w:t>
ИИН/БИН</w:t>
            </w:r>
          </w:p>
          <w:bookmarkEnd w:id="183"/>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4"/>
          <w:p>
            <w:pPr>
              <w:spacing w:after="20"/>
              <w:ind w:left="20"/>
              <w:jc w:val="both"/>
            </w:pPr>
            <w:r>
              <w:rPr>
                <w:rFonts w:ascii="Times New Roman"/>
                <w:b w:val="false"/>
                <w:i w:val="false"/>
                <w:color w:val="000000"/>
                <w:sz w:val="20"/>
              </w:rPr>
              <w:t>
Кбе</w:t>
            </w:r>
          </w:p>
          <w:bookmarkEnd w:id="184"/>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5"/>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185"/>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6"/>
          <w:p>
            <w:pPr>
              <w:spacing w:after="20"/>
              <w:ind w:left="20"/>
              <w:jc w:val="both"/>
            </w:pPr>
            <w:r>
              <w:rPr>
                <w:rFonts w:ascii="Times New Roman"/>
                <w:b w:val="false"/>
                <w:i w:val="false"/>
                <w:color w:val="000000"/>
                <w:sz w:val="20"/>
              </w:rPr>
              <w:t>
БИК</w:t>
            </w:r>
          </w:p>
          <w:bookmarkEnd w:id="186"/>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7"/>
          <w:p>
            <w:pPr>
              <w:spacing w:after="20"/>
              <w:ind w:left="20"/>
              <w:jc w:val="both"/>
            </w:pPr>
            <w:r>
              <w:rPr>
                <w:rFonts w:ascii="Times New Roman"/>
                <w:b w:val="false"/>
                <w:i w:val="false"/>
                <w:color w:val="000000"/>
                <w:sz w:val="20"/>
              </w:rPr>
              <w:t>
ИИК</w:t>
            </w:r>
          </w:p>
          <w:bookmarkEnd w:id="187"/>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8"/>
          <w:p>
            <w:pPr>
              <w:spacing w:after="20"/>
              <w:ind w:left="20"/>
              <w:jc w:val="both"/>
            </w:pPr>
            <w:r>
              <w:rPr>
                <w:rFonts w:ascii="Times New Roman"/>
                <w:b w:val="false"/>
                <w:i w:val="false"/>
                <w:color w:val="000000"/>
                <w:sz w:val="20"/>
              </w:rPr>
              <w:t>
БИН</w:t>
            </w:r>
          </w:p>
          <w:bookmarkEnd w:id="188"/>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9"/>
          <w:p>
            <w:pPr>
              <w:spacing w:after="20"/>
              <w:ind w:left="20"/>
              <w:jc w:val="both"/>
            </w:pPr>
            <w:r>
              <w:rPr>
                <w:rFonts w:ascii="Times New Roman"/>
                <w:b w:val="false"/>
                <w:i w:val="false"/>
                <w:color w:val="000000"/>
                <w:sz w:val="20"/>
              </w:rPr>
              <w:t>
Кбе</w:t>
            </w:r>
          </w:p>
          <w:bookmarkEnd w:id="189"/>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190"/>
    <w:p>
      <w:pPr>
        <w:spacing w:after="0"/>
        <w:ind w:left="0"/>
        <w:jc w:val="both"/>
      </w:pPr>
      <w:r>
        <w:rPr>
          <w:rFonts w:ascii="Times New Roman"/>
          <w:b w:val="false"/>
          <w:i w:val="false"/>
          <w:color w:val="000000"/>
          <w:sz w:val="28"/>
        </w:rPr>
        <w:t>
      Отечественный производитель удобрений (первый руководитель)</w:t>
      </w:r>
      <w:r>
        <w:br/>
      </w:r>
      <w:r>
        <w:rPr>
          <w:rFonts w:ascii="Times New Roman"/>
          <w:b w:val="false"/>
          <w:i w:val="false"/>
          <w:color w:val="000000"/>
          <w:sz w:val="28"/>
        </w:rPr>
        <w:t>____________ ___________________________________________</w:t>
      </w:r>
      <w:r>
        <w:br/>
      </w:r>
      <w:r>
        <w:rPr>
          <w:rFonts w:ascii="Times New Roman"/>
          <w:b w:val="false"/>
          <w:i w:val="false"/>
          <w:color w:val="000000"/>
          <w:sz w:val="28"/>
        </w:rPr>
        <w:t>(подпись)       (фамилия, имя, отчество (при его наличии в</w:t>
      </w:r>
      <w:r>
        <w:br/>
      </w:r>
      <w:r>
        <w:rPr>
          <w:rFonts w:ascii="Times New Roman"/>
          <w:b w:val="false"/>
          <w:i w:val="false"/>
          <w:color w:val="000000"/>
          <w:sz w:val="28"/>
        </w:rPr>
        <w:t xml:space="preserve">             документе, удостоверяющем личность)</w:t>
      </w:r>
    </w:p>
    <w:bookmarkEnd w:id="190"/>
    <w:bookmarkStart w:name="z340" w:id="191"/>
    <w:p>
      <w:pPr>
        <w:spacing w:after="0"/>
        <w:ind w:left="0"/>
        <w:jc w:val="both"/>
      </w:pPr>
      <w:r>
        <w:rPr>
          <w:rFonts w:ascii="Times New Roman"/>
          <w:b w:val="false"/>
          <w:i w:val="false"/>
          <w:color w:val="000000"/>
          <w:sz w:val="28"/>
        </w:rPr>
        <w:t>
      Место печати (при наличии)</w:t>
      </w:r>
    </w:p>
    <w:bookmarkEnd w:id="191"/>
    <w:bookmarkStart w:name="z341" w:id="192"/>
    <w:p>
      <w:pPr>
        <w:spacing w:after="0"/>
        <w:ind w:left="0"/>
        <w:jc w:val="both"/>
      </w:pPr>
      <w:r>
        <w:rPr>
          <w:rFonts w:ascii="Times New Roman"/>
          <w:b w:val="false"/>
          <w:i w:val="false"/>
          <w:color w:val="000000"/>
          <w:sz w:val="28"/>
        </w:rPr>
        <w:t xml:space="preserve">
      Главный бухгалтер отечественного производителя удобрений </w:t>
      </w:r>
      <w:r>
        <w:br/>
      </w:r>
      <w:r>
        <w:rPr>
          <w:rFonts w:ascii="Times New Roman"/>
          <w:b w:val="false"/>
          <w:i w:val="false"/>
          <w:color w:val="000000"/>
          <w:sz w:val="28"/>
        </w:rPr>
        <w:t>___________ ____________________________________________</w:t>
      </w:r>
      <w:r>
        <w:br/>
      </w:r>
      <w:r>
        <w:rPr>
          <w:rFonts w:ascii="Times New Roman"/>
          <w:b w:val="false"/>
          <w:i w:val="false"/>
          <w:color w:val="000000"/>
          <w:sz w:val="28"/>
        </w:rPr>
        <w:t>(подпись)       (фамилия, имя, отчество (при наличии в</w:t>
      </w:r>
      <w:r>
        <w:br/>
      </w:r>
      <w:r>
        <w:rPr>
          <w:rFonts w:ascii="Times New Roman"/>
          <w:b w:val="false"/>
          <w:i w:val="false"/>
          <w:color w:val="000000"/>
          <w:sz w:val="28"/>
        </w:rPr>
        <w:t xml:space="preserve">             документе, удостоверяющем личность)</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4" w:id="193"/>
    <w:p>
      <w:pPr>
        <w:spacing w:after="0"/>
        <w:ind w:left="0"/>
        <w:jc w:val="both"/>
      </w:pPr>
      <w:r>
        <w:rPr>
          <w:rFonts w:ascii="Times New Roman"/>
          <w:b w:val="false"/>
          <w:i w:val="false"/>
          <w:color w:val="000000"/>
          <w:sz w:val="28"/>
        </w:rPr>
        <w:t>
      Сводная информация об использовании субсидий за ______ год по ________________</w:t>
      </w:r>
      <w:r>
        <w:br/>
      </w:r>
      <w:r>
        <w:rPr>
          <w:rFonts w:ascii="Times New Roman"/>
          <w:b w:val="false"/>
          <w:i w:val="false"/>
          <w:color w:val="000000"/>
          <w:sz w:val="28"/>
        </w:rPr>
        <w:t xml:space="preserve">       области, города республиканского значения, столицы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395"/>
        <w:gridCol w:w="852"/>
        <w:gridCol w:w="1175"/>
        <w:gridCol w:w="852"/>
        <w:gridCol w:w="395"/>
        <w:gridCol w:w="1461"/>
        <w:gridCol w:w="2207"/>
        <w:gridCol w:w="1157"/>
        <w:gridCol w:w="1005"/>
        <w:gridCol w:w="852"/>
        <w:gridCol w:w="853"/>
        <w:gridCol w:w="853"/>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94"/>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районов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сельскохозяйственного товаропроизводителя или сельскохозяйственного кооператива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ИИН/БИН сельскохозяйственного товаропроизводителя или сельскохозяйственного кооператива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сельскохозяйственной культуры, пар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удобрения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отечественного производителя, поставщика или иностранного производителя удобрений</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 внесения удобрений в физическом весе, килограмм/гектар (литр/гектар)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Удобренная площадь в рамках субсидирования, гектар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приобретенных субсидированных удобрений, тонна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выплаченных субсидий, 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внесенных удобрений, тонн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Общая удобренная площадь, гектар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95"/>
          <w:p>
            <w:pPr>
              <w:spacing w:after="20"/>
              <w:ind w:left="20"/>
              <w:jc w:val="both"/>
            </w:pPr>
            <w:r>
              <w:rPr>
                <w:rFonts w:ascii="Times New Roman"/>
                <w:b w:val="false"/>
                <w:i w:val="false"/>
                <w:color w:val="000000"/>
                <w:sz w:val="20"/>
              </w:rPr>
              <w:t>
Удобрения отечественного производства</w:t>
            </w:r>
          </w:p>
          <w:bookmarkEnd w:id="195"/>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96"/>
          <w:p>
            <w:pPr>
              <w:spacing w:after="20"/>
              <w:ind w:left="20"/>
              <w:jc w:val="both"/>
            </w:pPr>
            <w:r>
              <w:rPr>
                <w:rFonts w:ascii="Times New Roman"/>
                <w:b w:val="false"/>
                <w:i w:val="false"/>
                <w:color w:val="000000"/>
                <w:sz w:val="20"/>
              </w:rPr>
              <w:t>
Крупные сельскохозяйственные производители или сельскохозяйственные кооперативы (свыше 1000 гектаров)</w:t>
            </w:r>
          </w:p>
          <w:bookmarkEnd w:id="196"/>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7"/>
          <w:p>
            <w:pPr>
              <w:spacing w:after="20"/>
              <w:ind w:left="20"/>
              <w:jc w:val="both"/>
            </w:pPr>
            <w:r>
              <w:rPr>
                <w:rFonts w:ascii="Times New Roman"/>
                <w:b w:val="false"/>
                <w:i w:val="false"/>
                <w:color w:val="000000"/>
                <w:sz w:val="20"/>
              </w:rPr>
              <w:t>
Средние сельскохозяйственные производители или сельскохозяйственные кооперативы (300-1000 гектаров)</w:t>
            </w:r>
          </w:p>
          <w:bookmarkEnd w:id="197"/>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98"/>
          <w:p>
            <w:pPr>
              <w:spacing w:after="20"/>
              <w:ind w:left="20"/>
              <w:jc w:val="both"/>
            </w:pPr>
            <w:r>
              <w:rPr>
                <w:rFonts w:ascii="Times New Roman"/>
                <w:b w:val="false"/>
                <w:i w:val="false"/>
                <w:color w:val="000000"/>
                <w:sz w:val="20"/>
              </w:rPr>
              <w:t>
Мелкие сельскохозяйственные производители или сельскохозяйственные кооперативы (до 300 гектаров)</w:t>
            </w:r>
          </w:p>
          <w:bookmarkEnd w:id="198"/>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99"/>
          <w:p>
            <w:pPr>
              <w:spacing w:after="20"/>
              <w:ind w:left="20"/>
              <w:jc w:val="both"/>
            </w:pPr>
            <w:r>
              <w:rPr>
                <w:rFonts w:ascii="Times New Roman"/>
                <w:b w:val="false"/>
                <w:i w:val="false"/>
                <w:color w:val="000000"/>
                <w:sz w:val="20"/>
              </w:rPr>
              <w:t>
Удобрения иностранного производства</w:t>
            </w:r>
          </w:p>
          <w:bookmarkEnd w:id="199"/>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00"/>
          <w:p>
            <w:pPr>
              <w:spacing w:after="20"/>
              <w:ind w:left="20"/>
              <w:jc w:val="both"/>
            </w:pPr>
            <w:r>
              <w:rPr>
                <w:rFonts w:ascii="Times New Roman"/>
                <w:b w:val="false"/>
                <w:i w:val="false"/>
                <w:color w:val="000000"/>
                <w:sz w:val="20"/>
              </w:rPr>
              <w:t>
Крупные сельскохозяйственные производители или сельскохозяйственные кооперативы (свыше 1000 гектаров)</w:t>
            </w:r>
          </w:p>
          <w:bookmarkEnd w:id="200"/>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01"/>
          <w:p>
            <w:pPr>
              <w:spacing w:after="20"/>
              <w:ind w:left="20"/>
              <w:jc w:val="both"/>
            </w:pPr>
            <w:r>
              <w:rPr>
                <w:rFonts w:ascii="Times New Roman"/>
                <w:b w:val="false"/>
                <w:i w:val="false"/>
                <w:color w:val="000000"/>
                <w:sz w:val="20"/>
              </w:rPr>
              <w:t>
Средние сельскохозяйственные производители или сельскохозяйственные кооперативы (300-1000 гектаров)</w:t>
            </w:r>
          </w:p>
          <w:bookmarkEnd w:id="201"/>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02"/>
          <w:p>
            <w:pPr>
              <w:spacing w:after="20"/>
              <w:ind w:left="20"/>
              <w:jc w:val="both"/>
            </w:pPr>
            <w:r>
              <w:rPr>
                <w:rFonts w:ascii="Times New Roman"/>
                <w:b w:val="false"/>
                <w:i w:val="false"/>
                <w:color w:val="000000"/>
                <w:sz w:val="20"/>
              </w:rPr>
              <w:t>
Мелкие сельскохозяйственные производители или сельскохозяйственные кооперативы (до 300 гектаров)</w:t>
            </w:r>
          </w:p>
          <w:bookmarkEnd w:id="202"/>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03"/>
          <w:p>
            <w:pPr>
              <w:spacing w:after="20"/>
              <w:ind w:left="20"/>
              <w:jc w:val="both"/>
            </w:pPr>
            <w:r>
              <w:rPr>
                <w:rFonts w:ascii="Times New Roman"/>
                <w:b w:val="false"/>
                <w:i w:val="false"/>
                <w:color w:val="000000"/>
                <w:sz w:val="20"/>
              </w:rPr>
              <w:t>
Итого:</w:t>
            </w:r>
          </w:p>
          <w:bookmarkEnd w:id="203"/>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204"/>
    <w:p>
      <w:pPr>
        <w:spacing w:after="0"/>
        <w:ind w:left="0"/>
        <w:jc w:val="both"/>
      </w:pPr>
      <w:r>
        <w:rPr>
          <w:rFonts w:ascii="Times New Roman"/>
          <w:b w:val="false"/>
          <w:i w:val="false"/>
          <w:color w:val="000000"/>
          <w:sz w:val="28"/>
        </w:rPr>
        <w:t>
      Руководитель управления сельского хозяйства местного исполнительного органа области,</w:t>
      </w:r>
      <w:r>
        <w:br/>
      </w:r>
      <w:r>
        <w:rPr>
          <w:rFonts w:ascii="Times New Roman"/>
          <w:b w:val="false"/>
          <w:i w:val="false"/>
          <w:color w:val="000000"/>
          <w:sz w:val="28"/>
        </w:rPr>
        <w:t>города республиканского значения, столицы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в документе, удостоверяющем личность)</w:t>
      </w:r>
      <w:r>
        <w:br/>
      </w:r>
      <w:r>
        <w:rPr>
          <w:rFonts w:ascii="Times New Roman"/>
          <w:b w:val="false"/>
          <w:i w:val="false"/>
          <w:color w:val="000000"/>
          <w:sz w:val="28"/>
        </w:rPr>
        <w:t>Место печати</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