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115b" w14:textId="71c1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 февраля 2017 года № 48. Зарегистрирован в Министерстве юстиции Республики Казахстан 17 февраля 2017 года № 14816. Утратил силу приказом и.о. Министра сельского хозяйства Республики Казахстан от 23 июля 2018 года № 317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23.07.2018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а также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7 августа 2015 года № 9-3/726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(зарегистрированный в Реестре государственной регистрации нормативных правовых актов № 12305, опубликованный 30 ноября 2015 года в информационно-правовой системе "Әділет");</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9 июня 2016 года № 254 "О внесении изменений в приказ Министра сельского хозяйства Республики Казахстан от 7 августа 2015 года № 9-3/726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(зарегистрированный в Реестре государственной регистрации нормативных правовых актов № 14049, опубликованный 16 августа 2016 года в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от 3 февраля 2017 года</w:t>
      </w:r>
    </w:p>
    <w:bookmarkEnd w:id="10"/>
    <w:bookmarkStart w:name="z15"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Ж. Касымбек</w:t>
      </w:r>
      <w:r>
        <w:br/>
      </w:r>
      <w:r>
        <w:rPr>
          <w:rFonts w:ascii="Times New Roman"/>
          <w:b w:val="false"/>
          <w:i w:val="false"/>
          <w:color w:val="000000"/>
          <w:sz w:val="28"/>
        </w:rPr>
        <w:t>от 2 февраля 2017 года</w:t>
      </w:r>
    </w:p>
    <w:bookmarkEnd w:id="11"/>
    <w:bookmarkStart w:name="z16"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Б. Султанов</w:t>
      </w:r>
      <w:r>
        <w:br/>
      </w:r>
      <w:r>
        <w:rPr>
          <w:rFonts w:ascii="Times New Roman"/>
          <w:b w:val="false"/>
          <w:i w:val="false"/>
          <w:color w:val="000000"/>
          <w:sz w:val="28"/>
        </w:rPr>
        <w:t>от 2 февраля 2017 года</w:t>
      </w:r>
    </w:p>
    <w:bookmarkEnd w:id="12"/>
    <w:bookmarkStart w:name="z17"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от 3 февраля 2017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01 февраля 2017 года № 48</w:t>
            </w:r>
          </w:p>
        </w:tc>
      </w:tr>
    </w:tbl>
    <w:bookmarkStart w:name="z19" w:id="14"/>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14"/>
    <w:bookmarkStart w:name="z20" w:id="15"/>
    <w:p>
      <w:pPr>
        <w:spacing w:after="0"/>
        <w:ind w:left="0"/>
        <w:jc w:val="left"/>
      </w:pPr>
      <w:r>
        <w:rPr>
          <w:rFonts w:ascii="Times New Roman"/>
          <w:b/>
          <w:i w:val="false"/>
          <w:color w:val="000000"/>
        </w:rPr>
        <w:t xml:space="preserve"> Глава 1. Общие положения</w:t>
      </w:r>
    </w:p>
    <w:bookmarkEnd w:id="15"/>
    <w:bookmarkStart w:name="z21" w:id="16"/>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6"/>
    <w:bookmarkStart w:name="z22" w:id="17"/>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7"/>
    <w:bookmarkStart w:name="z991" w:id="18"/>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8"/>
    <w:bookmarkStart w:name="z992" w:id="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9"/>
    <w:bookmarkStart w:name="z993" w:id="20"/>
    <w:p>
      <w:pPr>
        <w:spacing w:after="0"/>
        <w:ind w:left="0"/>
        <w:jc w:val="both"/>
      </w:pPr>
      <w:r>
        <w:rPr>
          <w:rFonts w:ascii="Times New Roman"/>
          <w:b w:val="false"/>
          <w:i w:val="false"/>
          <w:color w:val="000000"/>
          <w:sz w:val="28"/>
        </w:rPr>
        <w:t xml:space="preserve">
      2) приоритетные направления (секторы) АПК – направления (секторы) АПК, которые имеют значительный потенциал развития, указанные в перечне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0"/>
    <w:bookmarkStart w:name="z994" w:id="21"/>
    <w:p>
      <w:pPr>
        <w:spacing w:after="0"/>
        <w:ind w:left="0"/>
        <w:jc w:val="both"/>
      </w:pPr>
      <w:r>
        <w:rPr>
          <w:rFonts w:ascii="Times New Roman"/>
          <w:b w:val="false"/>
          <w:i w:val="false"/>
          <w:color w:val="000000"/>
          <w:sz w:val="28"/>
        </w:rPr>
        <w:t>
      3) инвестиционный проект в АПК (далее – инвестиционной проект) – комплекс мероприятий, предусматривающий инвестиции в создание новых или расширение действующих производственных мощностей;</w:t>
      </w:r>
    </w:p>
    <w:bookmarkEnd w:id="21"/>
    <w:bookmarkStart w:name="z995" w:id="22"/>
    <w:p>
      <w:pPr>
        <w:spacing w:after="0"/>
        <w:ind w:left="0"/>
        <w:jc w:val="both"/>
      </w:pPr>
      <w:r>
        <w:rPr>
          <w:rFonts w:ascii="Times New Roman"/>
          <w:b w:val="false"/>
          <w:i w:val="false"/>
          <w:color w:val="000000"/>
          <w:sz w:val="28"/>
        </w:rPr>
        <w:t>
      4) инвестиционные вложения в АПК (далее – инвестиционные вложения) – затраты, направленные на создание новых или расширение действующих производственных мощностей, в том числе приобретение техники и оборудования в рамках инвестиционного проекта, за исключением затрат на приобретение земельных участков;</w:t>
      </w:r>
    </w:p>
    <w:bookmarkEnd w:id="22"/>
    <w:bookmarkStart w:name="z996" w:id="23"/>
    <w:p>
      <w:pPr>
        <w:spacing w:after="0"/>
        <w:ind w:left="0"/>
        <w:jc w:val="both"/>
      </w:pPr>
      <w:r>
        <w:rPr>
          <w:rFonts w:ascii="Times New Roman"/>
          <w:b w:val="false"/>
          <w:i w:val="false"/>
          <w:color w:val="000000"/>
          <w:sz w:val="28"/>
        </w:rPr>
        <w:t>
      5)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w:t>
      </w:r>
    </w:p>
    <w:bookmarkEnd w:id="23"/>
    <w:bookmarkStart w:name="z997" w:id="24"/>
    <w:p>
      <w:pPr>
        <w:spacing w:after="0"/>
        <w:ind w:left="0"/>
        <w:jc w:val="both"/>
      </w:pPr>
      <w:r>
        <w:rPr>
          <w:rFonts w:ascii="Times New Roman"/>
          <w:b w:val="false"/>
          <w:i w:val="false"/>
          <w:color w:val="000000"/>
          <w:sz w:val="28"/>
        </w:rPr>
        <w:t>
      6) инвестор в АПК (далее – инвестор) – субъект АПК в соответствии с законодательством Республики Казахстан, осуществляющий инвестиционные вложения в приоритетных направлениях (секторах) АПК;</w:t>
      </w:r>
    </w:p>
    <w:bookmarkEnd w:id="24"/>
    <w:bookmarkStart w:name="z998" w:id="25"/>
    <w:p>
      <w:pPr>
        <w:spacing w:after="0"/>
        <w:ind w:left="0"/>
        <w:jc w:val="both"/>
      </w:pPr>
      <w:r>
        <w:rPr>
          <w:rFonts w:ascii="Times New Roman"/>
          <w:b w:val="false"/>
          <w:i w:val="false"/>
          <w:color w:val="000000"/>
          <w:sz w:val="28"/>
        </w:rPr>
        <w:t xml:space="preserve">
      7) специальный счет – счет финансового института в банке второго уровня, на который зачисляются суммы инвестиционных субсидий для обеспечения условий договора инвестиционного субсидирования в соответствии с </w:t>
      </w:r>
      <w:r>
        <w:rPr>
          <w:rFonts w:ascii="Times New Roman"/>
          <w:b w:val="false"/>
          <w:i w:val="false"/>
          <w:color w:val="000000"/>
          <w:sz w:val="28"/>
        </w:rPr>
        <w:t>пунктами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настоящих Правил;</w:t>
      </w:r>
    </w:p>
    <w:bookmarkEnd w:id="25"/>
    <w:bookmarkStart w:name="z999" w:id="26"/>
    <w:p>
      <w:pPr>
        <w:spacing w:after="0"/>
        <w:ind w:left="0"/>
        <w:jc w:val="both"/>
      </w:pPr>
      <w:r>
        <w:rPr>
          <w:rFonts w:ascii="Times New Roman"/>
          <w:b w:val="false"/>
          <w:i w:val="false"/>
          <w:color w:val="000000"/>
          <w:sz w:val="28"/>
        </w:rPr>
        <w:t>
      8) администратор бюджетной программы (далее – администратор) – Министерство сельского хозяйства Республики Казахстан;</w:t>
      </w:r>
    </w:p>
    <w:bookmarkEnd w:id="26"/>
    <w:bookmarkStart w:name="z1000" w:id="27"/>
    <w:p>
      <w:pPr>
        <w:spacing w:after="0"/>
        <w:ind w:left="0"/>
        <w:jc w:val="both"/>
      </w:pPr>
      <w:r>
        <w:rPr>
          <w:rFonts w:ascii="Times New Roman"/>
          <w:b w:val="false"/>
          <w:i w:val="false"/>
          <w:color w:val="000000"/>
          <w:sz w:val="28"/>
        </w:rPr>
        <w:t>
      9) паспорт проекта – перечень оборудования и техники, подлежащих субсидированию, а также норматив возмещения для расчета инвестиционных субсидий;</w:t>
      </w:r>
    </w:p>
    <w:bookmarkEnd w:id="27"/>
    <w:bookmarkStart w:name="z1001" w:id="28"/>
    <w:p>
      <w:pPr>
        <w:spacing w:after="0"/>
        <w:ind w:left="0"/>
        <w:jc w:val="both"/>
      </w:pPr>
      <w:r>
        <w:rPr>
          <w:rFonts w:ascii="Times New Roman"/>
          <w:b w:val="false"/>
          <w:i w:val="false"/>
          <w:color w:val="000000"/>
          <w:sz w:val="28"/>
        </w:rPr>
        <w:t>
      10)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 и другое;</w:t>
      </w:r>
    </w:p>
    <w:bookmarkEnd w:id="28"/>
    <w:bookmarkStart w:name="z1002" w:id="29"/>
    <w:p>
      <w:pPr>
        <w:spacing w:after="0"/>
        <w:ind w:left="0"/>
        <w:jc w:val="both"/>
      </w:pPr>
      <w:r>
        <w:rPr>
          <w:rFonts w:ascii="Times New Roman"/>
          <w:b w:val="false"/>
          <w:i w:val="false"/>
          <w:color w:val="000000"/>
          <w:sz w:val="28"/>
        </w:rPr>
        <w:t xml:space="preserve">
      11) комиссия по вопросам инвестиционного субсидирования (далее – комиссия) – постоянно действующий коллегиальный орган для рассмотрения заявлений инвесторов и принятия решений о предоставлении/отказе в предоставлении инвестиционных субсидий; </w:t>
      </w:r>
    </w:p>
    <w:bookmarkEnd w:id="29"/>
    <w:bookmarkStart w:name="z1003" w:id="30"/>
    <w:p>
      <w:pPr>
        <w:spacing w:after="0"/>
        <w:ind w:left="0"/>
        <w:jc w:val="both"/>
      </w:pPr>
      <w:r>
        <w:rPr>
          <w:rFonts w:ascii="Times New Roman"/>
          <w:b w:val="false"/>
          <w:i w:val="false"/>
          <w:color w:val="000000"/>
          <w:sz w:val="28"/>
        </w:rPr>
        <w:t>
      12) рабочий орган комиссии по вопросам инвестиционного субсидирования (далее – рабочий орган) – управление сельского хозяйства акиматов областей, городов республиканского значения и столицы;</w:t>
      </w:r>
    </w:p>
    <w:bookmarkEnd w:id="30"/>
    <w:bookmarkStart w:name="z1004" w:id="31"/>
    <w:p>
      <w:pPr>
        <w:spacing w:after="0"/>
        <w:ind w:left="0"/>
        <w:jc w:val="both"/>
      </w:pPr>
      <w:r>
        <w:rPr>
          <w:rFonts w:ascii="Times New Roman"/>
          <w:b w:val="false"/>
          <w:i w:val="false"/>
          <w:color w:val="000000"/>
          <w:sz w:val="28"/>
        </w:rPr>
        <w:t>
      13) договор инвестиционного субсидирования – письменное соглашение, заключаемое между рабочим органом, инвестором и оператором, предусматривающее порядок и условия перечисления средств инвестиционных субсидий, хода мониторинга, ответственность сторон и иные условия;</w:t>
      </w:r>
    </w:p>
    <w:bookmarkEnd w:id="31"/>
    <w:bookmarkStart w:name="z1005" w:id="32"/>
    <w:p>
      <w:pPr>
        <w:spacing w:after="0"/>
        <w:ind w:left="0"/>
        <w:jc w:val="both"/>
      </w:pPr>
      <w:r>
        <w:rPr>
          <w:rFonts w:ascii="Times New Roman"/>
          <w:b w:val="false"/>
          <w:i w:val="false"/>
          <w:color w:val="000000"/>
          <w:sz w:val="28"/>
        </w:rPr>
        <w:t>
      14)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32"/>
    <w:bookmarkStart w:name="z1006" w:id="33"/>
    <w:p>
      <w:pPr>
        <w:spacing w:after="0"/>
        <w:ind w:left="0"/>
        <w:jc w:val="both"/>
      </w:pPr>
      <w:r>
        <w:rPr>
          <w:rFonts w:ascii="Times New Roman"/>
          <w:b w:val="false"/>
          <w:i w:val="false"/>
          <w:color w:val="000000"/>
          <w:sz w:val="28"/>
        </w:rPr>
        <w:t>
      15) машинно-тракторные станции – юридические лица, крестьянские/фермерские хозяйства и индивидуальные предприниматели, оказывающие субъектам АПК услуги по проведению сельскохозяйственных работ;</w:t>
      </w:r>
    </w:p>
    <w:bookmarkEnd w:id="33"/>
    <w:bookmarkStart w:name="z1007" w:id="34"/>
    <w:p>
      <w:pPr>
        <w:spacing w:after="0"/>
        <w:ind w:left="0"/>
        <w:jc w:val="both"/>
      </w:pPr>
      <w:r>
        <w:rPr>
          <w:rFonts w:ascii="Times New Roman"/>
          <w:b w:val="false"/>
          <w:i w:val="false"/>
          <w:color w:val="000000"/>
          <w:sz w:val="28"/>
        </w:rPr>
        <w:t>
      16) модульная конструкция – модульное, быстровозводимое сооружение на основе каркасно-рамочной и/или бескаркасно-арочной конструкции, к которой крепятся панели и/или готовые блок-контейнеры;</w:t>
      </w:r>
    </w:p>
    <w:bookmarkEnd w:id="34"/>
    <w:bookmarkStart w:name="z1008" w:id="35"/>
    <w:p>
      <w:pPr>
        <w:spacing w:after="0"/>
        <w:ind w:left="0"/>
        <w:jc w:val="both"/>
      </w:pPr>
      <w:r>
        <w:rPr>
          <w:rFonts w:ascii="Times New Roman"/>
          <w:b w:val="false"/>
          <w:i w:val="false"/>
          <w:color w:val="000000"/>
          <w:sz w:val="28"/>
        </w:rPr>
        <w:t xml:space="preserve">
      17) оператор – организация, осуществляющая операторские услуги по субсидированию по возмещению части расходов, понесенных субъектом агропромышленного комплекса, при инвестиционных вложениях; </w:t>
      </w:r>
    </w:p>
    <w:bookmarkEnd w:id="35"/>
    <w:bookmarkStart w:name="z1009" w:id="36"/>
    <w:p>
      <w:pPr>
        <w:spacing w:after="0"/>
        <w:ind w:left="0"/>
        <w:jc w:val="both"/>
      </w:pPr>
      <w:r>
        <w:rPr>
          <w:rFonts w:ascii="Times New Roman"/>
          <w:b w:val="false"/>
          <w:i w:val="false"/>
          <w:color w:val="000000"/>
          <w:sz w:val="28"/>
        </w:rPr>
        <w:t>
      18) производственный комплекс – совокупность взаимосвязанных производственных мощностей (зданий, сооружений, монтируемого оборудования, инженерных сетей и другое), направленных на производство, переработку, хранение, упаковку сельскохозяйственной продукции.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1" w:id="37"/>
    <w:p>
      <w:pPr>
        <w:spacing w:after="0"/>
        <w:ind w:left="0"/>
        <w:jc w:val="left"/>
      </w:pPr>
      <w:r>
        <w:rPr>
          <w:rFonts w:ascii="Times New Roman"/>
          <w:b/>
          <w:i w:val="false"/>
          <w:color w:val="000000"/>
        </w:rPr>
        <w:t xml:space="preserve"> Глава 2. Порядок субсидирования по возмещению части расходов, понесенных субъектом агропромышленного комплекса, при инвестиционных вложениях </w:t>
      </w:r>
    </w:p>
    <w:bookmarkEnd w:id="37"/>
    <w:bookmarkStart w:name="z42" w:id="38"/>
    <w:p>
      <w:pPr>
        <w:spacing w:after="0"/>
        <w:ind w:left="0"/>
        <w:jc w:val="left"/>
      </w:pPr>
      <w:r>
        <w:rPr>
          <w:rFonts w:ascii="Times New Roman"/>
          <w:b/>
          <w:i w:val="false"/>
          <w:color w:val="000000"/>
        </w:rPr>
        <w:t xml:space="preserve"> Параграф 1. Общие условия инвестиционного субсидирования</w:t>
      </w:r>
    </w:p>
    <w:bookmarkEnd w:id="38"/>
    <w:bookmarkStart w:name="z1010" w:id="39"/>
    <w:p>
      <w:pPr>
        <w:spacing w:after="0"/>
        <w:ind w:left="0"/>
        <w:jc w:val="both"/>
      </w:pPr>
      <w:r>
        <w:rPr>
          <w:rFonts w:ascii="Times New Roman"/>
          <w:b w:val="false"/>
          <w:i w:val="false"/>
          <w:color w:val="000000"/>
          <w:sz w:val="28"/>
        </w:rPr>
        <w:t>
      4. Инвестиционные субсидии выплачиваются инвесторам по перечню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 приоритетных направлений), по затратам на строительство модульных конструкций, оборудованию и технике, приобретенной или введенной в эксплуатацию в рамках инвестиционного проекта, за исключением раздела 2 и 4 перечня паспортов проектов, подлежащих субсидированию,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Перечень паспортов проектов).</w:t>
      </w:r>
    </w:p>
    <w:bookmarkEnd w:id="39"/>
    <w:bookmarkStart w:name="z1011" w:id="40"/>
    <w:p>
      <w:pPr>
        <w:spacing w:after="0"/>
        <w:ind w:left="0"/>
        <w:jc w:val="both"/>
      </w:pPr>
      <w:r>
        <w:rPr>
          <w:rFonts w:ascii="Times New Roman"/>
          <w:b w:val="false"/>
          <w:i w:val="false"/>
          <w:color w:val="000000"/>
          <w:sz w:val="28"/>
        </w:rPr>
        <w:t>
      Субсидированию подлежат инвестиционные проекты, введенные в эксплуатацию, не ранее двух лет до года подачи заявки оператору, направленные на создание новых или расширение действующих производственных мощностей (инвестиционные вложения). При этом субсидированию подлежат расходы на приобретение новых, ранее неиспользованных техники и оборудования, понесенные инвестором не ранее 24 месяцев до даты ввода инвестиционного проекта в эксплуатацию.</w:t>
      </w:r>
    </w:p>
    <w:bookmarkEnd w:id="40"/>
    <w:bookmarkStart w:name="z1012" w:id="41"/>
    <w:p>
      <w:pPr>
        <w:spacing w:after="0"/>
        <w:ind w:left="0"/>
        <w:jc w:val="both"/>
      </w:pPr>
      <w:r>
        <w:rPr>
          <w:rFonts w:ascii="Times New Roman"/>
          <w:b w:val="false"/>
          <w:i w:val="false"/>
          <w:color w:val="000000"/>
          <w:sz w:val="28"/>
        </w:rPr>
        <w:t>
      При этом до 1 июля соответствующего календарного года принимаются и рассматриваются заявки на предоставление инвестиционных субсидий по направлениям (секторам) первой группы, указанным в Перечне приоритетных направлений. Внутри первой группы заявки инвесторов рассматриваются в порядке приоритетности по очередности, предусмотренной в Перечне приоритетных направлений.</w:t>
      </w:r>
    </w:p>
    <w:bookmarkEnd w:id="41"/>
    <w:bookmarkStart w:name="z1013" w:id="42"/>
    <w:p>
      <w:pPr>
        <w:spacing w:after="0"/>
        <w:ind w:left="0"/>
        <w:jc w:val="both"/>
      </w:pPr>
      <w:r>
        <w:rPr>
          <w:rFonts w:ascii="Times New Roman"/>
          <w:b w:val="false"/>
          <w:i w:val="false"/>
          <w:color w:val="000000"/>
          <w:sz w:val="28"/>
        </w:rPr>
        <w:t>
      После 1 июля соответствующего календарного года принимаются и рассматриваются заявки инвесторов по направлениям первой и второй групп. При этом в приоритетном порядке рассматриваются заявки инвесторов первой группы по очередности, предусмотренной в Перечне приоритетных направлений, независимо от даты подачи заявки. Заявки второй группы рассматриваются по очередности, предусмотренной в Перечне приоритетных направлений.</w:t>
      </w:r>
    </w:p>
    <w:bookmarkEnd w:id="42"/>
    <w:p>
      <w:pPr>
        <w:spacing w:after="0"/>
        <w:ind w:left="0"/>
        <w:jc w:val="both"/>
      </w:pPr>
      <w:r>
        <w:rPr>
          <w:rFonts w:ascii="Times New Roman"/>
          <w:b w:val="false"/>
          <w:i w:val="false"/>
          <w:color w:val="000000"/>
          <w:sz w:val="28"/>
        </w:rPr>
        <w:t xml:space="preserve">
      В течение всего календарного года на заседании комиссии в приоритетном порядке рассматриваются заявки сельскохозяйственных кооперативов в порядке очередности, предусмотренной частями три и четыре настоящего пункта.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5. Субсидирование осуществляется по месту реализации инвестиционного проекта.</w:t>
      </w:r>
    </w:p>
    <w:bookmarkEnd w:id="43"/>
    <w:bookmarkStart w:name="z49" w:id="44"/>
    <w:p>
      <w:pPr>
        <w:spacing w:after="0"/>
        <w:ind w:left="0"/>
        <w:jc w:val="both"/>
      </w:pPr>
      <w:r>
        <w:rPr>
          <w:rFonts w:ascii="Times New Roman"/>
          <w:b w:val="false"/>
          <w:i w:val="false"/>
          <w:color w:val="000000"/>
          <w:sz w:val="28"/>
        </w:rPr>
        <w:t xml:space="preserve">
      6. Возмещению подлежит часть инвестиционных вложений при строительстве модульных конструкций, приобретении оборудования и/или техники, указанных в </w:t>
      </w:r>
      <w:r>
        <w:rPr>
          <w:rFonts w:ascii="Times New Roman"/>
          <w:b w:val="false"/>
          <w:i w:val="false"/>
          <w:color w:val="000000"/>
          <w:sz w:val="28"/>
        </w:rPr>
        <w:t>Перечне</w:t>
      </w:r>
      <w:r>
        <w:rPr>
          <w:rFonts w:ascii="Times New Roman"/>
          <w:b w:val="false"/>
          <w:i w:val="false"/>
          <w:color w:val="000000"/>
          <w:sz w:val="28"/>
        </w:rPr>
        <w:t xml:space="preserve"> паспортов проектов.</w:t>
      </w:r>
    </w:p>
    <w:bookmarkEnd w:id="44"/>
    <w:bookmarkStart w:name="z50" w:id="45"/>
    <w:p>
      <w:pPr>
        <w:spacing w:after="0"/>
        <w:ind w:left="0"/>
        <w:jc w:val="both"/>
      </w:pPr>
      <w:r>
        <w:rPr>
          <w:rFonts w:ascii="Times New Roman"/>
          <w:b w:val="false"/>
          <w:i w:val="false"/>
          <w:color w:val="000000"/>
          <w:sz w:val="28"/>
        </w:rPr>
        <w:t xml:space="preserve">
      7. Расчет инвестиционных субсидий осуществляется по фактически вложенным инвестициям. Процент возмещения затрат устанавливается в соответствии с нормативом возмещения, предусмотренным в </w:t>
      </w:r>
      <w:r>
        <w:rPr>
          <w:rFonts w:ascii="Times New Roman"/>
          <w:b w:val="false"/>
          <w:i w:val="false"/>
          <w:color w:val="000000"/>
          <w:sz w:val="28"/>
        </w:rPr>
        <w:t>Перечне</w:t>
      </w:r>
      <w:r>
        <w:rPr>
          <w:rFonts w:ascii="Times New Roman"/>
          <w:b w:val="false"/>
          <w:i w:val="false"/>
          <w:color w:val="000000"/>
          <w:sz w:val="28"/>
        </w:rPr>
        <w:t xml:space="preserve"> паспортов проектов. Процент возмещения изменению не подлежит.</w:t>
      </w:r>
    </w:p>
    <w:bookmarkEnd w:id="45"/>
    <w:bookmarkStart w:name="z51" w:id="46"/>
    <w:p>
      <w:pPr>
        <w:spacing w:after="0"/>
        <w:ind w:left="0"/>
        <w:jc w:val="both"/>
      </w:pPr>
      <w:r>
        <w:rPr>
          <w:rFonts w:ascii="Times New Roman"/>
          <w:b w:val="false"/>
          <w:i w:val="false"/>
          <w:color w:val="000000"/>
          <w:sz w:val="28"/>
        </w:rPr>
        <w:t xml:space="preserve">
      Размер инвестиционной субсидии определяется в соответствии с установленным нормативом возмещения инвестиционных вложений, но не более утвержденного норматива на одну единицу техники и оборудования и/или площади по каждому инвестиционному проекту, согласно </w:t>
      </w:r>
      <w:r>
        <w:rPr>
          <w:rFonts w:ascii="Times New Roman"/>
          <w:b w:val="false"/>
          <w:i w:val="false"/>
          <w:color w:val="000000"/>
          <w:sz w:val="28"/>
        </w:rPr>
        <w:t>Перечню</w:t>
      </w:r>
      <w:r>
        <w:rPr>
          <w:rFonts w:ascii="Times New Roman"/>
          <w:b w:val="false"/>
          <w:i w:val="false"/>
          <w:color w:val="000000"/>
          <w:sz w:val="28"/>
        </w:rPr>
        <w:t xml:space="preserve"> паспортов проектов. </w:t>
      </w:r>
    </w:p>
    <w:bookmarkEnd w:id="46"/>
    <w:bookmarkStart w:name="z1014" w:id="47"/>
    <w:p>
      <w:pPr>
        <w:spacing w:after="0"/>
        <w:ind w:left="0"/>
        <w:jc w:val="both"/>
      </w:pPr>
      <w:r>
        <w:rPr>
          <w:rFonts w:ascii="Times New Roman"/>
          <w:b w:val="false"/>
          <w:i w:val="false"/>
          <w:color w:val="000000"/>
          <w:sz w:val="28"/>
        </w:rPr>
        <w:t>
      8. По паспортам проектов "Приобретение техники и оборудования для выращивания сельскохозяйственных животных мясного направления", "Приобретение техники и оборудования для выращивания крупного рогатого скота молочного направления в хозяйстве с маточным поголовьем от 50 голов", "Закладка интенсивного яблоневого сада от 5 гектаров", "Закладка плодово-ягодных культур и винограда от 5 гектаров", "Приобретение востребованной сельскохозяйственной техники", "Приобретение сельскохозяйственной техники" допускается субсидирование второй и последующей единицы техники и оборудования одного вида, указанных в паспорте проекта.</w:t>
      </w:r>
    </w:p>
    <w:bookmarkEnd w:id="47"/>
    <w:bookmarkStart w:name="z1015" w:id="48"/>
    <w:p>
      <w:pPr>
        <w:spacing w:after="0"/>
        <w:ind w:left="0"/>
        <w:jc w:val="both"/>
      </w:pPr>
      <w:r>
        <w:rPr>
          <w:rFonts w:ascii="Times New Roman"/>
          <w:b w:val="false"/>
          <w:i w:val="false"/>
          <w:color w:val="000000"/>
          <w:sz w:val="28"/>
        </w:rPr>
        <w:t>
      Вторые и последующие единицы техники и оборудования одного вида субсидируются при превышении минимального норматива маточного поголовья на одну единицу техники и оборудования.</w:t>
      </w:r>
    </w:p>
    <w:bookmarkEnd w:id="48"/>
    <w:bookmarkStart w:name="z1016" w:id="49"/>
    <w:p>
      <w:pPr>
        <w:spacing w:after="0"/>
        <w:ind w:left="0"/>
        <w:jc w:val="both"/>
      </w:pPr>
      <w:r>
        <w:rPr>
          <w:rFonts w:ascii="Times New Roman"/>
          <w:b w:val="false"/>
          <w:i w:val="false"/>
          <w:color w:val="000000"/>
          <w:sz w:val="28"/>
        </w:rPr>
        <w:t>
      Минимальный норматив маточного поголовья на одну единицу техники и оборудования одного вида составляет 100 условных голов маточного поголовья.</w:t>
      </w:r>
    </w:p>
    <w:bookmarkEnd w:id="49"/>
    <w:bookmarkStart w:name="z1017" w:id="50"/>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bookmarkEnd w:id="50"/>
    <w:bookmarkStart w:name="z1018" w:id="51"/>
    <w:p>
      <w:pPr>
        <w:spacing w:after="0"/>
        <w:ind w:left="0"/>
        <w:jc w:val="both"/>
      </w:pPr>
      <w:r>
        <w:rPr>
          <w:rFonts w:ascii="Times New Roman"/>
          <w:b w:val="false"/>
          <w:i w:val="false"/>
          <w:color w:val="000000"/>
          <w:sz w:val="28"/>
        </w:rPr>
        <w:t>
      Wк = Wж / Н, где:</w:t>
      </w:r>
    </w:p>
    <w:bookmarkEnd w:id="51"/>
    <w:bookmarkStart w:name="z1019" w:id="52"/>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bookmarkEnd w:id="52"/>
    <w:bookmarkStart w:name="z1020" w:id="53"/>
    <w:p>
      <w:pPr>
        <w:spacing w:after="0"/>
        <w:ind w:left="0"/>
        <w:jc w:val="both"/>
      </w:pPr>
      <w:r>
        <w:rPr>
          <w:rFonts w:ascii="Times New Roman"/>
          <w:b w:val="false"/>
          <w:i w:val="false"/>
          <w:color w:val="000000"/>
          <w:sz w:val="28"/>
        </w:rPr>
        <w:t xml:space="preserve">
      Wж – количество маточного поголовья сельскохозяйственных животных, зарегистрированных в хозяйстве, в пересчете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3"/>
    <w:bookmarkStart w:name="z1021" w:id="54"/>
    <w:p>
      <w:pPr>
        <w:spacing w:after="0"/>
        <w:ind w:left="0"/>
        <w:jc w:val="both"/>
      </w:pPr>
      <w:r>
        <w:rPr>
          <w:rFonts w:ascii="Times New Roman"/>
          <w:b w:val="false"/>
          <w:i w:val="false"/>
          <w:color w:val="000000"/>
          <w:sz w:val="28"/>
        </w:rPr>
        <w:t>
      Н – допустимый норматив.</w:t>
      </w:r>
    </w:p>
    <w:bookmarkEnd w:id="54"/>
    <w:bookmarkStart w:name="z1022" w:id="55"/>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bookmarkEnd w:id="55"/>
    <w:bookmarkStart w:name="z1023" w:id="56"/>
    <w:p>
      <w:pPr>
        <w:spacing w:after="0"/>
        <w:ind w:left="0"/>
        <w:jc w:val="both"/>
      </w:pPr>
      <w:r>
        <w:rPr>
          <w:rFonts w:ascii="Times New Roman"/>
          <w:b w:val="false"/>
          <w:i w:val="false"/>
          <w:color w:val="000000"/>
          <w:sz w:val="28"/>
        </w:rPr>
        <w:t>
      Численность маточного поголовья сельскохозяйственных животных определяется оператором посредством базы данных по идентификации сельскохозяйственных животных на момент подачи заявки на субсидирование. Заверенная оператором выписка из базы данных по идентификации сельскохозяйственных животных прикладывается оператором к заявке инвестора.</w:t>
      </w:r>
    </w:p>
    <w:bookmarkEnd w:id="56"/>
    <w:bookmarkStart w:name="z1024" w:id="57"/>
    <w:p>
      <w:pPr>
        <w:spacing w:after="0"/>
        <w:ind w:left="0"/>
        <w:jc w:val="both"/>
      </w:pPr>
      <w:r>
        <w:rPr>
          <w:rFonts w:ascii="Times New Roman"/>
          <w:b w:val="false"/>
          <w:i w:val="false"/>
          <w:color w:val="000000"/>
          <w:sz w:val="28"/>
        </w:rPr>
        <w:t>
      Минимальный норматив площадей интенсивного яблоневого сада, плодово-ягодных культур и винограда на одну единицу техники одного вида составляет 20 гектаров. Наличие соответствующих установленному нормативу площадей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p>
    <w:bookmarkEnd w:id="57"/>
    <w:bookmarkStart w:name="z1025" w:id="58"/>
    <w:p>
      <w:pPr>
        <w:spacing w:after="0"/>
        <w:ind w:left="0"/>
        <w:jc w:val="both"/>
      </w:pPr>
      <w:r>
        <w:rPr>
          <w:rFonts w:ascii="Times New Roman"/>
          <w:b w:val="false"/>
          <w:i w:val="false"/>
          <w:color w:val="000000"/>
          <w:sz w:val="28"/>
        </w:rPr>
        <w:t>
      По паспортам проектов "Приобретение востребованной сельскохозяйственной техники" и "Приобретение сельскохозяйственной техники" субсидирование осуществляется согласно минимальному нормативу площадей земель сельскохозяйственного назначения на одну единицу техники и оборудования.</w:t>
      </w:r>
    </w:p>
    <w:bookmarkEnd w:id="58"/>
    <w:bookmarkStart w:name="z1026" w:id="59"/>
    <w:p>
      <w:pPr>
        <w:spacing w:after="0"/>
        <w:ind w:left="0"/>
        <w:jc w:val="both"/>
      </w:pPr>
      <w:r>
        <w:rPr>
          <w:rFonts w:ascii="Times New Roman"/>
          <w:b w:val="false"/>
          <w:i w:val="false"/>
          <w:color w:val="000000"/>
          <w:sz w:val="28"/>
        </w:rPr>
        <w:t xml:space="preserve">
      При этом допускается субсидирование не более одной единицы техники и оборудования одного вида в указанных паспортах проектов с учетом фактического наличия земельных угодий без учета минимального норматива площадей земель сельскохозяйственного назначения на одну единицу техники и оборудования. </w:t>
      </w:r>
    </w:p>
    <w:bookmarkEnd w:id="59"/>
    <w:bookmarkStart w:name="z1027" w:id="60"/>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bookmarkEnd w:id="60"/>
    <w:bookmarkStart w:name="z1028" w:id="61"/>
    <w:p>
      <w:pPr>
        <w:spacing w:after="0"/>
        <w:ind w:left="0"/>
        <w:jc w:val="both"/>
      </w:pPr>
      <w:r>
        <w:rPr>
          <w:rFonts w:ascii="Times New Roman"/>
          <w:b w:val="false"/>
          <w:i w:val="false"/>
          <w:color w:val="000000"/>
          <w:sz w:val="28"/>
        </w:rPr>
        <w:t>
      Wк = Wг / Н, где:</w:t>
      </w:r>
    </w:p>
    <w:bookmarkEnd w:id="61"/>
    <w:bookmarkStart w:name="z1029" w:id="62"/>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bookmarkEnd w:id="62"/>
    <w:bookmarkStart w:name="z1030" w:id="63"/>
    <w:p>
      <w:pPr>
        <w:spacing w:after="0"/>
        <w:ind w:left="0"/>
        <w:jc w:val="both"/>
      </w:pPr>
      <w:r>
        <w:rPr>
          <w:rFonts w:ascii="Times New Roman"/>
          <w:b w:val="false"/>
          <w:i w:val="false"/>
          <w:color w:val="000000"/>
          <w:sz w:val="28"/>
        </w:rPr>
        <w:t>
      Wг – площадь сельскохозяйственных угодий;</w:t>
      </w:r>
    </w:p>
    <w:bookmarkEnd w:id="63"/>
    <w:bookmarkStart w:name="z1031" w:id="64"/>
    <w:p>
      <w:pPr>
        <w:spacing w:after="0"/>
        <w:ind w:left="0"/>
        <w:jc w:val="both"/>
      </w:pPr>
      <w:r>
        <w:rPr>
          <w:rFonts w:ascii="Times New Roman"/>
          <w:b w:val="false"/>
          <w:i w:val="false"/>
          <w:color w:val="000000"/>
          <w:sz w:val="28"/>
        </w:rPr>
        <w:t>
      Н – допустимый норматив.</w:t>
      </w:r>
    </w:p>
    <w:bookmarkEnd w:id="64"/>
    <w:bookmarkStart w:name="z1032" w:id="65"/>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bookmarkEnd w:id="65"/>
    <w:bookmarkStart w:name="z1033" w:id="66"/>
    <w:p>
      <w:pPr>
        <w:spacing w:after="0"/>
        <w:ind w:left="0"/>
        <w:jc w:val="both"/>
      </w:pPr>
      <w:r>
        <w:rPr>
          <w:rFonts w:ascii="Times New Roman"/>
          <w:b w:val="false"/>
          <w:i w:val="false"/>
          <w:color w:val="000000"/>
          <w:sz w:val="28"/>
        </w:rPr>
        <w:t>
      Наличие соответствующих установленному нормативу площадей сельскохозяйственных угодий подтверждается документом, удостоверяющим право собственности инвестора на земельный участок или право временного возмездного (долгосрочного, краткосрочного) землепользования (аренды) инвестора.</w:t>
      </w:r>
    </w:p>
    <w:bookmarkEnd w:id="66"/>
    <w:bookmarkStart w:name="z1034" w:id="67"/>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сельскохозяйственных угодий и численность маточного поголовья сельскохозяйственных животных, зарегистрированных у членов сельскохозяйственного кооператива.</w:t>
      </w:r>
    </w:p>
    <w:bookmarkEnd w:id="67"/>
    <w:p>
      <w:pPr>
        <w:spacing w:after="0"/>
        <w:ind w:left="0"/>
        <w:jc w:val="both"/>
      </w:pPr>
      <w:r>
        <w:rPr>
          <w:rFonts w:ascii="Times New Roman"/>
          <w:b w:val="false"/>
          <w:i w:val="false"/>
          <w:color w:val="000000"/>
          <w:sz w:val="28"/>
        </w:rPr>
        <w:t xml:space="preserve">
      В случае подачи заявки от машинно-тракторных станций, требование о наличии сельскохозяйственных угодий не требуется. При этом, машинно-тракторная станция по истечении одного года с момента выплаты субсидий на приобретение сельскохозяйственной техники предоставляет в рабочий орган документы (договора, акты приемки оказанных услуг, документы, подтверждающие оплату услуг) на совокупную площадь, соответствующую нормативу по виду техники, указанному в паспортах проектов "Приобретение востребованной сельскохозяйственной техники" и "Приобретение сельскохозяйственной техники".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9. Инвестиционные субсидии выплачиваются по инвестиционным вложениям инвестора на приобретение новых, ранее неиспользованных техники и оборудования, годом выпуска не ранее трех календарных лет, предшествующих году подачи заявки инвестором.</w:t>
      </w:r>
    </w:p>
    <w:bookmarkEnd w:id="68"/>
    <w:bookmarkStart w:name="z73" w:id="69"/>
    <w:p>
      <w:pPr>
        <w:spacing w:after="0"/>
        <w:ind w:left="0"/>
        <w:jc w:val="both"/>
      </w:pPr>
      <w:r>
        <w:rPr>
          <w:rFonts w:ascii="Times New Roman"/>
          <w:b w:val="false"/>
          <w:i w:val="false"/>
          <w:color w:val="000000"/>
          <w:sz w:val="28"/>
        </w:rPr>
        <w:t>
      10. Субсидирование по возмещению части расходов, понесенных субъектом агропромышленного комплекса, при инвестиционных вложениях, осуществляется за счет и в пределах средств, предусмотренных в государственном бюджете на соответствующий финансовый год.</w:t>
      </w:r>
    </w:p>
    <w:bookmarkEnd w:id="69"/>
    <w:bookmarkStart w:name="z74" w:id="70"/>
    <w:p>
      <w:pPr>
        <w:spacing w:after="0"/>
        <w:ind w:left="0"/>
        <w:jc w:val="both"/>
      </w:pPr>
      <w:r>
        <w:rPr>
          <w:rFonts w:ascii="Times New Roman"/>
          <w:b w:val="false"/>
          <w:i w:val="false"/>
          <w:color w:val="000000"/>
          <w:sz w:val="28"/>
        </w:rPr>
        <w:t xml:space="preserve">
      11. Инвестиционные субсидии выплачиваются в полном объеме после ввода в эксплуатацию новых или расширения действующих производственных мощностей, приобретения техники и оборудования в рамках инвестиционного проекта, за исключением случаев, предусмотренных настоящим пунктом, а также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70"/>
    <w:bookmarkStart w:name="z75" w:id="71"/>
    <w:p>
      <w:pPr>
        <w:spacing w:after="0"/>
        <w:ind w:left="0"/>
        <w:jc w:val="both"/>
      </w:pPr>
      <w:r>
        <w:rPr>
          <w:rFonts w:ascii="Times New Roman"/>
          <w:b w:val="false"/>
          <w:i w:val="false"/>
          <w:color w:val="000000"/>
          <w:sz w:val="28"/>
        </w:rPr>
        <w:t xml:space="preserve">
      Инвестиционные субсидии на создание новых производственных мощностей по направлениям развития перерабатывающей промышленности, предусмотренным в пунктах 10, 11, 16, 17, 18, 19, 20 </w:t>
      </w:r>
      <w:r>
        <w:rPr>
          <w:rFonts w:ascii="Times New Roman"/>
          <w:b w:val="false"/>
          <w:i w:val="false"/>
          <w:color w:val="000000"/>
          <w:sz w:val="28"/>
        </w:rPr>
        <w:t>Перечня</w:t>
      </w:r>
      <w:r>
        <w:rPr>
          <w:rFonts w:ascii="Times New Roman"/>
          <w:b w:val="false"/>
          <w:i w:val="false"/>
          <w:color w:val="000000"/>
          <w:sz w:val="28"/>
        </w:rPr>
        <w:t xml:space="preserve"> приоритетных направлений, выплачиваются двумя траншами, за исключением паспортов проектов "Приобретение транспортного средства для перевозки молока", "Приобретение транспортных средств для перевозки сельскохозяйственной продукции", "Приобретение транспортных средств для перевозки мяса", "Приобретение транспортных средств для перевозки сельскохозяйственных животных":</w:t>
      </w:r>
    </w:p>
    <w:bookmarkEnd w:id="71"/>
    <w:bookmarkStart w:name="z76" w:id="72"/>
    <w:p>
      <w:pPr>
        <w:spacing w:after="0"/>
        <w:ind w:left="0"/>
        <w:jc w:val="both"/>
      </w:pPr>
      <w:r>
        <w:rPr>
          <w:rFonts w:ascii="Times New Roman"/>
          <w:b w:val="false"/>
          <w:i w:val="false"/>
          <w:color w:val="000000"/>
          <w:sz w:val="28"/>
        </w:rPr>
        <w:t>
      1) первый транш в размере 50 % от общей суммы инвестиционных субсидий после ввода объекта в эксплуатацию;</w:t>
      </w:r>
    </w:p>
    <w:bookmarkEnd w:id="72"/>
    <w:bookmarkStart w:name="z77" w:id="73"/>
    <w:p>
      <w:pPr>
        <w:spacing w:after="0"/>
        <w:ind w:left="0"/>
        <w:jc w:val="both"/>
      </w:pPr>
      <w:r>
        <w:rPr>
          <w:rFonts w:ascii="Times New Roman"/>
          <w:b w:val="false"/>
          <w:i w:val="false"/>
          <w:color w:val="000000"/>
          <w:sz w:val="28"/>
        </w:rPr>
        <w:t>
       2) второй транш в размере 50 % от общей суммы инвестиционных субсидий после достижения загруженности производственных мощностей не менее 30 % в сроки, предусмотренные бизнес-планом.</w:t>
      </w:r>
    </w:p>
    <w:bookmarkEnd w:id="73"/>
    <w:bookmarkStart w:name="z78" w:id="74"/>
    <w:p>
      <w:pPr>
        <w:spacing w:after="0"/>
        <w:ind w:left="0"/>
        <w:jc w:val="both"/>
      </w:pPr>
      <w:r>
        <w:rPr>
          <w:rFonts w:ascii="Times New Roman"/>
          <w:b w:val="false"/>
          <w:i w:val="false"/>
          <w:color w:val="000000"/>
          <w:sz w:val="28"/>
        </w:rPr>
        <w:t xml:space="preserve">
      В случае, если размер субсидий по одной заявке инвестора составляет более 500 (пятьсот) миллионов тенге, то выплата субсидий осуществляется поэтапно в течение не менее 3 (трех) лет, в рамках утвержденных средств на соответствующие финансовые годы. Срок выплаты и размер субсидий по каждому году определяется Комиссией. </w:t>
      </w:r>
    </w:p>
    <w:bookmarkEnd w:id="74"/>
    <w:bookmarkStart w:name="z79" w:id="75"/>
    <w:p>
      <w:pPr>
        <w:spacing w:after="0"/>
        <w:ind w:left="0"/>
        <w:jc w:val="left"/>
      </w:pPr>
      <w:r>
        <w:rPr>
          <w:rFonts w:ascii="Times New Roman"/>
          <w:b/>
          <w:i w:val="false"/>
          <w:color w:val="000000"/>
        </w:rPr>
        <w:t xml:space="preserve"> Параграф 2. Создание комиссии по вопросам инвестиционного субсидирования</w:t>
      </w:r>
    </w:p>
    <w:bookmarkEnd w:id="75"/>
    <w:bookmarkStart w:name="z80" w:id="76"/>
    <w:p>
      <w:pPr>
        <w:spacing w:after="0"/>
        <w:ind w:left="0"/>
        <w:jc w:val="both"/>
      </w:pPr>
      <w:r>
        <w:rPr>
          <w:rFonts w:ascii="Times New Roman"/>
          <w:b w:val="false"/>
          <w:i w:val="false"/>
          <w:color w:val="000000"/>
          <w:sz w:val="28"/>
        </w:rPr>
        <w:t>
      12. Акимы областей, городов республиканского значения и столицы создают своим решением комиссию под председательством заместителя акима области, городов республиканского значения и столицы по вопросам сельского хозяйства и определяют секретаря комиссии.</w:t>
      </w:r>
    </w:p>
    <w:bookmarkEnd w:id="76"/>
    <w:bookmarkStart w:name="z81" w:id="77"/>
    <w:p>
      <w:pPr>
        <w:spacing w:after="0"/>
        <w:ind w:left="0"/>
        <w:jc w:val="both"/>
      </w:pPr>
      <w:r>
        <w:rPr>
          <w:rFonts w:ascii="Times New Roman"/>
          <w:b w:val="false"/>
          <w:i w:val="false"/>
          <w:color w:val="000000"/>
          <w:sz w:val="28"/>
        </w:rPr>
        <w:t>
      Секретарь комиссии не входит в ее состав.</w:t>
      </w:r>
    </w:p>
    <w:bookmarkEnd w:id="77"/>
    <w:bookmarkStart w:name="z82" w:id="78"/>
    <w:p>
      <w:pPr>
        <w:spacing w:after="0"/>
        <w:ind w:left="0"/>
        <w:jc w:val="both"/>
      </w:pPr>
      <w:r>
        <w:rPr>
          <w:rFonts w:ascii="Times New Roman"/>
          <w:b w:val="false"/>
          <w:i w:val="false"/>
          <w:color w:val="000000"/>
          <w:sz w:val="28"/>
        </w:rPr>
        <w:t>
      Комиссия действует на постоянной основе и состоит из председателя, его заместителя и других членов, являющихся представителями местных исполнительных органов, общественных и неправительственных отраслевых организаций, при этом их количество должно составлять не менее половины от общего состава комиссии (не считая председателя) и должно быть согласовано с региональной палатой предпринимателей. В случае отсутствия согласия общественных и неправительственных отраслевых организаций в участии в составе комиссии, допускается уменьшение количества их представителей в составе комиссии при согласии региональной палаты предпринимателей.</w:t>
      </w:r>
    </w:p>
    <w:bookmarkEnd w:id="78"/>
    <w:bookmarkStart w:name="z83" w:id="79"/>
    <w:p>
      <w:pPr>
        <w:spacing w:after="0"/>
        <w:ind w:left="0"/>
        <w:jc w:val="both"/>
      </w:pPr>
      <w:r>
        <w:rPr>
          <w:rFonts w:ascii="Times New Roman"/>
          <w:b w:val="false"/>
          <w:i w:val="false"/>
          <w:color w:val="000000"/>
          <w:sz w:val="28"/>
        </w:rPr>
        <w:t>
      Общее количество членов комиссии составляет нечетное число и не менее 7 (семь) человек.</w:t>
      </w:r>
    </w:p>
    <w:bookmarkEnd w:id="79"/>
    <w:bookmarkStart w:name="z84" w:id="80"/>
    <w:p>
      <w:pPr>
        <w:spacing w:after="0"/>
        <w:ind w:left="0"/>
        <w:jc w:val="both"/>
      </w:pPr>
      <w:r>
        <w:rPr>
          <w:rFonts w:ascii="Times New Roman"/>
          <w:b w:val="false"/>
          <w:i w:val="false"/>
          <w:color w:val="000000"/>
          <w:sz w:val="28"/>
        </w:rPr>
        <w:t>
      Решение комиссии принимается открытым голосованием и считается принятым, если за него подано большинство голосов от общего числа членов комиссии.</w:t>
      </w:r>
    </w:p>
    <w:bookmarkEnd w:id="80"/>
    <w:bookmarkStart w:name="z85" w:id="81"/>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или в случае его отсутствия – заместитель председателя.</w:t>
      </w:r>
    </w:p>
    <w:bookmarkEnd w:id="81"/>
    <w:bookmarkStart w:name="z86" w:id="82"/>
    <w:p>
      <w:pPr>
        <w:spacing w:after="0"/>
        <w:ind w:left="0"/>
        <w:jc w:val="both"/>
      </w:pPr>
      <w:r>
        <w:rPr>
          <w:rFonts w:ascii="Times New Roman"/>
          <w:b w:val="false"/>
          <w:i w:val="false"/>
          <w:color w:val="000000"/>
          <w:sz w:val="28"/>
        </w:rPr>
        <w:t>
      Заседание комиссии правомочно принимать решения, если в заседании принимает участие не менее двух третей от общего числа членов комиссии.</w:t>
      </w:r>
    </w:p>
    <w:bookmarkEnd w:id="82"/>
    <w:bookmarkStart w:name="z87" w:id="83"/>
    <w:p>
      <w:pPr>
        <w:spacing w:after="0"/>
        <w:ind w:left="0"/>
        <w:jc w:val="both"/>
      </w:pPr>
      <w:r>
        <w:rPr>
          <w:rFonts w:ascii="Times New Roman"/>
          <w:b w:val="false"/>
          <w:i w:val="false"/>
          <w:color w:val="000000"/>
          <w:sz w:val="28"/>
        </w:rPr>
        <w:t xml:space="preserve">
      13. В начале каждого финансового года комиссия протокольным решением определяет группу специалистов рабочего органа и других организаций для осмотра объекта инвестора, приобретенного оборудования и удостоверения в достижении загруженности производственных мощностей. Результат осмотра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(далее – акт осмотра объекта).</w:t>
      </w:r>
    </w:p>
    <w:bookmarkEnd w:id="83"/>
    <w:bookmarkStart w:name="z88" w:id="84"/>
    <w:p>
      <w:pPr>
        <w:spacing w:after="0"/>
        <w:ind w:left="0"/>
        <w:jc w:val="both"/>
      </w:pPr>
      <w:r>
        <w:rPr>
          <w:rFonts w:ascii="Times New Roman"/>
          <w:b w:val="false"/>
          <w:i w:val="false"/>
          <w:color w:val="000000"/>
          <w:sz w:val="28"/>
        </w:rPr>
        <w:t xml:space="preserve">
      При этом, если инвестиционным проектом предполагается только приобретение техники, то осмотр объекта инвестора группой специалистов рабочего органа и других организаций не требуется. </w:t>
      </w:r>
    </w:p>
    <w:bookmarkEnd w:id="84"/>
    <w:bookmarkStart w:name="z89" w:id="85"/>
    <w:p>
      <w:pPr>
        <w:spacing w:after="0"/>
        <w:ind w:left="0"/>
        <w:jc w:val="left"/>
      </w:pPr>
      <w:r>
        <w:rPr>
          <w:rFonts w:ascii="Times New Roman"/>
          <w:b/>
          <w:i w:val="false"/>
          <w:color w:val="000000"/>
        </w:rPr>
        <w:t xml:space="preserve"> Параграф 3. Взаимодействие участников инвестиционного субсидирования</w:t>
      </w:r>
    </w:p>
    <w:bookmarkEnd w:id="85"/>
    <w:bookmarkStart w:name="z90" w:id="86"/>
    <w:p>
      <w:pPr>
        <w:spacing w:after="0"/>
        <w:ind w:left="0"/>
        <w:jc w:val="both"/>
      </w:pPr>
      <w:r>
        <w:rPr>
          <w:rFonts w:ascii="Times New Roman"/>
          <w:b w:val="false"/>
          <w:i w:val="false"/>
          <w:color w:val="000000"/>
          <w:sz w:val="28"/>
        </w:rPr>
        <w:t>
      14. Целесообразность привлечения операторских услуг определяется рабочим органом. После проведения конкурсных процедур по привлечению услуг оператора, в установленном законодательстве порядке до 25 февраля соответствующего года между рабочим органом и оператором заключается договор по оказанию услуг оператором по инвестиционному субсидированию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 и иные условия.</w:t>
      </w:r>
    </w:p>
    <w:bookmarkEnd w:id="86"/>
    <w:p>
      <w:pPr>
        <w:spacing w:after="0"/>
        <w:ind w:left="0"/>
        <w:jc w:val="both"/>
      </w:pPr>
      <w:r>
        <w:rPr>
          <w:rFonts w:ascii="Times New Roman"/>
          <w:b w:val="false"/>
          <w:i w:val="false"/>
          <w:color w:val="000000"/>
          <w:sz w:val="28"/>
        </w:rPr>
        <w:t>
      До заключения договора по оказанию операторских услуг и при отсутствии оператора, функции оператора, предусмотренные настоящими Правилами, осуществляются рабочим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15. Услуги оператора оплачиваются в рамках средств, предусмотренных на субсидирование по возмещению части расходов, понесенных субъектом АПК, при инвестиционных вложениях, на соответствующий финансовый год, согласно заключаемому договору по оказанию услуг.</w:t>
      </w:r>
    </w:p>
    <w:bookmarkEnd w:id="87"/>
    <w:bookmarkStart w:name="z93" w:id="88"/>
    <w:p>
      <w:pPr>
        <w:spacing w:after="0"/>
        <w:ind w:left="0"/>
        <w:jc w:val="both"/>
      </w:pPr>
      <w:r>
        <w:rPr>
          <w:rFonts w:ascii="Times New Roman"/>
          <w:b w:val="false"/>
          <w:i w:val="false"/>
          <w:color w:val="000000"/>
          <w:sz w:val="28"/>
        </w:rPr>
        <w:t xml:space="preserve">
      16. Оператор (в случае его не привлечения – рабочий орган) не позднее 25 января размещает объявления о начале приема Государственной корпорацией заявок от инвесторов для инвестиционного субсидирования на государственном и русском языках в средствах массовой информации, распространяемых на территории области/города и на интернет-ресурсе областного/городского акимата, и извещает об этом Государственную корпорацию. </w:t>
      </w:r>
    </w:p>
    <w:bookmarkEnd w:id="88"/>
    <w:bookmarkStart w:name="z1035" w:id="89"/>
    <w:p>
      <w:pPr>
        <w:spacing w:after="0"/>
        <w:ind w:left="0"/>
        <w:jc w:val="both"/>
      </w:pPr>
      <w:r>
        <w:rPr>
          <w:rFonts w:ascii="Times New Roman"/>
          <w:b w:val="false"/>
          <w:i w:val="false"/>
          <w:color w:val="000000"/>
          <w:sz w:val="28"/>
        </w:rPr>
        <w:t>
      17. По инвестиционным проектам, которые не введены в эксплуатацию, заявка инвестора рассматривается комиссией в два этапа.</w:t>
      </w:r>
    </w:p>
    <w:bookmarkEnd w:id="89"/>
    <w:bookmarkStart w:name="z1036" w:id="90"/>
    <w:p>
      <w:pPr>
        <w:spacing w:after="0"/>
        <w:ind w:left="0"/>
        <w:jc w:val="both"/>
      </w:pPr>
      <w:r>
        <w:rPr>
          <w:rFonts w:ascii="Times New Roman"/>
          <w:b w:val="false"/>
          <w:i w:val="false"/>
          <w:color w:val="000000"/>
          <w:sz w:val="28"/>
        </w:rPr>
        <w:t>
      На первом этапе комиссия принимает решение о соответствии/несоответствии инвестора условиям настоящих Правил.</w:t>
      </w:r>
    </w:p>
    <w:bookmarkEnd w:id="90"/>
    <w:bookmarkStart w:name="z1037" w:id="91"/>
    <w:p>
      <w:pPr>
        <w:spacing w:after="0"/>
        <w:ind w:left="0"/>
        <w:jc w:val="both"/>
      </w:pPr>
      <w:r>
        <w:rPr>
          <w:rFonts w:ascii="Times New Roman"/>
          <w:b w:val="false"/>
          <w:i w:val="false"/>
          <w:color w:val="000000"/>
          <w:sz w:val="28"/>
        </w:rPr>
        <w:t>
      В случае приобретения инвестором оборудования/техники по инвестиционным проектам, перечисленным в пункте 35 настоящих Правил, в кредит/лизинг, комиссия принимает решение о соответствии/ несоответствии инвестора условиям настоящих Правил и о перечислении инвестиционных субсидий авансовым платежом финансовому институту на специальный счет.</w:t>
      </w:r>
    </w:p>
    <w:bookmarkEnd w:id="91"/>
    <w:bookmarkStart w:name="z1038" w:id="92"/>
    <w:p>
      <w:pPr>
        <w:spacing w:after="0"/>
        <w:ind w:left="0"/>
        <w:jc w:val="both"/>
      </w:pPr>
      <w:r>
        <w:rPr>
          <w:rFonts w:ascii="Times New Roman"/>
          <w:b w:val="false"/>
          <w:i w:val="false"/>
          <w:color w:val="000000"/>
          <w:sz w:val="28"/>
        </w:rPr>
        <w:t xml:space="preserve">
      По заявкам инвесторов, сумма инвестиционных субсидий по которым составляет 500 (пятьсот) миллионов тенге и более, оператор направляет запрос администратору для получения согласования с приложением копий всех документов, представленных инвестором, согласно требованиям настоящих Правил. </w:t>
      </w:r>
    </w:p>
    <w:bookmarkEnd w:id="92"/>
    <w:bookmarkStart w:name="z1039" w:id="93"/>
    <w:p>
      <w:pPr>
        <w:spacing w:after="0"/>
        <w:ind w:left="0"/>
        <w:jc w:val="both"/>
      </w:pPr>
      <w:r>
        <w:rPr>
          <w:rFonts w:ascii="Times New Roman"/>
          <w:b w:val="false"/>
          <w:i w:val="false"/>
          <w:color w:val="000000"/>
          <w:sz w:val="28"/>
        </w:rPr>
        <w:t>
      Администратор в течение 5 (пяти) рабочих дней, после даты получения запроса оператора предоставляет письмо об отраслевой целесообразности или нецелесообразности реализации инвестиционного проекта.</w:t>
      </w:r>
    </w:p>
    <w:bookmarkEnd w:id="93"/>
    <w:bookmarkStart w:name="z1040" w:id="94"/>
    <w:p>
      <w:pPr>
        <w:spacing w:after="0"/>
        <w:ind w:left="0"/>
        <w:jc w:val="both"/>
      </w:pPr>
      <w:r>
        <w:rPr>
          <w:rFonts w:ascii="Times New Roman"/>
          <w:b w:val="false"/>
          <w:i w:val="false"/>
          <w:color w:val="000000"/>
          <w:sz w:val="28"/>
        </w:rPr>
        <w:t>
      На втором этапе комиссия принимает решение о предоставлении либо отказе в предоставлении инвестору инвестиционной субсидии.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041" w:id="95"/>
    <w:p>
      <w:pPr>
        <w:spacing w:after="0"/>
        <w:ind w:left="0"/>
        <w:jc w:val="both"/>
      </w:pPr>
      <w:r>
        <w:rPr>
          <w:rFonts w:ascii="Times New Roman"/>
          <w:b w:val="false"/>
          <w:i w:val="false"/>
          <w:color w:val="000000"/>
          <w:sz w:val="28"/>
        </w:rPr>
        <w:t>
      18. Инвесторы формируют и сдают в Государственную корпорацию следующие документы:</w:t>
      </w:r>
    </w:p>
    <w:bookmarkEnd w:id="95"/>
    <w:bookmarkStart w:name="z1042" w:id="9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6"/>
    <w:bookmarkStart w:name="z1043" w:id="97"/>
    <w:p>
      <w:pPr>
        <w:spacing w:after="0"/>
        <w:ind w:left="0"/>
        <w:jc w:val="both"/>
      </w:pPr>
      <w:r>
        <w:rPr>
          <w:rFonts w:ascii="Times New Roman"/>
          <w:b w:val="false"/>
          <w:i w:val="false"/>
          <w:color w:val="000000"/>
          <w:sz w:val="28"/>
        </w:rPr>
        <w:t xml:space="preserve">
      2) заявка на инвестиционное субсидирование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заявка), подписанная инвестором и скрепленная печатью (при наличии);</w:t>
      </w:r>
    </w:p>
    <w:bookmarkEnd w:id="97"/>
    <w:bookmarkStart w:name="z1044" w:id="98"/>
    <w:p>
      <w:pPr>
        <w:spacing w:after="0"/>
        <w:ind w:left="0"/>
        <w:jc w:val="both"/>
      </w:pPr>
      <w:r>
        <w:rPr>
          <w:rFonts w:ascii="Times New Roman"/>
          <w:b w:val="false"/>
          <w:i w:val="false"/>
          <w:color w:val="000000"/>
          <w:sz w:val="28"/>
        </w:rPr>
        <w:t>
      3) информация об инвестиционных вложениях на создание новых или расширение действующих производственных мощностей и сроках их реализации, с приложением бизнес-плана (требуется только при реализации проектов по направлениям развития перерабатывающей промышленности), договоров или коммерческих предложений;</w:t>
      </w:r>
    </w:p>
    <w:bookmarkEnd w:id="98"/>
    <w:bookmarkStart w:name="z1045" w:id="99"/>
    <w:p>
      <w:pPr>
        <w:spacing w:after="0"/>
        <w:ind w:left="0"/>
        <w:jc w:val="both"/>
      </w:pPr>
      <w:r>
        <w:rPr>
          <w:rFonts w:ascii="Times New Roman"/>
          <w:b w:val="false"/>
          <w:i w:val="false"/>
          <w:color w:val="000000"/>
          <w:sz w:val="28"/>
        </w:rPr>
        <w:t>
      4) при реализации проекта за счет привлеченных средств (кредита/лизинга) копия уведомления финансового института о намерении инвестора в получении субсидий.</w:t>
      </w:r>
    </w:p>
    <w:bookmarkEnd w:id="99"/>
    <w:bookmarkStart w:name="z1046" w:id="100"/>
    <w:p>
      <w:pPr>
        <w:spacing w:after="0"/>
        <w:ind w:left="0"/>
        <w:jc w:val="both"/>
      </w:pPr>
      <w:r>
        <w:rPr>
          <w:rFonts w:ascii="Times New Roman"/>
          <w:b w:val="false"/>
          <w:i w:val="false"/>
          <w:color w:val="000000"/>
          <w:sz w:val="28"/>
        </w:rPr>
        <w:t>
      Работник Государственной корпорации получает сведения о государственной регистрации (перерегистрации) инвестора, о регистрации по месту жительства из соответствующих государственных информационных систем через шлюз "электронного правительства".</w:t>
      </w:r>
    </w:p>
    <w:bookmarkEnd w:id="100"/>
    <w:bookmarkStart w:name="z1047" w:id="101"/>
    <w:p>
      <w:pPr>
        <w:spacing w:after="0"/>
        <w:ind w:left="0"/>
        <w:jc w:val="both"/>
      </w:pPr>
      <w:r>
        <w:rPr>
          <w:rFonts w:ascii="Times New Roman"/>
          <w:b w:val="false"/>
          <w:i w:val="false"/>
          <w:color w:val="000000"/>
          <w:sz w:val="28"/>
        </w:rPr>
        <w:t xml:space="preserve">
      В случае, если инвестиционный проект уже введен в эксплуатацию, а также осуществлено приобретение техники и оборудования в рамках инвестиционного проекта, инвестор дополнительно представляет документы, предусмотренные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048" w:id="102"/>
    <w:p>
      <w:pPr>
        <w:spacing w:after="0"/>
        <w:ind w:left="0"/>
        <w:jc w:val="both"/>
      </w:pPr>
      <w:r>
        <w:rPr>
          <w:rFonts w:ascii="Times New Roman"/>
          <w:b w:val="false"/>
          <w:i w:val="false"/>
          <w:color w:val="000000"/>
          <w:sz w:val="28"/>
        </w:rPr>
        <w:t>
      19. После завершения всех работ по созданию новых или расширению действующих производственных мощностей и ввода объекта инвестиционного проекта в эксплуатацию, или приобретения техники и оборудования, инвестор представляет в Государственную корпорацию для рассмотрения на втором этапе комиссией следующие подтверждающие и правоустанавливающие документы:</w:t>
      </w:r>
    </w:p>
    <w:bookmarkEnd w:id="102"/>
    <w:bookmarkStart w:name="z1049" w:id="103"/>
    <w:p>
      <w:pPr>
        <w:spacing w:after="0"/>
        <w:ind w:left="0"/>
        <w:jc w:val="both"/>
      </w:pPr>
      <w:r>
        <w:rPr>
          <w:rFonts w:ascii="Times New Roman"/>
          <w:b w:val="false"/>
          <w:i w:val="false"/>
          <w:color w:val="000000"/>
          <w:sz w:val="28"/>
        </w:rPr>
        <w:t>
      1) заявку;</w:t>
      </w:r>
    </w:p>
    <w:bookmarkEnd w:id="103"/>
    <w:bookmarkStart w:name="z1050" w:id="104"/>
    <w:p>
      <w:pPr>
        <w:spacing w:after="0"/>
        <w:ind w:left="0"/>
        <w:jc w:val="both"/>
      </w:pPr>
      <w:r>
        <w:rPr>
          <w:rFonts w:ascii="Times New Roman"/>
          <w:b w:val="false"/>
          <w:i w:val="false"/>
          <w:color w:val="000000"/>
          <w:sz w:val="28"/>
        </w:rPr>
        <w:t>
      2) протокольное решение комиссии о соответствии/несоответствии инвестора условиям настоящих Правил (в случае, если инвестором ранее подавалась заявка на первом этапе);</w:t>
      </w:r>
    </w:p>
    <w:bookmarkEnd w:id="104"/>
    <w:bookmarkStart w:name="z1051" w:id="105"/>
    <w:p>
      <w:pPr>
        <w:spacing w:after="0"/>
        <w:ind w:left="0"/>
        <w:jc w:val="both"/>
      </w:pPr>
      <w:r>
        <w:rPr>
          <w:rFonts w:ascii="Times New Roman"/>
          <w:b w:val="false"/>
          <w:i w:val="false"/>
          <w:color w:val="000000"/>
          <w:sz w:val="28"/>
        </w:rPr>
        <w:t>
      3) копию акта государственной приемочной либо приемочной комиссии о приемке объекта инвестиционного проекта в эксплуатацию (при создании новых производственных мощностей);</w:t>
      </w:r>
    </w:p>
    <w:bookmarkEnd w:id="105"/>
    <w:bookmarkStart w:name="z1052" w:id="106"/>
    <w:p>
      <w:pPr>
        <w:spacing w:after="0"/>
        <w:ind w:left="0"/>
        <w:jc w:val="both"/>
      </w:pPr>
      <w:r>
        <w:rPr>
          <w:rFonts w:ascii="Times New Roman"/>
          <w:b w:val="false"/>
          <w:i w:val="false"/>
          <w:color w:val="000000"/>
          <w:sz w:val="28"/>
        </w:rPr>
        <w:t>
      4) копию акта ввода оборудования в эксплуатацию между покупателем и поставщиком (при приобретении оборудования);</w:t>
      </w:r>
    </w:p>
    <w:bookmarkEnd w:id="106"/>
    <w:bookmarkStart w:name="z1053" w:id="107"/>
    <w:p>
      <w:pPr>
        <w:spacing w:after="0"/>
        <w:ind w:left="0"/>
        <w:jc w:val="both"/>
      </w:pPr>
      <w:r>
        <w:rPr>
          <w:rFonts w:ascii="Times New Roman"/>
          <w:b w:val="false"/>
          <w:i w:val="false"/>
          <w:color w:val="000000"/>
          <w:sz w:val="28"/>
        </w:rPr>
        <w:t>
      5) копии договоров купли-продажи, счетов-фактур, подтверждающих инвестиционные вложения на создание новых либо расширение действующих производственных мощностей, документов, подтверждающих оплату;</w:t>
      </w:r>
    </w:p>
    <w:bookmarkEnd w:id="107"/>
    <w:bookmarkStart w:name="z1054" w:id="108"/>
    <w:p>
      <w:pPr>
        <w:spacing w:after="0"/>
        <w:ind w:left="0"/>
        <w:jc w:val="both"/>
      </w:pPr>
      <w:r>
        <w:rPr>
          <w:rFonts w:ascii="Times New Roman"/>
          <w:b w:val="false"/>
          <w:i w:val="false"/>
          <w:color w:val="000000"/>
          <w:sz w:val="28"/>
        </w:rPr>
        <w:t>
      6) копии актов приема-передачи сельскохозяйственной, специальной техники и технологического оборудования;</w:t>
      </w:r>
    </w:p>
    <w:bookmarkEnd w:id="108"/>
    <w:bookmarkStart w:name="z1055" w:id="109"/>
    <w:p>
      <w:pPr>
        <w:spacing w:after="0"/>
        <w:ind w:left="0"/>
        <w:jc w:val="both"/>
      </w:pPr>
      <w:r>
        <w:rPr>
          <w:rFonts w:ascii="Times New Roman"/>
          <w:b w:val="false"/>
          <w:i w:val="false"/>
          <w:color w:val="000000"/>
          <w:sz w:val="28"/>
        </w:rPr>
        <w:t>
      7) при приобретении сельскохозяйственной техники предоставляются копии правоустанавливающих документов (свидетельство о государственной регистрации транспортного средства, технический паспорт);</w:t>
      </w:r>
    </w:p>
    <w:bookmarkEnd w:id="109"/>
    <w:bookmarkStart w:name="z1056" w:id="110"/>
    <w:p>
      <w:pPr>
        <w:spacing w:after="0"/>
        <w:ind w:left="0"/>
        <w:jc w:val="both"/>
      </w:pPr>
      <w:r>
        <w:rPr>
          <w:rFonts w:ascii="Times New Roman"/>
          <w:b w:val="false"/>
          <w:i w:val="false"/>
          <w:color w:val="000000"/>
          <w:sz w:val="28"/>
        </w:rPr>
        <w:t>
      8) заверенные финансовым институтом копии кредитных/лизинговых договоров в случае осуществления инвестиционных вложений за счет привлеченных средств в финансовых институтах;</w:t>
      </w:r>
    </w:p>
    <w:bookmarkEnd w:id="110"/>
    <w:bookmarkStart w:name="z1057" w:id="111"/>
    <w:p>
      <w:pPr>
        <w:spacing w:after="0"/>
        <w:ind w:left="0"/>
        <w:jc w:val="both"/>
      </w:pPr>
      <w:r>
        <w:rPr>
          <w:rFonts w:ascii="Times New Roman"/>
          <w:b w:val="false"/>
          <w:i w:val="false"/>
          <w:color w:val="000000"/>
          <w:sz w:val="28"/>
        </w:rPr>
        <w:t xml:space="preserve">
      9) после достижения загруженности производственных мощностей не менее 30 % в сроки, предусмотренные бизнес-планом,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11 настоящих Правил инвестор представляет подтверждающие документы (бизнес-план, документы, подтверждающие сбыт произведенной продукции по видам в натуральном и стоимостном выражении). Для подтверждения загруженности мощностей составляется акт мониторинга рабочего органа о достижении загруженности производственных мощностей, который готовится, на основании документов, указанных в настоящем подпункте, а также статистической формы общегосударственного статистического наблюдения "Отчет предприятия о производстве и отгрузке продукции (товаров, услуг)" (код 0311102, индекс 1-П, периодичность квартальная),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января 2015 года № 20 "Об утверждении статистических форм общегосударственных статистических наблюдений по статистике промышленности и инструкций по их заполнению" (зарегистрирован в Реестре государственной регистрации нормативных правовых актов № 11055), инвестора за квартал, предшествующий моменту подачи заявки инвестора на втором этапе.</w:t>
      </w:r>
    </w:p>
    <w:bookmarkEnd w:id="111"/>
    <w:p>
      <w:pPr>
        <w:spacing w:after="0"/>
        <w:ind w:left="0"/>
        <w:jc w:val="both"/>
      </w:pPr>
      <w:r>
        <w:rPr>
          <w:rFonts w:ascii="Times New Roman"/>
          <w:b w:val="false"/>
          <w:i w:val="false"/>
          <w:color w:val="000000"/>
          <w:sz w:val="28"/>
        </w:rPr>
        <w:t xml:space="preserve">
      Инвестор представляет оригиналы вышеуказанных документов для сверки Государственной корпорацией представленных копий с оригиналом.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20. Государственная корпорация передает в срок не более 2 (двух) рабочих дней поступившие заявки от инвестора рабочему органу. Рабочий орган в течение 2 (двух) рабочих дней направляет заявки оператору.</w:t>
      </w:r>
    </w:p>
    <w:bookmarkEnd w:id="112"/>
    <w:bookmarkStart w:name="z115" w:id="113"/>
    <w:p>
      <w:pPr>
        <w:spacing w:after="0"/>
        <w:ind w:left="0"/>
        <w:jc w:val="both"/>
      </w:pPr>
      <w:r>
        <w:rPr>
          <w:rFonts w:ascii="Times New Roman"/>
          <w:b w:val="false"/>
          <w:i w:val="false"/>
          <w:color w:val="000000"/>
          <w:sz w:val="28"/>
        </w:rPr>
        <w:t>
      Рабочий орган и Оператор регистрируют поступившие заявки в журнале регистрации заявок по группам инвестиционных направлений. Журналы пронумеровываются, прошнуровываются и скрепляются печатью рабочего органа.</w:t>
      </w:r>
    </w:p>
    <w:bookmarkEnd w:id="113"/>
    <w:bookmarkStart w:name="z116" w:id="114"/>
    <w:p>
      <w:pPr>
        <w:spacing w:after="0"/>
        <w:ind w:left="0"/>
        <w:jc w:val="both"/>
      </w:pPr>
      <w:r>
        <w:rPr>
          <w:rFonts w:ascii="Times New Roman"/>
          <w:b w:val="false"/>
          <w:i w:val="false"/>
          <w:color w:val="000000"/>
          <w:sz w:val="28"/>
        </w:rPr>
        <w:t xml:space="preserve">
      21. Оператор (в случае его не привлечения – рабочий орган) при наличии заявок от инвесторов в течение 10 (десяти) рабочих дней проверяет представленные инвесторами документы, рассматривает их на соответствие настоящим Правилам, производит расчет субсидий, организовывает выезд (при необходимости) специалистов рабочего органа, других организаций для осмотра объекта инвестора и готовит свое заключение о соответствии/несоответствии проекта инвестиционному субсидированию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заключение), которое прикладывается к материалам на заседание комиссии, направляет письменное уведомление о созыве заседания комиссии ее членам. Место, время и дата проведения заседания комиссии определяется оператором по согласованию с председателем комиссии.</w:t>
      </w:r>
    </w:p>
    <w:bookmarkEnd w:id="114"/>
    <w:bookmarkStart w:name="z117" w:id="115"/>
    <w:p>
      <w:pPr>
        <w:spacing w:after="0"/>
        <w:ind w:left="0"/>
        <w:jc w:val="both"/>
      </w:pPr>
      <w:r>
        <w:rPr>
          <w:rFonts w:ascii="Times New Roman"/>
          <w:b w:val="false"/>
          <w:i w:val="false"/>
          <w:color w:val="000000"/>
          <w:sz w:val="28"/>
        </w:rPr>
        <w:t xml:space="preserve">
      В случае представления документов, не соответствующих требованиям </w:t>
      </w:r>
      <w:r>
        <w:rPr>
          <w:rFonts w:ascii="Times New Roman"/>
          <w:b w:val="false"/>
          <w:i w:val="false"/>
          <w:color w:val="000000"/>
          <w:sz w:val="28"/>
        </w:rPr>
        <w:t>пунктов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оператор в течение 2 (двух) рабочих дней с даты получения заявки уведомляет об этом инвестора в письменной форме. При не устранении инвестором замечаний в течение 7 (семи) рабочих дней, оператор выносит пакет документов на рассмотрение комиссии с указанием о несоответствии пакета документов условиям настоящих Правил.</w:t>
      </w:r>
    </w:p>
    <w:bookmarkEnd w:id="115"/>
    <w:bookmarkStart w:name="z118" w:id="116"/>
    <w:p>
      <w:pPr>
        <w:spacing w:after="0"/>
        <w:ind w:left="0"/>
        <w:jc w:val="both"/>
      </w:pPr>
      <w:r>
        <w:rPr>
          <w:rFonts w:ascii="Times New Roman"/>
          <w:b w:val="false"/>
          <w:i w:val="false"/>
          <w:color w:val="000000"/>
          <w:sz w:val="28"/>
        </w:rPr>
        <w:t xml:space="preserve">
      22. Отказ в выдаче субсидий осуществляется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xml:space="preserve">
      23. К уведомлению о созыве заседания комиссии прилагаются следующие материалы на электронном носителе: </w:t>
      </w:r>
    </w:p>
    <w:bookmarkEnd w:id="117"/>
    <w:bookmarkStart w:name="z122" w:id="118"/>
    <w:p>
      <w:pPr>
        <w:spacing w:after="0"/>
        <w:ind w:left="0"/>
        <w:jc w:val="both"/>
      </w:pPr>
      <w:r>
        <w:rPr>
          <w:rFonts w:ascii="Times New Roman"/>
          <w:b w:val="false"/>
          <w:i w:val="false"/>
          <w:color w:val="000000"/>
          <w:sz w:val="28"/>
        </w:rPr>
        <w:t xml:space="preserve">
      1) документы, предусмотренные </w:t>
      </w:r>
      <w:r>
        <w:rPr>
          <w:rFonts w:ascii="Times New Roman"/>
          <w:b w:val="false"/>
          <w:i w:val="false"/>
          <w:color w:val="000000"/>
          <w:sz w:val="28"/>
        </w:rPr>
        <w:t>пунктами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118"/>
    <w:bookmarkStart w:name="z123" w:id="119"/>
    <w:p>
      <w:pPr>
        <w:spacing w:after="0"/>
        <w:ind w:left="0"/>
        <w:jc w:val="both"/>
      </w:pPr>
      <w:r>
        <w:rPr>
          <w:rFonts w:ascii="Times New Roman"/>
          <w:b w:val="false"/>
          <w:i w:val="false"/>
          <w:color w:val="000000"/>
          <w:sz w:val="28"/>
        </w:rPr>
        <w:t>
      2) расчеты и заключение оператора;</w:t>
      </w:r>
    </w:p>
    <w:bookmarkEnd w:id="119"/>
    <w:bookmarkStart w:name="z124" w:id="120"/>
    <w:p>
      <w:pPr>
        <w:spacing w:after="0"/>
        <w:ind w:left="0"/>
        <w:jc w:val="both"/>
      </w:pPr>
      <w:r>
        <w:rPr>
          <w:rFonts w:ascii="Times New Roman"/>
          <w:b w:val="false"/>
          <w:i w:val="false"/>
          <w:color w:val="000000"/>
          <w:sz w:val="28"/>
        </w:rPr>
        <w:t>
      3) акт осмотра объекта;</w:t>
      </w:r>
    </w:p>
    <w:bookmarkEnd w:id="120"/>
    <w:bookmarkStart w:name="z125" w:id="121"/>
    <w:p>
      <w:pPr>
        <w:spacing w:after="0"/>
        <w:ind w:left="0"/>
        <w:jc w:val="both"/>
      </w:pPr>
      <w:r>
        <w:rPr>
          <w:rFonts w:ascii="Times New Roman"/>
          <w:b w:val="false"/>
          <w:i w:val="false"/>
          <w:color w:val="000000"/>
          <w:sz w:val="28"/>
        </w:rPr>
        <w:t xml:space="preserve">
      4) письмо администратора об отраслевой целесообразности/нецелесообразности реализации инвестиционного проекта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121"/>
    <w:bookmarkStart w:name="z126" w:id="122"/>
    <w:p>
      <w:pPr>
        <w:spacing w:after="0"/>
        <w:ind w:left="0"/>
        <w:jc w:val="both"/>
      </w:pPr>
      <w:r>
        <w:rPr>
          <w:rFonts w:ascii="Times New Roman"/>
          <w:b w:val="false"/>
          <w:i w:val="false"/>
          <w:color w:val="000000"/>
          <w:sz w:val="28"/>
        </w:rPr>
        <w:t>
      24. Решение об одобрении/отклонении заявки принимается комиссией большинством голосов ее членов и оформляется в виде протокола.</w:t>
      </w:r>
    </w:p>
    <w:bookmarkEnd w:id="122"/>
    <w:bookmarkStart w:name="z127" w:id="123"/>
    <w:p>
      <w:pPr>
        <w:spacing w:after="0"/>
        <w:ind w:left="0"/>
        <w:jc w:val="both"/>
      </w:pPr>
      <w:r>
        <w:rPr>
          <w:rFonts w:ascii="Times New Roman"/>
          <w:b w:val="false"/>
          <w:i w:val="false"/>
          <w:color w:val="000000"/>
          <w:sz w:val="28"/>
        </w:rPr>
        <w:t>
      Протокол регистрируется рабочим органом в соответствующем журнале регистрации протоколов. Журнал пронумеровывается, прошнуровывается и скрепляется печатью рабочего органа.</w:t>
      </w:r>
    </w:p>
    <w:bookmarkEnd w:id="123"/>
    <w:bookmarkStart w:name="z128" w:id="124"/>
    <w:p>
      <w:pPr>
        <w:spacing w:after="0"/>
        <w:ind w:left="0"/>
        <w:jc w:val="both"/>
      </w:pPr>
      <w:r>
        <w:rPr>
          <w:rFonts w:ascii="Times New Roman"/>
          <w:b w:val="false"/>
          <w:i w:val="false"/>
          <w:color w:val="000000"/>
          <w:sz w:val="28"/>
        </w:rPr>
        <w:t>
      25. Заявки по инвестиционным проектам, уже введенным в эксплуатацию, а также по приобретенной технике и оборудованию, рассматриваются комиссией на одном заседании без применения двухэтапных процедур.</w:t>
      </w:r>
    </w:p>
    <w:bookmarkEnd w:id="124"/>
    <w:bookmarkStart w:name="z129" w:id="125"/>
    <w:p>
      <w:pPr>
        <w:spacing w:after="0"/>
        <w:ind w:left="0"/>
        <w:jc w:val="both"/>
      </w:pPr>
      <w:r>
        <w:rPr>
          <w:rFonts w:ascii="Times New Roman"/>
          <w:b w:val="false"/>
          <w:i w:val="false"/>
          <w:color w:val="000000"/>
          <w:sz w:val="28"/>
        </w:rPr>
        <w:t>
      26. При наличии спорных вопросов, комиссия поручает оператору привлечь соответствующих специалистов в области сельского хозяйства либо независимых экспертов. Данное условие выполняется в рамках средств, предусмотренных договором на оказание услуг оператора.</w:t>
      </w:r>
    </w:p>
    <w:bookmarkEnd w:id="125"/>
    <w:bookmarkStart w:name="z130" w:id="126"/>
    <w:p>
      <w:pPr>
        <w:spacing w:after="0"/>
        <w:ind w:left="0"/>
        <w:jc w:val="both"/>
      </w:pPr>
      <w:r>
        <w:rPr>
          <w:rFonts w:ascii="Times New Roman"/>
          <w:b w:val="false"/>
          <w:i w:val="false"/>
          <w:color w:val="000000"/>
          <w:sz w:val="28"/>
        </w:rPr>
        <w:t>
      В случае необходимости, с целью уточнения сведений, содержащихся в заявке, комиссия запрашивает в письменной форме необходимую информацию у инвестора. Срок предоставления инвестором информации, запрашиваемой комиссией, указывается в протокольном решении комиссии.</w:t>
      </w:r>
    </w:p>
    <w:bookmarkEnd w:id="126"/>
    <w:bookmarkStart w:name="z131" w:id="127"/>
    <w:p>
      <w:pPr>
        <w:spacing w:after="0"/>
        <w:ind w:left="0"/>
        <w:jc w:val="both"/>
      </w:pPr>
      <w:r>
        <w:rPr>
          <w:rFonts w:ascii="Times New Roman"/>
          <w:b w:val="false"/>
          <w:i w:val="false"/>
          <w:color w:val="000000"/>
          <w:sz w:val="28"/>
        </w:rPr>
        <w:t>
      27. Протокольное решение комиссии должно включать:</w:t>
      </w:r>
    </w:p>
    <w:bookmarkEnd w:id="127"/>
    <w:bookmarkStart w:name="z132" w:id="128"/>
    <w:p>
      <w:pPr>
        <w:spacing w:after="0"/>
        <w:ind w:left="0"/>
        <w:jc w:val="both"/>
      </w:pPr>
      <w:r>
        <w:rPr>
          <w:rFonts w:ascii="Times New Roman"/>
          <w:b w:val="false"/>
          <w:i w:val="false"/>
          <w:color w:val="000000"/>
          <w:sz w:val="28"/>
        </w:rPr>
        <w:t>
      1) поименный перечень одобренных/отклоненных инвесторов, причины отклонения (в случае отклонения);</w:t>
      </w:r>
    </w:p>
    <w:bookmarkEnd w:id="128"/>
    <w:bookmarkStart w:name="z133" w:id="129"/>
    <w:p>
      <w:pPr>
        <w:spacing w:after="0"/>
        <w:ind w:left="0"/>
        <w:jc w:val="both"/>
      </w:pPr>
      <w:r>
        <w:rPr>
          <w:rFonts w:ascii="Times New Roman"/>
          <w:b w:val="false"/>
          <w:i w:val="false"/>
          <w:color w:val="000000"/>
          <w:sz w:val="28"/>
        </w:rPr>
        <w:t>
      2) суммы инвестиционных субсидий и порядок их выплаты по инвестиционному проекту для каждого инвестора.</w:t>
      </w:r>
    </w:p>
    <w:bookmarkEnd w:id="129"/>
    <w:bookmarkStart w:name="z134" w:id="130"/>
    <w:p>
      <w:pPr>
        <w:spacing w:after="0"/>
        <w:ind w:left="0"/>
        <w:jc w:val="both"/>
      </w:pPr>
      <w:r>
        <w:rPr>
          <w:rFonts w:ascii="Times New Roman"/>
          <w:b w:val="false"/>
          <w:i w:val="false"/>
          <w:color w:val="000000"/>
          <w:sz w:val="28"/>
        </w:rPr>
        <w:t>
      28. Выписка из протокола заседания комиссии с подписью секретаря комиссии и заверенная печатью рабочего органа направляется в течение 3 (трех) рабочих дней после подписания протокола членами комиссии к оператору для направления далее в Государственную корпорацию для последующего предоставления инвестору.</w:t>
      </w:r>
    </w:p>
    <w:bookmarkEnd w:id="130"/>
    <w:bookmarkStart w:name="z135" w:id="131"/>
    <w:p>
      <w:pPr>
        <w:spacing w:after="0"/>
        <w:ind w:left="0"/>
        <w:jc w:val="left"/>
      </w:pPr>
      <w:r>
        <w:rPr>
          <w:rFonts w:ascii="Times New Roman"/>
          <w:b/>
          <w:i w:val="false"/>
          <w:color w:val="000000"/>
        </w:rPr>
        <w:t xml:space="preserve"> Параграф 4. Предоставление инвестору инвестиционных субсидий</w:t>
      </w:r>
    </w:p>
    <w:bookmarkEnd w:id="131"/>
    <w:bookmarkStart w:name="z136" w:id="132"/>
    <w:p>
      <w:pPr>
        <w:spacing w:after="0"/>
        <w:ind w:left="0"/>
        <w:jc w:val="both"/>
      </w:pPr>
      <w:r>
        <w:rPr>
          <w:rFonts w:ascii="Times New Roman"/>
          <w:b w:val="false"/>
          <w:i w:val="false"/>
          <w:color w:val="000000"/>
          <w:sz w:val="28"/>
        </w:rPr>
        <w:t>
      29. Предоставление инвестиционной субсидии осуществляется в соответствии с трехсторонним договором инвестиционного субсидирования между рабочим органом, оператором и инвестором.</w:t>
      </w:r>
    </w:p>
    <w:bookmarkEnd w:id="132"/>
    <w:bookmarkStart w:name="z137" w:id="133"/>
    <w:p>
      <w:pPr>
        <w:spacing w:after="0"/>
        <w:ind w:left="0"/>
        <w:jc w:val="both"/>
      </w:pPr>
      <w:r>
        <w:rPr>
          <w:rFonts w:ascii="Times New Roman"/>
          <w:b w:val="false"/>
          <w:i w:val="false"/>
          <w:color w:val="000000"/>
          <w:sz w:val="28"/>
        </w:rPr>
        <w:t>
      30. Договор инвестиционного субсидирования заключается на основании решения комиссии и предусматривает порядок и условия перечисления средств инвестору, условия мониторинга объекта и деятельности инвестора рабочим органом, ответственность сторон и иные условия.</w:t>
      </w:r>
    </w:p>
    <w:bookmarkEnd w:id="133"/>
    <w:bookmarkStart w:name="z138" w:id="134"/>
    <w:p>
      <w:pPr>
        <w:spacing w:after="0"/>
        <w:ind w:left="0"/>
        <w:jc w:val="both"/>
      </w:pPr>
      <w:r>
        <w:rPr>
          <w:rFonts w:ascii="Times New Roman"/>
          <w:b w:val="false"/>
          <w:i w:val="false"/>
          <w:color w:val="000000"/>
          <w:sz w:val="28"/>
        </w:rPr>
        <w:t>
      31. Кроме договора инвестиционного субсидирования между рабочим органом, оператором и инвестором заключается соглашение о целевом использовании и не отчуждении (в том числе сублизинг) приобретаемого оборудования, техники (далее – соглашение о целевом использовании) в течение 3 (трех) лет с момента субсидирования. Допускается использование оборудования и техники для других видов деятельности в случае сезонного простоя.</w:t>
      </w:r>
    </w:p>
    <w:bookmarkEnd w:id="134"/>
    <w:bookmarkStart w:name="z139" w:id="135"/>
    <w:p>
      <w:pPr>
        <w:spacing w:after="0"/>
        <w:ind w:left="0"/>
        <w:jc w:val="both"/>
      </w:pPr>
      <w:r>
        <w:rPr>
          <w:rFonts w:ascii="Times New Roman"/>
          <w:b w:val="false"/>
          <w:i w:val="false"/>
          <w:color w:val="000000"/>
          <w:sz w:val="28"/>
        </w:rPr>
        <w:t>
      32. Договор инвестиционного субсидирования и соглашение о целевом использовании подписываются в следующем порядке:</w:t>
      </w:r>
    </w:p>
    <w:bookmarkEnd w:id="135"/>
    <w:bookmarkStart w:name="z140" w:id="136"/>
    <w:p>
      <w:pPr>
        <w:spacing w:after="0"/>
        <w:ind w:left="0"/>
        <w:jc w:val="both"/>
      </w:pPr>
      <w:r>
        <w:rPr>
          <w:rFonts w:ascii="Times New Roman"/>
          <w:b w:val="false"/>
          <w:i w:val="false"/>
          <w:color w:val="000000"/>
          <w:sz w:val="28"/>
        </w:rPr>
        <w:t>
      1) между оператором и инвестором в течение 5 (пяти) рабочих дней со дня принятия решения комиссией;</w:t>
      </w:r>
    </w:p>
    <w:bookmarkEnd w:id="136"/>
    <w:bookmarkStart w:name="z141" w:id="137"/>
    <w:p>
      <w:pPr>
        <w:spacing w:after="0"/>
        <w:ind w:left="0"/>
        <w:jc w:val="both"/>
      </w:pPr>
      <w:r>
        <w:rPr>
          <w:rFonts w:ascii="Times New Roman"/>
          <w:b w:val="false"/>
          <w:i w:val="false"/>
          <w:color w:val="000000"/>
          <w:sz w:val="28"/>
        </w:rPr>
        <w:t>
      2) рабочим органом – в течение 3 (трех) рабочих дней с момента получения договора инвестиционного субсидирования от оператора.</w:t>
      </w:r>
    </w:p>
    <w:bookmarkEnd w:id="137"/>
    <w:bookmarkStart w:name="z142" w:id="138"/>
    <w:p>
      <w:pPr>
        <w:spacing w:after="0"/>
        <w:ind w:left="0"/>
        <w:jc w:val="both"/>
      </w:pPr>
      <w:r>
        <w:rPr>
          <w:rFonts w:ascii="Times New Roman"/>
          <w:b w:val="false"/>
          <w:i w:val="false"/>
          <w:color w:val="000000"/>
          <w:sz w:val="28"/>
        </w:rPr>
        <w:t>
      33. Оператор в течение 3 (трех) рабочих дней после подписания договора инвестиционного субсидирования вносит рабочему органу предложение о перечислении инвестиционных субсидий по каждому инвестору.</w:t>
      </w:r>
    </w:p>
    <w:bookmarkEnd w:id="138"/>
    <w:bookmarkStart w:name="z143" w:id="139"/>
    <w:p>
      <w:pPr>
        <w:spacing w:after="0"/>
        <w:ind w:left="0"/>
        <w:jc w:val="both"/>
      </w:pPr>
      <w:r>
        <w:rPr>
          <w:rFonts w:ascii="Times New Roman"/>
          <w:b w:val="false"/>
          <w:i w:val="false"/>
          <w:color w:val="000000"/>
          <w:sz w:val="28"/>
        </w:rPr>
        <w:t>
      34. В случае использования инвестором собственных средств сумма инвестиционных субсидий перечисляется рабочим органом на расчетный счет инвестора.</w:t>
      </w:r>
    </w:p>
    <w:bookmarkEnd w:id="139"/>
    <w:bookmarkStart w:name="z144" w:id="140"/>
    <w:p>
      <w:pPr>
        <w:spacing w:after="0"/>
        <w:ind w:left="0"/>
        <w:jc w:val="both"/>
      </w:pPr>
      <w:r>
        <w:rPr>
          <w:rFonts w:ascii="Times New Roman"/>
          <w:b w:val="false"/>
          <w:i w:val="false"/>
          <w:color w:val="000000"/>
          <w:sz w:val="28"/>
        </w:rPr>
        <w:t>
      При приобретении техники, оборудования и других объектов в кредит/лизинг инвестиционные субсидии перечисляются в финансовый институт в счет погашения основного долга инвестора, за исключением случаев, когда инвестором погашен основной долг перед финансовым институтом.</w:t>
      </w:r>
    </w:p>
    <w:bookmarkEnd w:id="140"/>
    <w:bookmarkStart w:name="z145" w:id="141"/>
    <w:p>
      <w:pPr>
        <w:spacing w:after="0"/>
        <w:ind w:left="0"/>
        <w:jc w:val="both"/>
      </w:pPr>
      <w:r>
        <w:rPr>
          <w:rFonts w:ascii="Times New Roman"/>
          <w:b w:val="false"/>
          <w:i w:val="false"/>
          <w:color w:val="000000"/>
          <w:sz w:val="28"/>
        </w:rPr>
        <w:t>
      35. В случае приобретения инвестором оборудования/техники в кредит/лизинг допускается перечисление инвестиционных субсидий авансовым платежом финансовому институту на специальный счет на основании решения комиссии об одобрении заявки (первого этапа) в рамках реализации следующих инвестиционных проектов:</w:t>
      </w:r>
    </w:p>
    <w:bookmarkEnd w:id="141"/>
    <w:bookmarkStart w:name="z146" w:id="142"/>
    <w:p>
      <w:pPr>
        <w:spacing w:after="0"/>
        <w:ind w:left="0"/>
        <w:jc w:val="both"/>
      </w:pPr>
      <w:r>
        <w:rPr>
          <w:rFonts w:ascii="Times New Roman"/>
          <w:b w:val="false"/>
          <w:i w:val="false"/>
          <w:color w:val="000000"/>
          <w:sz w:val="28"/>
        </w:rPr>
        <w:t>
      1) приобретение техники и оборудования для сельскохозяйственных кооперативов;</w:t>
      </w:r>
    </w:p>
    <w:bookmarkEnd w:id="142"/>
    <w:bookmarkStart w:name="z147" w:id="143"/>
    <w:p>
      <w:pPr>
        <w:spacing w:after="0"/>
        <w:ind w:left="0"/>
        <w:jc w:val="both"/>
      </w:pPr>
      <w:r>
        <w:rPr>
          <w:rFonts w:ascii="Times New Roman"/>
          <w:b w:val="false"/>
          <w:i w:val="false"/>
          <w:color w:val="000000"/>
          <w:sz w:val="28"/>
        </w:rPr>
        <w:t>
      2) создание инфраструктуры обводнения пастбищ и обеспечение водой животноводческих хозяйств (колодцы, скважины);</w:t>
      </w:r>
    </w:p>
    <w:bookmarkEnd w:id="143"/>
    <w:bookmarkStart w:name="z148" w:id="144"/>
    <w:p>
      <w:pPr>
        <w:spacing w:after="0"/>
        <w:ind w:left="0"/>
        <w:jc w:val="both"/>
      </w:pPr>
      <w:r>
        <w:rPr>
          <w:rFonts w:ascii="Times New Roman"/>
          <w:b w:val="false"/>
          <w:i w:val="false"/>
          <w:color w:val="000000"/>
          <w:sz w:val="28"/>
        </w:rPr>
        <w:t>
      3) приобретение техники и оборудования для выращивания сельскохозяйственных животных мясного направления;</w:t>
      </w:r>
    </w:p>
    <w:bookmarkEnd w:id="144"/>
    <w:bookmarkStart w:name="z149" w:id="145"/>
    <w:p>
      <w:pPr>
        <w:spacing w:after="0"/>
        <w:ind w:left="0"/>
        <w:jc w:val="both"/>
      </w:pPr>
      <w:r>
        <w:rPr>
          <w:rFonts w:ascii="Times New Roman"/>
          <w:b w:val="false"/>
          <w:i w:val="false"/>
          <w:color w:val="000000"/>
          <w:sz w:val="28"/>
        </w:rPr>
        <w:t>
      4) приобретение оборудования для молокоприемных пунктов емкостью от 1 тонны молока в сутки;</w:t>
      </w:r>
    </w:p>
    <w:bookmarkEnd w:id="145"/>
    <w:bookmarkStart w:name="z150" w:id="146"/>
    <w:p>
      <w:pPr>
        <w:spacing w:after="0"/>
        <w:ind w:left="0"/>
        <w:jc w:val="both"/>
      </w:pPr>
      <w:r>
        <w:rPr>
          <w:rFonts w:ascii="Times New Roman"/>
          <w:b w:val="false"/>
          <w:i w:val="false"/>
          <w:color w:val="000000"/>
          <w:sz w:val="28"/>
        </w:rPr>
        <w:t>
      5) приобретение транспортного средства для перевозки молока;</w:t>
      </w:r>
    </w:p>
    <w:bookmarkEnd w:id="146"/>
    <w:bookmarkStart w:name="z151" w:id="147"/>
    <w:p>
      <w:pPr>
        <w:spacing w:after="0"/>
        <w:ind w:left="0"/>
        <w:jc w:val="both"/>
      </w:pPr>
      <w:r>
        <w:rPr>
          <w:rFonts w:ascii="Times New Roman"/>
          <w:b w:val="false"/>
          <w:i w:val="false"/>
          <w:color w:val="000000"/>
          <w:sz w:val="28"/>
        </w:rPr>
        <w:t>
      6) приобретение транспортных средств для перевозки сельскохозяйственных животных;</w:t>
      </w:r>
    </w:p>
    <w:bookmarkEnd w:id="147"/>
    <w:bookmarkStart w:name="z152" w:id="148"/>
    <w:p>
      <w:pPr>
        <w:spacing w:after="0"/>
        <w:ind w:left="0"/>
        <w:jc w:val="both"/>
      </w:pPr>
      <w:r>
        <w:rPr>
          <w:rFonts w:ascii="Times New Roman"/>
          <w:b w:val="false"/>
          <w:i w:val="false"/>
          <w:color w:val="000000"/>
          <w:sz w:val="28"/>
        </w:rPr>
        <w:t>
      7) приобретение транспортных средств для перевозки сельскохозяйственной продукции;</w:t>
      </w:r>
    </w:p>
    <w:bookmarkEnd w:id="148"/>
    <w:bookmarkStart w:name="z153" w:id="149"/>
    <w:p>
      <w:pPr>
        <w:spacing w:after="0"/>
        <w:ind w:left="0"/>
        <w:jc w:val="both"/>
      </w:pPr>
      <w:r>
        <w:rPr>
          <w:rFonts w:ascii="Times New Roman"/>
          <w:b w:val="false"/>
          <w:i w:val="false"/>
          <w:color w:val="000000"/>
          <w:sz w:val="28"/>
        </w:rPr>
        <w:t>
      8) закладка яблоневого сада, плодово-ягодных культур и винограда от 5 гектаров (на одного инвестора);</w:t>
      </w:r>
    </w:p>
    <w:bookmarkEnd w:id="149"/>
    <w:bookmarkStart w:name="z154" w:id="150"/>
    <w:p>
      <w:pPr>
        <w:spacing w:after="0"/>
        <w:ind w:left="0"/>
        <w:jc w:val="both"/>
      </w:pPr>
      <w:r>
        <w:rPr>
          <w:rFonts w:ascii="Times New Roman"/>
          <w:b w:val="false"/>
          <w:i w:val="false"/>
          <w:color w:val="000000"/>
          <w:sz w:val="28"/>
        </w:rPr>
        <w:t>
      9) создание и расширение оросительных систем дождевания и капельного орошения (на одного инвестора);</w:t>
      </w:r>
    </w:p>
    <w:bookmarkEnd w:id="150"/>
    <w:bookmarkStart w:name="z155" w:id="151"/>
    <w:p>
      <w:pPr>
        <w:spacing w:after="0"/>
        <w:ind w:left="0"/>
        <w:jc w:val="both"/>
      </w:pPr>
      <w:r>
        <w:rPr>
          <w:rFonts w:ascii="Times New Roman"/>
          <w:b w:val="false"/>
          <w:i w:val="false"/>
          <w:color w:val="000000"/>
          <w:sz w:val="28"/>
        </w:rPr>
        <w:t>
      10) приобретение востребованной сельскохозяйственной техники;</w:t>
      </w:r>
    </w:p>
    <w:bookmarkEnd w:id="151"/>
    <w:bookmarkStart w:name="z156" w:id="152"/>
    <w:p>
      <w:pPr>
        <w:spacing w:after="0"/>
        <w:ind w:left="0"/>
        <w:jc w:val="both"/>
      </w:pPr>
      <w:r>
        <w:rPr>
          <w:rFonts w:ascii="Times New Roman"/>
          <w:b w:val="false"/>
          <w:i w:val="false"/>
          <w:color w:val="000000"/>
          <w:sz w:val="28"/>
        </w:rPr>
        <w:t>
      11) приобретение сельскохозяйственной техники.</w:t>
      </w:r>
    </w:p>
    <w:bookmarkEnd w:id="152"/>
    <w:bookmarkStart w:name="z157" w:id="153"/>
    <w:p>
      <w:pPr>
        <w:spacing w:after="0"/>
        <w:ind w:left="0"/>
        <w:jc w:val="both"/>
      </w:pPr>
      <w:r>
        <w:rPr>
          <w:rFonts w:ascii="Times New Roman"/>
          <w:b w:val="false"/>
          <w:i w:val="false"/>
          <w:color w:val="000000"/>
          <w:sz w:val="28"/>
        </w:rPr>
        <w:t>
      При этом финансовый институт не может использовать средства, находящиеся на специальном счете, до решения второго этапа комиссии о выплате инвестиционных субсидий.</w:t>
      </w:r>
    </w:p>
    <w:bookmarkEnd w:id="153"/>
    <w:bookmarkStart w:name="z158" w:id="154"/>
    <w:p>
      <w:pPr>
        <w:spacing w:after="0"/>
        <w:ind w:left="0"/>
        <w:jc w:val="both"/>
      </w:pPr>
      <w:r>
        <w:rPr>
          <w:rFonts w:ascii="Times New Roman"/>
          <w:b w:val="false"/>
          <w:i w:val="false"/>
          <w:color w:val="000000"/>
          <w:sz w:val="28"/>
        </w:rPr>
        <w:t>
      Данные средства перечисляются при наличии решения соответствующего органа финансового института о финансировании инвестиционного проекта/предоставлении техники и (или) оборудования в лизинг, заверенная копия которого предоставляется рабочему органу.</w:t>
      </w:r>
    </w:p>
    <w:bookmarkEnd w:id="154"/>
    <w:bookmarkStart w:name="z159" w:id="155"/>
    <w:p>
      <w:pPr>
        <w:spacing w:after="0"/>
        <w:ind w:left="0"/>
        <w:jc w:val="both"/>
      </w:pPr>
      <w:r>
        <w:rPr>
          <w:rFonts w:ascii="Times New Roman"/>
          <w:b w:val="false"/>
          <w:i w:val="false"/>
          <w:color w:val="000000"/>
          <w:sz w:val="28"/>
        </w:rPr>
        <w:t xml:space="preserve">
      36. Для получения инвестиционных субсидий на специальный счет, инвестор вместе с документами, указанными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155"/>
    <w:bookmarkStart w:name="z160" w:id="156"/>
    <w:p>
      <w:pPr>
        <w:spacing w:after="0"/>
        <w:ind w:left="0"/>
        <w:jc w:val="both"/>
      </w:pPr>
      <w:r>
        <w:rPr>
          <w:rFonts w:ascii="Times New Roman"/>
          <w:b w:val="false"/>
          <w:i w:val="false"/>
          <w:color w:val="000000"/>
          <w:sz w:val="28"/>
        </w:rPr>
        <w:t>
      В течение 3 (трех) рабочих дней с даты получения положительного решения комиссии по первому этапу между рабочим органом, финансовым институтом и инвестором заключается трехсторонний договор и соглашение о не использовании финансовым институтом денег на специальном счете, до получения положительного решения второго этапа комиссии о выплате инвестиционных субсидий.</w:t>
      </w:r>
    </w:p>
    <w:bookmarkEnd w:id="156"/>
    <w:bookmarkStart w:name="z161" w:id="157"/>
    <w:p>
      <w:pPr>
        <w:spacing w:after="0"/>
        <w:ind w:left="0"/>
        <w:jc w:val="both"/>
      </w:pPr>
      <w:r>
        <w:rPr>
          <w:rFonts w:ascii="Times New Roman"/>
          <w:b w:val="false"/>
          <w:i w:val="false"/>
          <w:color w:val="000000"/>
          <w:sz w:val="28"/>
        </w:rPr>
        <w:t>
      37. Финансовый институт в течение 10 (десяти) рабочих дней с даты получения средств на специальный счет перечисляет предусмотренные кредитным договором средства на счет инвестора, если иное не предусмотрено договором между инвестором и финансовым институтом и предоставляет подтверждающие документы рабочему органу. В случае финансирования инвестора путем предоставления техники и (или) оборудования в лизинг, финансовый институт предоставляет документы, подтверждающие полную либо частичную оплату предметов лизинга продавцу предметов лизинга, в соответствии с условиями договора.</w:t>
      </w:r>
    </w:p>
    <w:bookmarkEnd w:id="157"/>
    <w:bookmarkStart w:name="z162" w:id="158"/>
    <w:p>
      <w:pPr>
        <w:spacing w:after="0"/>
        <w:ind w:left="0"/>
        <w:jc w:val="both"/>
      </w:pPr>
      <w:r>
        <w:rPr>
          <w:rFonts w:ascii="Times New Roman"/>
          <w:b w:val="false"/>
          <w:i w:val="false"/>
          <w:color w:val="000000"/>
          <w:sz w:val="28"/>
        </w:rPr>
        <w:t>
      В случае, если финансовым институтом не выполняются условия, предусмотренные частью первой настоящего пункта, то финансовый институт в течение 3 (трех) рабочих дней восстанавливает средства, перечисленные рабочим органом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58"/>
    <w:bookmarkStart w:name="z163" w:id="159"/>
    <w:p>
      <w:pPr>
        <w:spacing w:after="0"/>
        <w:ind w:left="0"/>
        <w:jc w:val="both"/>
      </w:pPr>
      <w:r>
        <w:rPr>
          <w:rFonts w:ascii="Times New Roman"/>
          <w:b w:val="false"/>
          <w:i w:val="false"/>
          <w:color w:val="000000"/>
          <w:sz w:val="28"/>
        </w:rPr>
        <w:t>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протокольного решения комиссии о предоставлении инвестору инвестиционной субсидии (второго этапа).</w:t>
      </w:r>
    </w:p>
    <w:bookmarkEnd w:id="159"/>
    <w:bookmarkStart w:name="z164" w:id="160"/>
    <w:p>
      <w:pPr>
        <w:spacing w:after="0"/>
        <w:ind w:left="0"/>
        <w:jc w:val="both"/>
      </w:pPr>
      <w:r>
        <w:rPr>
          <w:rFonts w:ascii="Times New Roman"/>
          <w:b w:val="false"/>
          <w:i w:val="false"/>
          <w:color w:val="000000"/>
          <w:sz w:val="28"/>
        </w:rPr>
        <w:t>
      38. Инвестиционное субсидирование может быть совмещено с другими мерами государственной поддержки, за исключением мер, предусматривающих возмещение затрат при инвестиционных вложениях.</w:t>
      </w:r>
    </w:p>
    <w:bookmarkEnd w:id="160"/>
    <w:bookmarkStart w:name="z165" w:id="161"/>
    <w:p>
      <w:pPr>
        <w:spacing w:after="0"/>
        <w:ind w:left="0"/>
        <w:jc w:val="both"/>
      </w:pPr>
      <w:r>
        <w:rPr>
          <w:rFonts w:ascii="Times New Roman"/>
          <w:b w:val="false"/>
          <w:i w:val="false"/>
          <w:color w:val="000000"/>
          <w:sz w:val="28"/>
        </w:rPr>
        <w:t>
      39. Инвестиционные субсидии не предоставляются инвесторам, в отношении которых начаты процедуры ликвидации, реабилитации или банкротства, а также деятельность которых приостановлена в соответствии с законодательством Республики Казахстан, за исключением случаев ускоренной реабилитационной процедуры.</w:t>
      </w:r>
    </w:p>
    <w:bookmarkEnd w:id="161"/>
    <w:bookmarkStart w:name="z166" w:id="162"/>
    <w:p>
      <w:pPr>
        <w:spacing w:after="0"/>
        <w:ind w:left="0"/>
        <w:jc w:val="left"/>
      </w:pPr>
      <w:r>
        <w:rPr>
          <w:rFonts w:ascii="Times New Roman"/>
          <w:b/>
          <w:i w:val="false"/>
          <w:color w:val="000000"/>
        </w:rPr>
        <w:t xml:space="preserve"> Глава 3. Заключительное положение</w:t>
      </w:r>
    </w:p>
    <w:bookmarkEnd w:id="162"/>
    <w:bookmarkStart w:name="z167" w:id="163"/>
    <w:p>
      <w:pPr>
        <w:spacing w:after="0"/>
        <w:ind w:left="0"/>
        <w:jc w:val="both"/>
      </w:pPr>
      <w:r>
        <w:rPr>
          <w:rFonts w:ascii="Times New Roman"/>
          <w:b w:val="false"/>
          <w:i w:val="false"/>
          <w:color w:val="000000"/>
          <w:sz w:val="28"/>
        </w:rPr>
        <w:t>
      40. При приобретении в лизинг вновь введенного в эксплуатацию производственного комплекса (лизинг готового объекта) инвестором в соответствии с настоящими Правилами может выступать лизингополучатель. Вновь введенным производственным комплексом является комплекс, который был введен в эксплуатацию не ранее 12 (двенадцати) месяцев до даты подачи заявки.</w:t>
      </w:r>
    </w:p>
    <w:bookmarkEnd w:id="163"/>
    <w:bookmarkStart w:name="z1058" w:id="164"/>
    <w:p>
      <w:pPr>
        <w:spacing w:after="0"/>
        <w:ind w:left="0"/>
        <w:jc w:val="both"/>
      </w:pPr>
      <w:r>
        <w:rPr>
          <w:rFonts w:ascii="Times New Roman"/>
          <w:b w:val="false"/>
          <w:i w:val="false"/>
          <w:color w:val="000000"/>
          <w:sz w:val="28"/>
        </w:rPr>
        <w:t>
      41. Инвестором для получения инвестиционных субсидий по лизингу готовых объектов предоставляются:</w:t>
      </w:r>
    </w:p>
    <w:bookmarkEnd w:id="164"/>
    <w:bookmarkStart w:name="z1059" w:id="165"/>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65"/>
    <w:bookmarkStart w:name="z1060" w:id="166"/>
    <w:p>
      <w:pPr>
        <w:spacing w:after="0"/>
        <w:ind w:left="0"/>
        <w:jc w:val="both"/>
      </w:pPr>
      <w:r>
        <w:rPr>
          <w:rFonts w:ascii="Times New Roman"/>
          <w:b w:val="false"/>
          <w:i w:val="false"/>
          <w:color w:val="000000"/>
          <w:sz w:val="28"/>
        </w:rPr>
        <w:t>
      2) заявка;</w:t>
      </w:r>
    </w:p>
    <w:bookmarkEnd w:id="166"/>
    <w:bookmarkStart w:name="z1061" w:id="167"/>
    <w:p>
      <w:pPr>
        <w:spacing w:after="0"/>
        <w:ind w:left="0"/>
        <w:jc w:val="both"/>
      </w:pPr>
      <w:r>
        <w:rPr>
          <w:rFonts w:ascii="Times New Roman"/>
          <w:b w:val="false"/>
          <w:i w:val="false"/>
          <w:color w:val="000000"/>
          <w:sz w:val="28"/>
        </w:rPr>
        <w:t>
      3) трехстороннее соглашение между инвестором, лизингодателем и продавцом объекта;</w:t>
      </w:r>
    </w:p>
    <w:bookmarkEnd w:id="167"/>
    <w:bookmarkStart w:name="z1062" w:id="168"/>
    <w:p>
      <w:pPr>
        <w:spacing w:after="0"/>
        <w:ind w:left="0"/>
        <w:jc w:val="both"/>
      </w:pPr>
      <w:r>
        <w:rPr>
          <w:rFonts w:ascii="Times New Roman"/>
          <w:b w:val="false"/>
          <w:i w:val="false"/>
          <w:color w:val="000000"/>
          <w:sz w:val="28"/>
        </w:rPr>
        <w:t>
      4) договор купли-продажи объекта, заключенный между продавцом и лизингодателем;</w:t>
      </w:r>
    </w:p>
    <w:bookmarkEnd w:id="168"/>
    <w:bookmarkStart w:name="z1063" w:id="169"/>
    <w:p>
      <w:pPr>
        <w:spacing w:after="0"/>
        <w:ind w:left="0"/>
        <w:jc w:val="both"/>
      </w:pPr>
      <w:r>
        <w:rPr>
          <w:rFonts w:ascii="Times New Roman"/>
          <w:b w:val="false"/>
          <w:i w:val="false"/>
          <w:color w:val="000000"/>
          <w:sz w:val="28"/>
        </w:rPr>
        <w:t>
      5) заверенный финансовым институтом договор лизинга объекта;</w:t>
      </w:r>
    </w:p>
    <w:bookmarkEnd w:id="169"/>
    <w:bookmarkStart w:name="z1064" w:id="170"/>
    <w:p>
      <w:pPr>
        <w:spacing w:after="0"/>
        <w:ind w:left="0"/>
        <w:jc w:val="both"/>
      </w:pPr>
      <w:r>
        <w:rPr>
          <w:rFonts w:ascii="Times New Roman"/>
          <w:b w:val="false"/>
          <w:i w:val="false"/>
          <w:color w:val="000000"/>
          <w:sz w:val="28"/>
        </w:rPr>
        <w:t>
      6) нотариально заверенная копия акта государственной приемочной либо приемочной комиссии о приемке инвестиционного объекта в эксплуатацию, за исключением паспортов проектов "Закладка интенсивного яблоневого сада от 5 гектаров", "Закладка плодово-ягодных культур и винограда от 5 гектаров";</w:t>
      </w:r>
    </w:p>
    <w:bookmarkEnd w:id="170"/>
    <w:bookmarkStart w:name="z1065" w:id="171"/>
    <w:p>
      <w:pPr>
        <w:spacing w:after="0"/>
        <w:ind w:left="0"/>
        <w:jc w:val="both"/>
      </w:pPr>
      <w:r>
        <w:rPr>
          <w:rFonts w:ascii="Times New Roman"/>
          <w:b w:val="false"/>
          <w:i w:val="false"/>
          <w:color w:val="000000"/>
          <w:sz w:val="28"/>
        </w:rPr>
        <w:t xml:space="preserve">
      7) копия акта ввода оборудования и/или инвестиционного объекта в эксплуатацию; </w:t>
      </w:r>
    </w:p>
    <w:bookmarkEnd w:id="171"/>
    <w:bookmarkStart w:name="z1066" w:id="172"/>
    <w:p>
      <w:pPr>
        <w:spacing w:after="0"/>
        <w:ind w:left="0"/>
        <w:jc w:val="both"/>
      </w:pPr>
      <w:r>
        <w:rPr>
          <w:rFonts w:ascii="Times New Roman"/>
          <w:b w:val="false"/>
          <w:i w:val="false"/>
          <w:color w:val="000000"/>
          <w:sz w:val="28"/>
        </w:rPr>
        <w:t>
      8) копии договоров купли-продажи, счетов-фактур, подтверждающих инвестиционные вложения продавца при реализации инвестиционного проекта;</w:t>
      </w:r>
    </w:p>
    <w:bookmarkEnd w:id="172"/>
    <w:bookmarkStart w:name="z1067" w:id="173"/>
    <w:p>
      <w:pPr>
        <w:spacing w:after="0"/>
        <w:ind w:left="0"/>
        <w:jc w:val="both"/>
      </w:pPr>
      <w:r>
        <w:rPr>
          <w:rFonts w:ascii="Times New Roman"/>
          <w:b w:val="false"/>
          <w:i w:val="false"/>
          <w:color w:val="000000"/>
          <w:sz w:val="28"/>
        </w:rPr>
        <w:t xml:space="preserve">
      9) копии актов приема-передачи оборудования; </w:t>
      </w:r>
    </w:p>
    <w:bookmarkEnd w:id="173"/>
    <w:bookmarkStart w:name="z1068" w:id="174"/>
    <w:p>
      <w:pPr>
        <w:spacing w:after="0"/>
        <w:ind w:left="0"/>
        <w:jc w:val="both"/>
      </w:pPr>
      <w:r>
        <w:rPr>
          <w:rFonts w:ascii="Times New Roman"/>
          <w:b w:val="false"/>
          <w:i w:val="false"/>
          <w:color w:val="000000"/>
          <w:sz w:val="28"/>
        </w:rPr>
        <w:t xml:space="preserve">
      10) бизнес-план к проекту. </w:t>
      </w:r>
    </w:p>
    <w:bookmarkEnd w:id="174"/>
    <w:bookmarkStart w:name="z1069" w:id="175"/>
    <w:p>
      <w:pPr>
        <w:spacing w:after="0"/>
        <w:ind w:left="0"/>
        <w:jc w:val="both"/>
      </w:pPr>
      <w:r>
        <w:rPr>
          <w:rFonts w:ascii="Times New Roman"/>
          <w:b w:val="false"/>
          <w:i w:val="false"/>
          <w:color w:val="000000"/>
          <w:sz w:val="28"/>
        </w:rPr>
        <w:t>
      Работник Государственной корпорации получает сведения о государственной регистрации (перерегистрации) инвестора, о регистрации по месту жительства из соответствующих государственных информационных систем через шлюз "электронного правительства".</w:t>
      </w:r>
    </w:p>
    <w:bookmarkEnd w:id="175"/>
    <w:bookmarkStart w:name="z1070" w:id="176"/>
    <w:p>
      <w:pPr>
        <w:spacing w:after="0"/>
        <w:ind w:left="0"/>
        <w:jc w:val="both"/>
      </w:pPr>
      <w:r>
        <w:rPr>
          <w:rFonts w:ascii="Times New Roman"/>
          <w:b w:val="false"/>
          <w:i w:val="false"/>
          <w:color w:val="000000"/>
          <w:sz w:val="28"/>
        </w:rPr>
        <w:t xml:space="preserve">
      В рамках субсидирования лизинга готовых объектов субсидирование приобретения техники не осуществляется.  </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77"/>
    <w:p>
      <w:pPr>
        <w:spacing w:after="0"/>
        <w:ind w:left="0"/>
        <w:jc w:val="both"/>
      </w:pPr>
      <w:r>
        <w:rPr>
          <w:rFonts w:ascii="Times New Roman"/>
          <w:b w:val="false"/>
          <w:i w:val="false"/>
          <w:color w:val="000000"/>
          <w:sz w:val="28"/>
        </w:rPr>
        <w:t>
      42. Мониторинг инвестиционного субсидирования осуществляется рабочим органом по следующим критериям и в следующие сроки:</w:t>
      </w:r>
    </w:p>
    <w:bookmarkEnd w:id="177"/>
    <w:bookmarkStart w:name="z1072" w:id="178"/>
    <w:p>
      <w:pPr>
        <w:spacing w:after="0"/>
        <w:ind w:left="0"/>
        <w:jc w:val="both"/>
      </w:pPr>
      <w:r>
        <w:rPr>
          <w:rFonts w:ascii="Times New Roman"/>
          <w:b w:val="false"/>
          <w:i w:val="false"/>
          <w:color w:val="000000"/>
          <w:sz w:val="28"/>
        </w:rPr>
        <w:t>
      1) не отчуждения и целевого использования инвестором приобретенной техники и оборудования в течение 3 (трех) лет с момента субсидирования;</w:t>
      </w:r>
    </w:p>
    <w:bookmarkEnd w:id="178"/>
    <w:bookmarkStart w:name="z1073" w:id="179"/>
    <w:p>
      <w:pPr>
        <w:spacing w:after="0"/>
        <w:ind w:left="0"/>
        <w:jc w:val="both"/>
      </w:pPr>
      <w:r>
        <w:rPr>
          <w:rFonts w:ascii="Times New Roman"/>
          <w:b w:val="false"/>
          <w:i w:val="false"/>
          <w:color w:val="000000"/>
          <w:sz w:val="28"/>
        </w:rPr>
        <w:t>
      2) по приоритетным направлениям, указанным в пунктах 10, 11, 16, 17, 18, 19, 20 Перечня приоритетных направлений на предмет: действия/бездействия объекта инвестиционного субсидирования в течение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 в сроки, предусмотренные бизнес-планом, за исключением паспортов проектов "Приобретение транспортного средства для перевозки молока", "Приобретение транспортных средств для перевозки сельскохозяйственных животных", "Приобретение транспортных средств для перевозки сельскохозяйственной продукции", "Приобретение транспортных средств для перевозки мяса";</w:t>
      </w:r>
    </w:p>
    <w:bookmarkEnd w:id="179"/>
    <w:bookmarkStart w:name="z1074" w:id="180"/>
    <w:p>
      <w:pPr>
        <w:spacing w:after="0"/>
        <w:ind w:left="0"/>
        <w:jc w:val="both"/>
      </w:pPr>
      <w:r>
        <w:rPr>
          <w:rFonts w:ascii="Times New Roman"/>
          <w:b w:val="false"/>
          <w:i w:val="false"/>
          <w:color w:val="000000"/>
          <w:sz w:val="28"/>
        </w:rPr>
        <w:t xml:space="preserve">
      3) предоставления машинно-тракторными станциями документов, подтверждающих факт оказания услуг субъектам АПК в течение 3 (трех) лет с момента приобретения техники.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5" w:id="181"/>
    <w:p>
      <w:pPr>
        <w:spacing w:after="0"/>
        <w:ind w:left="0"/>
        <w:jc w:val="both"/>
      </w:pPr>
      <w:r>
        <w:rPr>
          <w:rFonts w:ascii="Times New Roman"/>
          <w:b w:val="false"/>
          <w:i w:val="false"/>
          <w:color w:val="000000"/>
          <w:sz w:val="28"/>
        </w:rPr>
        <w:t xml:space="preserve">
      43.  Для осуществления функций мониторинга рабочий орган запрашивает у инвестора необходимую информацию, предусмотренную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В случае, привлечения услуг оператора, рабочий орган запрашивает у оператора, оператор у инвестора необходимую информацию предусмотренную </w:t>
      </w:r>
      <w:r>
        <w:rPr>
          <w:rFonts w:ascii="Times New Roman"/>
          <w:b w:val="false"/>
          <w:i w:val="false"/>
          <w:color w:val="000000"/>
          <w:sz w:val="28"/>
        </w:rPr>
        <w:t>пунктом 42</w:t>
      </w:r>
      <w:r>
        <w:rPr>
          <w:rFonts w:ascii="Times New Roman"/>
          <w:b w:val="false"/>
          <w:i w:val="false"/>
          <w:color w:val="000000"/>
          <w:sz w:val="28"/>
        </w:rPr>
        <w:t xml:space="preserve"> настоящих Правил.</w:t>
      </w:r>
    </w:p>
    <w:bookmarkEnd w:id="181"/>
    <w:p>
      <w:pPr>
        <w:spacing w:after="0"/>
        <w:ind w:left="0"/>
        <w:jc w:val="both"/>
      </w:pPr>
      <w:r>
        <w:rPr>
          <w:rFonts w:ascii="Times New Roman"/>
          <w:b w:val="false"/>
          <w:i w:val="false"/>
          <w:color w:val="000000"/>
          <w:sz w:val="28"/>
        </w:rPr>
        <w:t>
      Инвестор в течение 10 (десяти) рабочих дней представляет запрашиваемую информацию оператору, в случае его отсутствия – рабочему органу. Оператор при наличии представляет запрашиваемую информацию рабочему органу в течение 2 (двух)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6" w:id="182"/>
    <w:p>
      <w:pPr>
        <w:spacing w:after="0"/>
        <w:ind w:left="0"/>
        <w:jc w:val="both"/>
      </w:pPr>
      <w:r>
        <w:rPr>
          <w:rFonts w:ascii="Times New Roman"/>
          <w:b w:val="false"/>
          <w:i w:val="false"/>
          <w:color w:val="000000"/>
          <w:sz w:val="28"/>
        </w:rPr>
        <w:t xml:space="preserve">
      44. Оператор, в случае его отсутствия - рабочий орган, анализирует поступающую информацию. </w:t>
      </w:r>
    </w:p>
    <w:bookmarkEnd w:id="182"/>
    <w:bookmarkStart w:name="z1077" w:id="183"/>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приобретенной техники и/или оборудования, а также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 в сроки, предусмотренные бизнес-планом, а также непредставления и/или представления в неполном объеме подтверждающих документов по оказанию машинно-тракторными станциями услуг сельскохозяйственным производителям на совокупную площадь, соответствующую нормативу по виду техники, указанному в паспорте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оператор (при его наличии) в течение 2 (двух) рабочих дней информирует рабочий орган. Рабочий орган в течение 2 (двух) рабочих дней выносит на рассмотрение комиссии вопрос о возврате выплаченных инвестиционных субсидий и прекращения инвестиционного субсидирования.</w:t>
      </w:r>
    </w:p>
    <w:bookmarkEnd w:id="183"/>
    <w:bookmarkStart w:name="z1078" w:id="184"/>
    <w:p>
      <w:pPr>
        <w:spacing w:after="0"/>
        <w:ind w:left="0"/>
        <w:jc w:val="both"/>
      </w:pPr>
      <w:r>
        <w:rPr>
          <w:rFonts w:ascii="Times New Roman"/>
          <w:b w:val="false"/>
          <w:i w:val="false"/>
          <w:color w:val="000000"/>
          <w:sz w:val="28"/>
        </w:rPr>
        <w:t xml:space="preserve">
      Рабочий орган в течение 30 (тридцати) календарных дней, с момента принятия комиссией решения о возврате инвестиционных субсидий, инициирует судебное разбирательство и возврат денежных средств. </w:t>
      </w:r>
    </w:p>
    <w:bookmarkEnd w:id="184"/>
    <w:bookmarkStart w:name="z1079" w:id="185"/>
    <w:p>
      <w:pPr>
        <w:spacing w:after="0"/>
        <w:ind w:left="0"/>
        <w:jc w:val="both"/>
      </w:pPr>
      <w:r>
        <w:rPr>
          <w:rFonts w:ascii="Times New Roman"/>
          <w:b w:val="false"/>
          <w:i w:val="false"/>
          <w:color w:val="000000"/>
          <w:sz w:val="28"/>
        </w:rPr>
        <w:t>
      Оператор в течение 5 (пяти) рабочих дней с момента принятия комиссией решения о прекращении инвестиционного субсидирования уведомляет письмом инвестора с указанием причины принятого решения.</w:t>
      </w:r>
    </w:p>
    <w:bookmarkEnd w:id="185"/>
    <w:p>
      <w:pPr>
        <w:spacing w:after="0"/>
        <w:ind w:left="0"/>
        <w:jc w:val="both"/>
      </w:pPr>
      <w:r>
        <w:rPr>
          <w:rFonts w:ascii="Times New Roman"/>
          <w:b w:val="false"/>
          <w:i w:val="false"/>
          <w:color w:val="000000"/>
          <w:sz w:val="28"/>
        </w:rPr>
        <w:t xml:space="preserve">
      При этом, рабочим органом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Заместителя Премьер-Министра РК - Министра сельского хозяйства РК от 28.11.2017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6"/>
    <w:p>
      <w:pPr>
        <w:spacing w:after="0"/>
        <w:ind w:left="0"/>
        <w:jc w:val="both"/>
      </w:pPr>
      <w:r>
        <w:rPr>
          <w:rFonts w:ascii="Times New Roman"/>
          <w:b w:val="false"/>
          <w:i w:val="false"/>
          <w:color w:val="000000"/>
          <w:sz w:val="28"/>
        </w:rPr>
        <w:t xml:space="preserve">
      45. Рабочий орган ежемесячно, не позднее 5 числа месяца, следующего за отчетным, представляет администратору отчет об освоении субсидий на возмещение части расходов, понесенных субъектом АПК, при инвестиционных вложениях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6"/>
    <w:bookmarkStart w:name="z190" w:id="187"/>
    <w:p>
      <w:pPr>
        <w:spacing w:after="0"/>
        <w:ind w:left="0"/>
        <w:jc w:val="both"/>
      </w:pPr>
      <w:r>
        <w:rPr>
          <w:rFonts w:ascii="Times New Roman"/>
          <w:b w:val="false"/>
          <w:i w:val="false"/>
          <w:color w:val="000000"/>
          <w:sz w:val="28"/>
        </w:rPr>
        <w:t xml:space="preserve">
      Годовой отчет рабочего органа об освоении субсидий на возмещение части расходов, понесенных субъектом АПК, при инвестиционных вложениях, предоставляется администратору не позднее 10 числа месяца, следующего за отчетным периодом,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87"/>
    <w:bookmarkStart w:name="z191" w:id="188"/>
    <w:p>
      <w:pPr>
        <w:spacing w:after="0"/>
        <w:ind w:left="0"/>
        <w:jc w:val="both"/>
      </w:pPr>
      <w:r>
        <w:rPr>
          <w:rFonts w:ascii="Times New Roman"/>
          <w:b w:val="false"/>
          <w:i w:val="false"/>
          <w:color w:val="000000"/>
          <w:sz w:val="28"/>
        </w:rPr>
        <w:t xml:space="preserve">
      46. Оператор ежемесячно, не позднее последнего числа месяца, следующего за отчетным, представляет администратору отчет о рассмотрении оператором заявок на получение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88"/>
    <w:bookmarkStart w:name="z192" w:id="189"/>
    <w:p>
      <w:pPr>
        <w:spacing w:after="0"/>
        <w:ind w:left="0"/>
        <w:jc w:val="both"/>
      </w:pPr>
      <w:r>
        <w:rPr>
          <w:rFonts w:ascii="Times New Roman"/>
          <w:b w:val="false"/>
          <w:i w:val="false"/>
          <w:color w:val="000000"/>
          <w:sz w:val="28"/>
        </w:rPr>
        <w:t>
      47. Уведомления, сообщения, письма или запросы, требуемые или составленные в рамках настоящих Правил представляются в письменной форме.</w:t>
      </w:r>
    </w:p>
    <w:bookmarkEnd w:id="189"/>
    <w:bookmarkStart w:name="z193" w:id="190"/>
    <w:p>
      <w:pPr>
        <w:spacing w:after="0"/>
        <w:ind w:left="0"/>
        <w:jc w:val="both"/>
      </w:pPr>
      <w:r>
        <w:rPr>
          <w:rFonts w:ascii="Times New Roman"/>
          <w:b w:val="false"/>
          <w:i w:val="false"/>
          <w:color w:val="000000"/>
          <w:sz w:val="28"/>
        </w:rPr>
        <w:t>
      48. Предусмотренная отчетность в рамках мониторинга инвестиционного субсидирования также предоставляется путем отправки электронных копий подписанных материалов посредством электронной почты – в день отправки при условии наличия подтверждения электронной почты об успешном завершении отправки с последующей передачей инвестором оригиналов документов оператору.</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 инвестиционных</w:t>
            </w:r>
            <w:r>
              <w:br/>
            </w:r>
            <w:r>
              <w:rPr>
                <w:rFonts w:ascii="Times New Roman"/>
                <w:b w:val="false"/>
                <w:i w:val="false"/>
                <w:color w:val="000000"/>
                <w:sz w:val="20"/>
              </w:rPr>
              <w:t>вложениях</w:t>
            </w:r>
          </w:p>
        </w:tc>
      </w:tr>
    </w:tbl>
    <w:p>
      <w:pPr>
        <w:spacing w:after="0"/>
        <w:ind w:left="0"/>
        <w:jc w:val="both"/>
      </w:pPr>
      <w:r>
        <w:rPr>
          <w:rFonts w:ascii="Times New Roman"/>
          <w:b w:val="false"/>
          <w:i w:val="false"/>
          <w:color w:val="ff0000"/>
          <w:sz w:val="28"/>
        </w:rPr>
        <w:t xml:space="preserve">
      Сноска. Приложение 1 в редакции приказа Заместителя Премьер-Министра РК - Министра сельского хозяйства РК от 28.11.2017 </w:t>
      </w:r>
      <w:r>
        <w:rPr>
          <w:rFonts w:ascii="Times New Roman"/>
          <w:b w:val="false"/>
          <w:i w:val="false"/>
          <w:color w:val="ff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 w:id="191"/>
    <w:p>
      <w:pPr>
        <w:spacing w:after="0"/>
        <w:ind w:left="0"/>
        <w:jc w:val="left"/>
      </w:pPr>
      <w:r>
        <w:rPr>
          <w:rFonts w:ascii="Times New Roman"/>
          <w:b/>
          <w:i w:val="false"/>
          <w:color w:val="000000"/>
        </w:rPr>
        <w:t xml:space="preserve"> Перечень приоритетных направлений (секторов)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9322"/>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Первая группа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3"/>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сельскохозяйственных кооперативов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4"/>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востребованной сельскохозяйственной техники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5"/>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инфраструктуры обводнения пастбищ</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Вторая группа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6"/>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7"/>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крупного рогатого скота молочного направления</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8"/>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производства мяса птицы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9"/>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сельскохозяйственных животных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0"/>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1"/>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объектов по кормопроизводству</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2"/>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заготовки, транспортировки молока и молочных продуктов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3"/>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заготовки, транспортировки мяса и мясных продуктов, первичной переработки шкур и шерсти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04"/>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рыбоводных хозяйств (товарное рыбоводство)</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20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05"/>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создания и расширения предприятий по хранению зерна и плодоовощной продукции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20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6"/>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овощей и фруктов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20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7"/>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плодов, овощей и картофеля</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20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08"/>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производства сахара</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20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9"/>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машин для переработки масличных культур продукции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21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10"/>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глубокой переработки зерновых культур</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1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11"/>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объектов по производству кондитерских изделий</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1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2"/>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торгово-логистических объектов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p>
      <w:pPr>
        <w:spacing w:after="0"/>
        <w:ind w:left="0"/>
        <w:jc w:val="both"/>
      </w:pPr>
      <w:r>
        <w:rPr>
          <w:rFonts w:ascii="Times New Roman"/>
          <w:b w:val="false"/>
          <w:i w:val="false"/>
          <w:color w:val="ff0000"/>
          <w:sz w:val="28"/>
        </w:rPr>
        <w:t xml:space="preserve">
      Сноска. Приложение 2 в редакции приказа Заместителя Премьер-Министра РК - Министра сельского хозяйства РК от 28.11.2017 </w:t>
      </w:r>
      <w:r>
        <w:rPr>
          <w:rFonts w:ascii="Times New Roman"/>
          <w:b w:val="false"/>
          <w:i w:val="false"/>
          <w:color w:val="ff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213"/>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213"/>
    <w:bookmarkStart w:name="z221" w:id="214"/>
    <w:p>
      <w:pPr>
        <w:spacing w:after="0"/>
        <w:ind w:left="0"/>
        <w:jc w:val="left"/>
      </w:pPr>
      <w:r>
        <w:rPr>
          <w:rFonts w:ascii="Times New Roman"/>
          <w:b/>
          <w:i w:val="false"/>
          <w:color w:val="000000"/>
        </w:rPr>
        <w:t xml:space="preserve"> Первая группа</w:t>
      </w:r>
    </w:p>
    <w:bookmarkEnd w:id="214"/>
    <w:bookmarkStart w:name="z1148" w:id="215"/>
    <w:p>
      <w:pPr>
        <w:spacing w:after="0"/>
        <w:ind w:left="0"/>
        <w:jc w:val="left"/>
      </w:pPr>
      <w:r>
        <w:rPr>
          <w:rFonts w:ascii="Times New Roman"/>
          <w:b/>
          <w:i w:val="false"/>
          <w:color w:val="000000"/>
        </w:rPr>
        <w:t xml:space="preserve"> Раздел 1. Приобретение селекционно-семеноводческой техники и оборудования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7070"/>
        <w:gridCol w:w="36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1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селекционно-семеноводческой техники и оборудования"</w:t>
            </w:r>
          </w:p>
          <w:bookmarkEnd w:id="216"/>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2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7"/>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2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9"/>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2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0"/>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2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1"/>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2"/>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2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23"/>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2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24"/>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2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25"/>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2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26"/>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2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27"/>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2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8"/>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сеялка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9"/>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3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30"/>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3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31"/>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кг/час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3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32"/>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3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33"/>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23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34"/>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23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35"/>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бензиновым двигателем на одноосном прицепе</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3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36"/>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23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37"/>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38"/>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38"/>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счетчик семян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239"/>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239"/>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измельчитель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240"/>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240"/>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семяочистительно-сортировальная машина производительностью до 50 килограмм/час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241"/>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241"/>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семяочистительно-сортировальная машина производительностью до 1,75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42"/>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242"/>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семяочистительно-сортировальная машина производительностью до 3,5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243"/>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243"/>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плоскорешетная семяочистительно-сортировальная машина производительностью при семенной очистке 20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244"/>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244"/>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семяочистительно-сортировальная машина производительностью при предварительной очистке 40 тонн/час, при первичной очистке 30 тонн/час, при семенной очистке 10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 субсидируются производители оригинальных семян, элитно-семеноводческие хозяйства и семеноводческие хозяйства, осуществляющие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w:t>
            </w:r>
          </w:p>
          <w:bookmarkEnd w:id="245"/>
        </w:tc>
      </w:tr>
    </w:tbl>
    <w:bookmarkStart w:name="z1265" w:id="246"/>
    <w:p>
      <w:pPr>
        <w:spacing w:after="0"/>
        <w:ind w:left="0"/>
        <w:jc w:val="left"/>
      </w:pPr>
      <w:r>
        <w:rPr>
          <w:rFonts w:ascii="Times New Roman"/>
          <w:b/>
          <w:i w:val="false"/>
          <w:color w:val="000000"/>
        </w:rPr>
        <w:t xml:space="preserve"> Раздел 2. Приобретение техники и оборудования для сельскохозяйственных кооперативов</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7961"/>
        <w:gridCol w:w="33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247"/>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модульного молокоприемного пункта с оборудованием и оборудование для молокоприемных пунктов емкостью от 1 тонны молока в сутки"</w:t>
            </w:r>
          </w:p>
          <w:bookmarkEnd w:id="247"/>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2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8"/>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2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9"/>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молокоприемный пункт, включающий: насосное оборудование, комплект оборудования для учета и фильтрации молока, ванна охлаждения или танк-охладитель молока открытого типа (емкостью не менее 1 тонн), приборы для контроля качества молока (анализатор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2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0"/>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молокоприемный пункт, включающий: насосное оборудование, комплект оборудования для учета и фильтрации молока, ванна охлаждения или танк-охладитель молока закрытого типа (емкостью не менее 1 тонн), приборы для контроля качества молока (анализатор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2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1"/>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 открытого типа с емкостью от 1 тонны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2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2"/>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 закрытого типа с емкостью от 1 тонны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2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3"/>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раковиной с разводкой системы водоснабжения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2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4"/>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молочный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2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5"/>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Электрический водонагреватель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2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6"/>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2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7"/>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25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8"/>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2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9"/>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2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0"/>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3980"/>
        <w:gridCol w:w="62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261"/>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транспортного средства для перевозки молока"</w:t>
            </w:r>
          </w:p>
          <w:bookmarkEnd w:id="261"/>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2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2"/>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2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4"/>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 тонны</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26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5"/>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 тонн</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2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6"/>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7 тонн</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2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7"/>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Прицеп-цистерна для перевозки молока: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26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68"/>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26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69"/>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27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70"/>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27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71"/>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bookmarkStart w:name="z1362" w:id="27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субсидируется только один молоковоз для одного сельскохозяйственного кооператива.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586"/>
        <w:gridCol w:w="86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27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переносной/передвижной доильной установки"</w:t>
            </w:r>
          </w:p>
          <w:bookmarkEnd w:id="273"/>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2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4"/>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доильная установка</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273"/>
        <w:gridCol w:w="32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27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модульного цеха с оборудованием по переработке молока мощностью от 500 литров до 5 тонн молока в сутки"</w:t>
            </w:r>
          </w:p>
          <w:bookmarkEnd w:id="276"/>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2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7"/>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50%, но не более (тенге):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цех по переработке молока включающий: насосное оборудование, комплект оборудования для учета и фильтрации молока, ванна охлаждения или танк-охладитель молока, блок накопитель, приборы для контроля качества молока (анализатор молока), оборудование/линия по производству сливочного масла, творога и/или сыра.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2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9"/>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280"/>
          <w:p>
            <w:pPr>
              <w:spacing w:after="20"/>
              <w:ind w:left="20"/>
              <w:jc w:val="both"/>
            </w:pPr>
            <w:r>
              <w:rPr>
                <w:rFonts w:ascii="Times New Roman"/>
                <w:b w:val="false"/>
                <w:i w:val="false"/>
                <w:color w:val="000000"/>
                <w:sz w:val="20"/>
              </w:rPr>
              <w:t>
10 000 за</w:t>
            </w:r>
            <w:r>
              <w:br/>
            </w:r>
            <w:r>
              <w:rPr>
                <w:rFonts w:ascii="Times New Roman"/>
                <w:b w:val="false"/>
                <w:i w:val="false"/>
                <w:color w:val="000000"/>
                <w:sz w:val="20"/>
              </w:rPr>
              <w:t>
квадратный метр</w:t>
            </w:r>
          </w:p>
          <w:bookmarkEnd w:id="280"/>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2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1"/>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Оборудование/линия по производству сливочного масла, творога и/или сыра.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2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2"/>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77"/>
        <w:gridCol w:w="29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28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убойных пунктов мощностью от 5 голов забоя в сутки"</w:t>
            </w:r>
          </w:p>
          <w:bookmarkEnd w:id="283"/>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2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4"/>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Модульный убойный пункт от 5 голов забоя в сутки включающий: линию убоя, бокс-загон для оглушения скота, электрический тельфер цепной, крюк, стол разбора внутренностей, шкуросъемное оборудование, пила для распиловки туши, оборудование для очистки внутренних органов, переносная емкость для сбора крови, весы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2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6"/>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Модульный убойный пункт от 15 голов забоя в сутки включающий: линию убоя, бокс-загон для оглушения скота, электрический тельфер цепной, крюк, стол разбора внутренности, шкуросъемное оборудование, пила для распиловки туши, оборудование для очистки внутренних органов, переносная емкость для сбора крови, весы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2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7"/>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2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8"/>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ветеринарной лаборатории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2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9"/>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2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0"/>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Бокс-загон для оглушения скота или бокс для ритуального убоя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2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1"/>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тельфер цепной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2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2"/>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разбора внутренности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2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93"/>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Шкуросъемное оборудование</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2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94"/>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для распиловки грудины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2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5"/>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для распиловки на полутуши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2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96"/>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внутренних органов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2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97"/>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деталей подвесного пути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2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98"/>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подъемно-опускная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29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99"/>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отжима кишок ПМ-МОК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0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00"/>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окончательной очистки кишок ФОК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0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01"/>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центробежный желудков (рубцов) ПМ-ОЦС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30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02"/>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Трансформаторная подстанция мощностью от 6 киловатт (трехфазная)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30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03"/>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Трансформаторная подстанция мощностью от 10 киловатт (трехфазная)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575"/>
        <w:gridCol w:w="35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04"/>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"Оборудование для выращивания и забоя бройлеров от 1000 голов"</w:t>
            </w:r>
          </w:p>
          <w:bookmarkEnd w:id="304"/>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5"/>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50%, но не более (тенге):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бройлеров: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30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07"/>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1000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08"/>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5000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3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09"/>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10000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3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0"/>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20 000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3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1"/>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30 000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31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2"/>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40 000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31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13"/>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50 000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4"/>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убойный цех включающий: устройство оглушения или обездвижения птицы, оборудования для убоя и снятия оперения с птицы, стол для потрошения и мойки тушек, сепаратор пера, ножницы с пневматическим приводом для отрезания конечностей, оборудование для сушки птицы.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3026"/>
        <w:gridCol w:w="75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31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инкубаторной производственной станции от 42 тысяч штук яиц"</w:t>
            </w:r>
          </w:p>
          <w:bookmarkEnd w:id="315"/>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3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6"/>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3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7"/>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3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8"/>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яиц (предварительный)</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3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9"/>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яиц (выводной)</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3764"/>
        <w:gridCol w:w="63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320"/>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производства комбикормов"</w:t>
            </w:r>
          </w:p>
          <w:bookmarkEnd w:id="320"/>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3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1"/>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2"/>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приготовлению комбикормов:</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3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23"/>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от 0,5 тонны в час</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32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24"/>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от 1 тонны в час</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4015"/>
        <w:gridCol w:w="6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2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пункта заготовки шерсти"</w:t>
            </w:r>
          </w:p>
          <w:bookmarkEnd w:id="325"/>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3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6"/>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50%, но не более (тенге):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 единицы)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3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8"/>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весы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3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9"/>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весы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3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0"/>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Сортировочная сетка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3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1"/>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983"/>
        <w:gridCol w:w="62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33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и техники для создания сервисно-заготовительного центра по овощной, плодово-ягодной продукции и картофелю"</w:t>
            </w:r>
          </w:p>
          <w:bookmarkEnd w:id="332"/>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3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3"/>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 и оборудования</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3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5"/>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сортировки плодоовощной продукции и картофеля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3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6"/>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Весовой дозатор для взвешивания и расфасовки плодоовощной продукции и картофеля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7"/>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машина для плодоовощной продукции и картофеля</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3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8"/>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бункер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3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9"/>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сушки для удаления избыточной влаги</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3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0"/>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сортировочная лента (инспекционный стол)</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3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1"/>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 с термобудкой с грузоподъемностью 1,5 тонн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3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2"/>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шоковой заморозки</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3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3"/>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344"/>
          <w:p>
            <w:pPr>
              <w:spacing w:after="20"/>
              <w:ind w:left="20"/>
              <w:jc w:val="both"/>
            </w:pPr>
            <w:r>
              <w:rPr>
                <w:rFonts w:ascii="Times New Roman"/>
                <w:b w:val="false"/>
                <w:i w:val="false"/>
                <w:color w:val="000000"/>
                <w:sz w:val="20"/>
              </w:rPr>
              <w:t>
Фруктохранилище с системой холодильного</w:t>
            </w:r>
            <w:r>
              <w:br/>
            </w:r>
            <w:r>
              <w:rPr>
                <w:rFonts w:ascii="Times New Roman"/>
                <w:b w:val="false"/>
                <w:i w:val="false"/>
                <w:color w:val="000000"/>
                <w:sz w:val="20"/>
              </w:rPr>
              <w:t>
оборудования от 100 тонн</w:t>
            </w:r>
          </w:p>
          <w:bookmarkEnd w:id="344"/>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3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5"/>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сухофруктов</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3118"/>
        <w:gridCol w:w="7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34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переработки пчелиного меда"</w:t>
            </w:r>
          </w:p>
          <w:bookmarkEnd w:id="346"/>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7"/>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3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для распечатывания рамок с ручной подачей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3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0"/>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Медогонка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3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подогреваемое</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3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2"/>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рекристаллизации и кремования меда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3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фасовки меда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3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4"/>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Этикетировочная машина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3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5"/>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(насос) для меда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3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56"/>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Воскотопка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3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7"/>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Улей</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3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5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для взвешивания контрольного улья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35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5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Рекристаллизатор</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36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60"/>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36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20 ульев</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3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62"/>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Вощинная линия</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36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6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Деревообрабатывающий станок-автомат для производства рамок</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5242"/>
        <w:gridCol w:w="5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364"/>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техники и оборудования для сельскохозяйственных кооперативов</w:t>
            </w:r>
          </w:p>
          <w:bookmarkEnd w:id="364"/>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3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5"/>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 и оборудования</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3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7"/>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36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68"/>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30 лошадиных сил</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36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69"/>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37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70"/>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90 лошадиных сил</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3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1"/>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37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72"/>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37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73"/>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3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4"/>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3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5"/>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3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6"/>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жатки</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377"/>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только 1 трактор и 1 единица комбинированной универсальной навески.</w:t>
            </w:r>
          </w:p>
          <w:bookmarkEnd w:id="3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931"/>
        <w:gridCol w:w="7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378"/>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транспортных средств для перевозки сельскохозяйственных животных"</w:t>
            </w:r>
          </w:p>
          <w:bookmarkEnd w:id="378"/>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3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9"/>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Скотовоз</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381"/>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только один скотовоз для одного сельскохозяйственного кооператива.</w:t>
            </w:r>
          </w:p>
          <w:bookmarkEnd w:id="38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4538"/>
        <w:gridCol w:w="5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38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транспортных средств для перевозки сельскохозяйственной продукции"</w:t>
            </w:r>
          </w:p>
          <w:bookmarkEnd w:id="382"/>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3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сельскохозяйственной продукции)*: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38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1,1 тонн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38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тонн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38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4 тонн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388"/>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только один рефрижератор для одного сельскохозяйственного кооператива.</w:t>
            </w:r>
          </w:p>
          <w:bookmarkEnd w:id="38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7"/>
        <w:gridCol w:w="4932"/>
        <w:gridCol w:w="55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389"/>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рыбоводного объекта с применением садковой линии для производства от 40 тонн рыбы в год"</w:t>
            </w:r>
          </w:p>
          <w:bookmarkEnd w:id="38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3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0"/>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линия, состоящая из садков общей площадью 500 квадратных метров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3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3"/>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3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4"/>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3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5"/>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 для аэраторов, кормораздатчиков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3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6"/>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экспресс анализа воды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3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7"/>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3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8"/>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3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9"/>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4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0"/>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4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1"/>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02"/>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количество единиц оборудования в зависимости от мощности</w:t>
            </w:r>
          </w:p>
          <w:bookmarkEnd w:id="40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4201"/>
        <w:gridCol w:w="6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40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озерно-товарного рыбоводного хозяйства с площадью не менее 50 гектаров"</w:t>
            </w:r>
          </w:p>
          <w:bookmarkEnd w:id="403"/>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4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4"/>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1 единица</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4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6"/>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 1 единица</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4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7"/>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4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8"/>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Живорыбный контейнер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4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9"/>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с подвесным мотором</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4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0"/>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4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1"/>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41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2"/>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413"/>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количество единиц оборудования в зависимости от мощности</w:t>
            </w:r>
          </w:p>
          <w:bookmarkEnd w:id="413"/>
        </w:tc>
      </w:tr>
    </w:tbl>
    <w:bookmarkStart w:name="z1883" w:id="414"/>
    <w:p>
      <w:pPr>
        <w:spacing w:after="0"/>
        <w:ind w:left="0"/>
        <w:jc w:val="left"/>
      </w:pPr>
      <w:r>
        <w:rPr>
          <w:rFonts w:ascii="Times New Roman"/>
          <w:b/>
          <w:i w:val="false"/>
          <w:color w:val="000000"/>
        </w:rPr>
        <w:t xml:space="preserve"> Раздел 3. Приобретение востребованной сельскохозяйственной техники</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3799"/>
        <w:gridCol w:w="2203"/>
        <w:gridCol w:w="40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41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востребованной сельскохозяйственной техники"</w:t>
            </w:r>
            <w:r>
              <w:br/>
            </w:r>
            <w:r>
              <w:rPr>
                <w:rFonts w:ascii="Times New Roman"/>
                <w:b w:val="false"/>
                <w:i w:val="false"/>
                <w:color w:val="000000"/>
                <w:sz w:val="20"/>
              </w:rPr>
              <w:t>
 </w:t>
            </w:r>
          </w:p>
          <w:bookmarkEnd w:id="415"/>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4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площадей на одну единицу техники, гектар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4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4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4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4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42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211-350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42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4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42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2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200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42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2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201-230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42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2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231-279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42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2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4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4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4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43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3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43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3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4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43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43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436"/>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3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437"/>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43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438"/>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43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439"/>
          <w:p>
            <w:pPr>
              <w:spacing w:after="20"/>
              <w:ind w:left="20"/>
              <w:jc w:val="both"/>
            </w:pPr>
            <w:r>
              <w:rPr>
                <w:rFonts w:ascii="Times New Roman"/>
                <w:b w:val="false"/>
                <w:i w:val="false"/>
                <w:color w:val="000000"/>
                <w:sz w:val="20"/>
              </w:rPr>
              <w:t>
</w:t>
            </w:r>
            <w:r>
              <w:rPr>
                <w:rFonts w:ascii="Times New Roman"/>
                <w:b w:val="false"/>
                <w:i w:val="false"/>
                <w:color w:val="000000"/>
                <w:sz w:val="20"/>
              </w:rPr>
              <w:t>6.4.1</w:t>
            </w:r>
          </w:p>
          <w:bookmarkEnd w:id="43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440"/>
          <w:p>
            <w:pPr>
              <w:spacing w:after="20"/>
              <w:ind w:left="20"/>
              <w:jc w:val="both"/>
            </w:pPr>
            <w:r>
              <w:rPr>
                <w:rFonts w:ascii="Times New Roman"/>
                <w:b w:val="false"/>
                <w:i w:val="false"/>
                <w:color w:val="000000"/>
                <w:sz w:val="20"/>
              </w:rPr>
              <w:t>
</w:t>
            </w:r>
            <w:r>
              <w:rPr>
                <w:rFonts w:ascii="Times New Roman"/>
                <w:b w:val="false"/>
                <w:i w:val="false"/>
                <w:color w:val="000000"/>
                <w:sz w:val="20"/>
              </w:rPr>
              <w:t>6.4.2.</w:t>
            </w:r>
          </w:p>
          <w:bookmarkEnd w:id="44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15,1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4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442"/>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44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до 10 тонн/ 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44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44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10,1-20 тонн/ 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444"/>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44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от 18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4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семян:</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446"/>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44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10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447"/>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44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448"/>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44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20,1-49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449"/>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44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50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45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5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4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452"/>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45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корпусные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453"/>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45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корпусные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4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45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45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456"/>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5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457"/>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45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4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пружинные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зубовые цепные: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460"/>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6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461"/>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46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462"/>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46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463"/>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46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Бороны кольчато-шпоровые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46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465"/>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46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3,0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466"/>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46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3,1-5,0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467"/>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46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4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4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Прицепные/навесные жатки: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470"/>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47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471"/>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47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472"/>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47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473"/>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47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8,1-10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474"/>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47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10,1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47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7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Рыхлители для глубокой обработки почвы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47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7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47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7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сеновоз</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47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7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47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7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жатки, самоходные косилки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48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8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48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8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48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8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48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8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универсиальная навеска на трактор (вилы, ковш, стогомет, отвал, грейферный захват)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48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8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48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486"/>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48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487"/>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48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48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8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48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8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49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491"/>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49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492"/>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49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49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494"/>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49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брусные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495"/>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49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брусные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496"/>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49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ротационные, дисковые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49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9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 (планировщик лазерный)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49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499"/>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49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500"/>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50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50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удобрений:</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502"/>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50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503"/>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50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504"/>
          <w:p>
            <w:pPr>
              <w:spacing w:after="20"/>
              <w:ind w:left="20"/>
              <w:jc w:val="both"/>
            </w:pPr>
            <w:r>
              <w:rPr>
                <w:rFonts w:ascii="Times New Roman"/>
                <w:b w:val="false"/>
                <w:i w:val="false"/>
                <w:color w:val="000000"/>
                <w:sz w:val="20"/>
              </w:rPr>
              <w:t>
</w:t>
            </w:r>
            <w:r>
              <w:rPr>
                <w:rFonts w:ascii="Times New Roman"/>
                <w:b w:val="false"/>
                <w:i w:val="false"/>
                <w:color w:val="000000"/>
                <w:sz w:val="20"/>
              </w:rPr>
              <w:t>* на 1 трактор - не более 1 единицы комбинированной универсальной навески.</w:t>
            </w:r>
          </w:p>
          <w:bookmarkEnd w:id="504"/>
        </w:tc>
      </w:tr>
    </w:tbl>
    <w:bookmarkStart w:name="z2305" w:id="505"/>
    <w:p>
      <w:pPr>
        <w:spacing w:after="0"/>
        <w:ind w:left="0"/>
        <w:jc w:val="left"/>
      </w:pPr>
      <w:r>
        <w:rPr>
          <w:rFonts w:ascii="Times New Roman"/>
          <w:b/>
          <w:i w:val="false"/>
          <w:color w:val="000000"/>
        </w:rPr>
        <w:t xml:space="preserve"> Раздел 4. Приобретение техники и оборудования для инфраструктуры обводнения пастбищ</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432"/>
        <w:gridCol w:w="5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50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инфраструктуры обводнения пастбищ и обеспечение водой животноводческих хозяйств (колодцы, скважины)"</w:t>
            </w:r>
          </w:p>
          <w:bookmarkEnd w:id="506"/>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5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7"/>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80%, но не более (тенге):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5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8"/>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источника обеспечения водой (один из нижеследующих):</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5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9"/>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погонный метр</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5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10"/>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погонный метр</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5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1"/>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водоподъема (одна из нижеследующих):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51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12"/>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 и/или водоподъемник ленточный/шнуровой</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5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13"/>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ветряной насос (механический подъем воды) или солнечный насос</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51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14"/>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гибридная насосная станция для подъема воды (ветрогенератор, солнечная панель, электрогенератор, насос глубинного подъема)*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5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5"/>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Солнечные панели с аккумуляторной батареей, инвертором, контроллером мощностью от 2 киловатт</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5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6"/>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Опреснительная установка****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5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7"/>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для хранения воды (емкостью не менее 10 кубических метров)</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5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8"/>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на шасси прицепа для чабана**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5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9"/>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Юрта (деревянный, пластиковый или железный каркас с войлочным покрытием) для чабана**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520"/>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в случае приобретения в комплекте;</w:t>
            </w:r>
            <w:r>
              <w:br/>
            </w:r>
            <w:r>
              <w:rPr>
                <w:rFonts w:ascii="Times New Roman"/>
                <w:b w:val="false"/>
                <w:i w:val="false"/>
                <w:color w:val="000000"/>
                <w:sz w:val="20"/>
              </w:rPr>
              <w:t>
</w:t>
            </w:r>
            <w:r>
              <w:rPr>
                <w:rFonts w:ascii="Times New Roman"/>
                <w:b w:val="false"/>
                <w:i w:val="false"/>
                <w:color w:val="000000"/>
                <w:sz w:val="20"/>
              </w:rPr>
              <w:t>** субсидируется стоимость только одной единицы для одного заявителя;</w:t>
            </w:r>
            <w:r>
              <w:br/>
            </w:r>
            <w:r>
              <w:rPr>
                <w:rFonts w:ascii="Times New Roman"/>
                <w:b w:val="false"/>
                <w:i w:val="false"/>
                <w:color w:val="000000"/>
                <w:sz w:val="20"/>
              </w:rPr>
              <w:t>
</w:t>
            </w:r>
            <w:r>
              <w:rPr>
                <w:rFonts w:ascii="Times New Roman"/>
                <w:b w:val="false"/>
                <w:i w:val="false"/>
                <w:color w:val="000000"/>
                <w:sz w:val="20"/>
              </w:rPr>
              <w:t>*** ответственность за соответствие проведения работ по бурению скважин и их глубины несет привлекаемая инвестором подрядная организация согласно законодательству Республики Казахстана.</w:t>
            </w:r>
            <w:r>
              <w:br/>
            </w:r>
            <w:r>
              <w:rPr>
                <w:rFonts w:ascii="Times New Roman"/>
                <w:b w:val="false"/>
                <w:i w:val="false"/>
                <w:color w:val="000000"/>
                <w:sz w:val="20"/>
              </w:rPr>
              <w:t>
**** субсидирование опреснительной установки производится за счет средств местного бюджета</w:t>
            </w:r>
          </w:p>
          <w:bookmarkEnd w:id="520"/>
        </w:tc>
      </w:tr>
    </w:tbl>
    <w:bookmarkStart w:name="z2369" w:id="521"/>
    <w:p>
      <w:pPr>
        <w:spacing w:after="0"/>
        <w:ind w:left="0"/>
        <w:jc w:val="left"/>
      </w:pPr>
      <w:r>
        <w:rPr>
          <w:rFonts w:ascii="Times New Roman"/>
          <w:b/>
          <w:i w:val="false"/>
          <w:color w:val="000000"/>
        </w:rPr>
        <w:t xml:space="preserve"> Вторая группа</w:t>
      </w:r>
    </w:p>
    <w:bookmarkEnd w:id="521"/>
    <w:bookmarkStart w:name="z2370" w:id="522"/>
    <w:p>
      <w:pPr>
        <w:spacing w:after="0"/>
        <w:ind w:left="0"/>
        <w:jc w:val="left"/>
      </w:pPr>
      <w:r>
        <w:rPr>
          <w:rFonts w:ascii="Times New Roman"/>
          <w:b/>
          <w:i w:val="false"/>
          <w:color w:val="000000"/>
        </w:rPr>
        <w:t xml:space="preserve"> Раздел 5. Приобретение сельскохозяйственной техники</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2832"/>
        <w:gridCol w:w="2347"/>
        <w:gridCol w:w="4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52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сельскохозяйственной техники"</w:t>
            </w:r>
          </w:p>
          <w:bookmarkEnd w:id="523"/>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5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площадей на одну единицу техники, гектар</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20 %, тенге</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5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6"/>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5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7"/>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5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8"/>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52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29"/>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53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30"/>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лошадиных сил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5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1"/>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53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32"/>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53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33"/>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53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3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53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3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3-ех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5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53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37"/>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53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38"/>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5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54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40"/>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54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41"/>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5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2"/>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54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3"/>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54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54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54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6"/>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54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54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548"/>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54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549"/>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55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550"/>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551"/>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551"/>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5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52"/>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сортировки зерна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553"/>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553"/>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554"/>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55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5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5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 для уборки урожая малины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556"/>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производительность тонн/час</w:t>
            </w:r>
          </w:p>
          <w:bookmarkEnd w:id="5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530" w:id="557"/>
    <w:p>
      <w:pPr>
        <w:spacing w:after="0"/>
        <w:ind w:left="0"/>
        <w:jc w:val="left"/>
      </w:pPr>
      <w:r>
        <w:rPr>
          <w:rFonts w:ascii="Times New Roman"/>
          <w:b/>
          <w:i w:val="false"/>
          <w:color w:val="000000"/>
        </w:rPr>
        <w:t xml:space="preserve"> Раздел 6. Создание и расширение объектов для выращивания крупного рогатого скота молочного направления</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7370"/>
        <w:gridCol w:w="34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558"/>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объектов для выращивания крупного рогатого скота молочного направления с маточным поголовьем от 50 голов"</w:t>
            </w:r>
          </w:p>
          <w:bookmarkEnd w:id="558"/>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5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56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w:t>
            </w:r>
          </w:p>
          <w:bookmarkEnd w:id="560"/>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5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5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5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5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погрузчик, стогомет, отвал, грейферный захват, лопата)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5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5"/>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6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66"/>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56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67"/>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56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68"/>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56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6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57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570"/>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5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5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5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5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Кормораздатчик/кормосмеситель (емкостью не менее 5 кубических метров)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57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575"/>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5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6"/>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 (емкостью не менее 2 тонн)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57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7"/>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концентрированных кормов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5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8"/>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5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5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0"/>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Доильное оборудование: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581"/>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58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Доильный зал (карусель, параллель, елочка) и/или оборудование роботизированного доения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582"/>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58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583"/>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58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доильная установка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58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животных</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58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5"/>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лаборатории (осеменение, хранение, анализы)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58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6"/>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ветеринарного пункта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587"/>
          <w:p>
            <w:pPr>
              <w:spacing w:after="20"/>
              <w:ind w:left="20"/>
              <w:jc w:val="both"/>
            </w:pPr>
            <w:r>
              <w:rPr>
                <w:rFonts w:ascii="Times New Roman"/>
                <w:b w:val="false"/>
                <w:i w:val="false"/>
                <w:color w:val="000000"/>
                <w:sz w:val="20"/>
              </w:rPr>
              <w:t>
</w:t>
            </w:r>
            <w:r>
              <w:rPr>
                <w:rFonts w:ascii="Times New Roman"/>
                <w:b w:val="false"/>
                <w:i w:val="false"/>
                <w:color w:val="000000"/>
                <w:sz w:val="20"/>
              </w:rPr>
              <w:t>Модульная конструкция из металлоконструкций и сэндвич-панелей и оборудование для коровника, телятника и доильного зала*</w:t>
            </w:r>
          </w:p>
          <w:bookmarkEnd w:id="587"/>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58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8"/>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 здание коровника, телятника и доильного зала*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58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коровника и телятника (боксы для коров, кормовые столы с фиксацией, ограждения внутренних проходов, приспособления для чесания, оборудование для денников, оборудования вентиляции, водоснабжения, клетки для телят, система навозоудаления, резиновые маты)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 на одно скотоместо</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59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0"/>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 зерносклад</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59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9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592"/>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59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593"/>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59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59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9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2671" w:id="595"/>
    <w:p>
      <w:pPr>
        <w:spacing w:after="0"/>
        <w:ind w:left="0"/>
        <w:jc w:val="left"/>
      </w:pPr>
      <w:r>
        <w:rPr>
          <w:rFonts w:ascii="Times New Roman"/>
          <w:b/>
          <w:i w:val="false"/>
          <w:color w:val="000000"/>
        </w:rPr>
        <w:t xml:space="preserve"> Раздел 7. Создание и расширение объектов в птицеводстве</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114"/>
        <w:gridCol w:w="42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59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объектов для производства от 2000 тонн мяса в год мяса птицы"</w:t>
            </w:r>
          </w:p>
          <w:bookmarkEnd w:id="596"/>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5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7"/>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за квадратный метр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5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9"/>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инкубатора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60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00"/>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выращивания бройлеров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60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01"/>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завода по убою переработке птицы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6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02"/>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компостирования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6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3"/>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6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04"/>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60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05"/>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цыплят-бройлеров (кормление, поение, климатическое оборудование, освещение (в том числе комплектующие/составляющие), для приготовления подстила, для обслуживания объектов птицефабрики)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60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06"/>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цыплят-бройлеров (кормление, поение, климатическое оборудование, освещение (в том числе комплектующие/составляющие), для приготовления подстила, для обслуживания объектов птицефабрики)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60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07"/>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завода по убою и переработке птицы (для убоя и переработки птицы, системы холодоснабжения, для замораживания и хранения мясных продуктов, упаковочные, этикетировочные, транспортировочные, для глубокой переработки мяса, гигиены, переработки мягких отходов, очистки производственных стоков, складское, для лаборатории)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60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08"/>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утилизации помета в компост (машина ворошительная для буртов)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6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9"/>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61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10"/>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 с пневмовыгрузкой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61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11"/>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Цыплятовоз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61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12"/>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Бройлеровоз</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61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13"/>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61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14"/>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61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15"/>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61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16"/>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Передвижная дезинфекционная установка Комарова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61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17"/>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дезинфекции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618"/>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18"/>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6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9"/>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 мощностью 61-89 лошадиных сил</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6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0"/>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2770" w:id="621"/>
    <w:p>
      <w:pPr>
        <w:spacing w:after="0"/>
        <w:ind w:left="0"/>
        <w:jc w:val="both"/>
      </w:pPr>
      <w:r>
        <w:rPr>
          <w:rFonts w:ascii="Times New Roman"/>
          <w:b w:val="false"/>
          <w:i w:val="false"/>
          <w:color w:val="000000"/>
          <w:sz w:val="28"/>
        </w:rPr>
        <w:t>
      *- нормативы возмещения рассчитаны: по модульной конструкции на 1 квадратный метр, по оборудованию - на 1000 тонн мощности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9313"/>
        <w:gridCol w:w="21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62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объектов для производства мяса индейки мощностью от 1 000 тонн в год"</w:t>
            </w:r>
          </w:p>
          <w:bookmarkEnd w:id="622"/>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6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3"/>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6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5"/>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инкубатора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за квадратный метр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6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6"/>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Птичники зоны подращивании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6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7"/>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Птичники зоны выращивания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62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8"/>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убойного цеха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6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9"/>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центра переработки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63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0"/>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зооветлаборатории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6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1"/>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63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32"/>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инкубации яиц</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63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33"/>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подращивания индейки, система поения и кормления, система обогрева и вентиляции*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6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34"/>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выращивания индейки, система поения и кормления, система обогрева и вентиляции, оборудование зооветеринарной лаборатории*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63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35"/>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цеха убоя и глубокой переработки, оборудование для убоя и переработки птицы мощностью 500 гол/час с инфраструктурой, оборудование системы холодоснабжения (холодильные оборудования - для поддержания необходимой температуры в производственных зданиях и складах, упаковочное оборудование, оборудования для глубокой переработки мяса, полуфабрикатов, оборудование для приготовления мяса механической обвалки (фарш), напольные весы, оборудование для переработки отходов, оборудование центра переработки отходов убоя и разделки*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63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36"/>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утилизации помета в компост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63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37"/>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крематор/инсинератор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6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8"/>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63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39"/>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 с пневмовыгрузкой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64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40"/>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Термофургон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64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41"/>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Птицевоз</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64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42"/>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Яйцевоз рефрижератор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64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43"/>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64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44"/>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64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45"/>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 Комарова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64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46"/>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дезинфекции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647"/>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47"/>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6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8"/>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 мощностью 61-89 лошадиных сил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6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9"/>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7076"/>
        <w:gridCol w:w="39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650"/>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"Расширение яичной птицефабрики"</w:t>
            </w:r>
            <w:r>
              <w:br/>
            </w:r>
            <w:r>
              <w:rPr>
                <w:rFonts w:ascii="Times New Roman"/>
                <w:b w:val="false"/>
                <w:i w:val="false"/>
                <w:color w:val="000000"/>
                <w:sz w:val="20"/>
              </w:rPr>
              <w:t>
</w:t>
            </w:r>
          </w:p>
          <w:bookmarkEnd w:id="650"/>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6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1"/>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652"/>
          <w:p>
            <w:pPr>
              <w:spacing w:after="20"/>
              <w:ind w:left="20"/>
              <w:jc w:val="both"/>
            </w:pPr>
            <w:r>
              <w:rPr>
                <w:rFonts w:ascii="Times New Roman"/>
                <w:b w:val="false"/>
                <w:i w:val="false"/>
                <w:color w:val="000000"/>
                <w:sz w:val="20"/>
              </w:rPr>
              <w:t>
Наименование и техническая характеристика,</w:t>
            </w:r>
            <w:r>
              <w:br/>
            </w:r>
            <w:r>
              <w:rPr>
                <w:rFonts w:ascii="Times New Roman"/>
                <w:b w:val="false"/>
                <w:i w:val="false"/>
                <w:color w:val="000000"/>
                <w:sz w:val="20"/>
              </w:rPr>
              <w:t>
оборудования</w:t>
            </w:r>
          </w:p>
          <w:bookmarkEnd w:id="652"/>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653"/>
          <w:p>
            <w:pPr>
              <w:spacing w:after="20"/>
              <w:ind w:left="20"/>
              <w:jc w:val="both"/>
            </w:pPr>
            <w:r>
              <w:rPr>
                <w:rFonts w:ascii="Times New Roman"/>
                <w:b w:val="false"/>
                <w:i w:val="false"/>
                <w:color w:val="000000"/>
                <w:sz w:val="20"/>
              </w:rPr>
              <w:t>
Норматив возмещения 20%, но не более</w:t>
            </w:r>
            <w:r>
              <w:br/>
            </w:r>
            <w:r>
              <w:rPr>
                <w:rFonts w:ascii="Times New Roman"/>
                <w:b w:val="false"/>
                <w:i w:val="false"/>
                <w:color w:val="000000"/>
                <w:sz w:val="20"/>
              </w:rPr>
              <w:t>
(тенге)</w:t>
            </w:r>
          </w:p>
          <w:bookmarkEnd w:id="653"/>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6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5"/>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и выращивания кур-несушек с водоснабжением, вентиляцией, автоматизированной системой кормления, системой яйцесбора и подсчета яиц, пометоудалением и подсушкой помета (на 1 единицу)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6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6"/>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и выращивания товарного молодняка с водоснабжением, вентиляцией, автоматизированной системой кормления и помета удалением (на 1 единицу).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6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7"/>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Линия для приготовления корма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6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8"/>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помета (сушка) за одну единицу оборудования</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6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59"/>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переработки помета (гранулирование) за одну единицу оборудования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6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0"/>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 переработке отходов убойного цеха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6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1"/>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машина для сортировки и упаковки яйца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6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2"/>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6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3"/>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66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64"/>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 с пневмовыгрузкой</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66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65"/>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Цыплятовоз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66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66"/>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Бройлеровоз</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66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67"/>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 1 единица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66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668"/>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66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669"/>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67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670"/>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 Комарова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67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71"/>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дезинфекции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672"/>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672"/>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6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3"/>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 мощностью 61-89 лошадиных сил</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6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4"/>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2978" w:id="675"/>
    <w:p>
      <w:pPr>
        <w:spacing w:after="0"/>
        <w:ind w:left="0"/>
        <w:jc w:val="left"/>
      </w:pPr>
      <w:r>
        <w:rPr>
          <w:rFonts w:ascii="Times New Roman"/>
          <w:b/>
          <w:i w:val="false"/>
          <w:color w:val="000000"/>
        </w:rPr>
        <w:t xml:space="preserve"> Раздел 8. Приобретение техники и оборудования для выращивания сельскохозяйственных животных</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020"/>
        <w:gridCol w:w="7"/>
        <w:gridCol w:w="3"/>
        <w:gridCol w:w="2599"/>
        <w:gridCol w:w="2620"/>
        <w:gridCol w:w="7"/>
        <w:gridCol w:w="5044"/>
        <w:gridCol w:w="3"/>
        <w:gridCol w:w="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67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техники и оборудования для выращивания сельскохозяйственных животных мясного направления"</w:t>
            </w:r>
          </w:p>
          <w:bookmarkEnd w:id="67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6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678"/>
          <w:p>
            <w:pPr>
              <w:spacing w:after="20"/>
              <w:ind w:left="20"/>
              <w:jc w:val="both"/>
            </w:pPr>
            <w:r>
              <w:rPr>
                <w:rFonts w:ascii="Times New Roman"/>
                <w:b w:val="false"/>
                <w:i w:val="false"/>
                <w:color w:val="000000"/>
                <w:sz w:val="20"/>
              </w:rPr>
              <w:t>
</w:t>
            </w:r>
            <w:r>
              <w:rPr>
                <w:rFonts w:ascii="Times New Roman"/>
                <w:b w:val="false"/>
                <w:i w:val="false"/>
                <w:color w:val="000000"/>
                <w:sz w:val="20"/>
              </w:rPr>
              <w:t>Техника*</w:t>
            </w:r>
          </w:p>
          <w:bookmarkEnd w:id="6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6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68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6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6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6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68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68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68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68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6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6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6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691"/>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6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6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6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6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погрузчик, стогомет, отвал, грейферный захват, лопата)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69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6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(емкостью не менее 5 кубических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6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для погрузки/выгрузки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6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техническая характеристика, техники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6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700"/>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7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70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7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70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7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703"/>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7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704"/>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техника и оборудование для хозяйств:</w:t>
            </w:r>
            <w:r>
              <w:br/>
            </w:r>
            <w:r>
              <w:rPr>
                <w:rFonts w:ascii="Times New Roman"/>
                <w:b w:val="false"/>
                <w:i w:val="false"/>
                <w:color w:val="000000"/>
                <w:sz w:val="20"/>
              </w:rPr>
              <w:t>
</w:t>
            </w:r>
            <w:r>
              <w:rPr>
                <w:rFonts w:ascii="Times New Roman"/>
                <w:b w:val="false"/>
                <w:i w:val="false"/>
                <w:color w:val="000000"/>
                <w:sz w:val="20"/>
              </w:rPr>
              <w:t>в мясном скотоводстве - хозяйства от 50 голов маточного поголовья;</w:t>
            </w:r>
            <w:r>
              <w:br/>
            </w:r>
            <w:r>
              <w:rPr>
                <w:rFonts w:ascii="Times New Roman"/>
                <w:b w:val="false"/>
                <w:i w:val="false"/>
                <w:color w:val="000000"/>
                <w:sz w:val="20"/>
              </w:rPr>
              <w:t>
</w:t>
            </w:r>
            <w:r>
              <w:rPr>
                <w:rFonts w:ascii="Times New Roman"/>
                <w:b w:val="false"/>
                <w:i w:val="false"/>
                <w:color w:val="000000"/>
                <w:sz w:val="20"/>
              </w:rPr>
              <w:t>в овцеводстве (козоводстве) - хозяйства от 300 голов маточного поголовья;</w:t>
            </w:r>
            <w:r>
              <w:br/>
            </w:r>
            <w:r>
              <w:rPr>
                <w:rFonts w:ascii="Times New Roman"/>
                <w:b w:val="false"/>
                <w:i w:val="false"/>
                <w:color w:val="000000"/>
                <w:sz w:val="20"/>
              </w:rPr>
              <w:t>
в коневодстве (верблюдоводстве) – хозяйства от 100 голов маточного поголовья</w:t>
            </w:r>
          </w:p>
          <w:bookmarkEnd w:id="70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70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техники и оборудования для выращивания свиней мощностью от 1200 голов основных свиноматок"</w:t>
            </w:r>
          </w:p>
          <w:bookmarkEnd w:id="7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7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707"/>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70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7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содержания свиней и поросят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7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7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ветеринарно-санитарного блока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7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712"/>
          <w:p>
            <w:pPr>
              <w:spacing w:after="20"/>
              <w:ind w:left="20"/>
              <w:jc w:val="both"/>
            </w:pPr>
            <w:r>
              <w:rPr>
                <w:rFonts w:ascii="Times New Roman"/>
                <w:b w:val="false"/>
                <w:i w:val="false"/>
                <w:color w:val="000000"/>
                <w:sz w:val="20"/>
              </w:rPr>
              <w:t>
</w:t>
            </w:r>
            <w:r>
              <w:rPr>
                <w:rFonts w:ascii="Times New Roman"/>
                <w:b w:val="false"/>
                <w:i w:val="false"/>
                <w:color w:val="000000"/>
                <w:sz w:val="20"/>
              </w:rPr>
              <w:t>Техника**</w:t>
            </w:r>
          </w:p>
          <w:bookmarkEnd w:id="7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7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61-89 лошадиных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7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131-210 лошадиных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7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7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717"/>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одна единица оборудования из расчета на каждые 1 200 основных свиноматок.</w:t>
            </w:r>
            <w:r>
              <w:br/>
            </w:r>
            <w:r>
              <w:rPr>
                <w:rFonts w:ascii="Times New Roman"/>
                <w:b w:val="false"/>
                <w:i w:val="false"/>
                <w:color w:val="000000"/>
                <w:sz w:val="20"/>
              </w:rPr>
              <w:t>
**- субсидируется одна единица оборудования из расчета на каждые 600 основных свиноматок.</w:t>
            </w:r>
          </w:p>
          <w:bookmarkEnd w:id="71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718"/>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селекционно-генетического центра мощностью от 1200 голов основных свиноматок"</w:t>
            </w:r>
          </w:p>
          <w:bookmarkEnd w:id="7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7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7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7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осеменения и ожидания опороса</w:t>
            </w:r>
          </w:p>
        </w:tc>
        <w:tc>
          <w:tcPr>
            <w:tcW w:w="5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7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опороса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7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доращивания поросят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7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откорма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7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по производству семени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7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восстановления свиноматок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7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приема/отгрузки животных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728"/>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7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7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поения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73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кормления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7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 и обогрева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7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содержания (станочное оборудование, индивидуальный станок для свиноматок, индивидуальный станок для хряков)</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73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коврики обогрева для поросят</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73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Контроллеры по контролю микроклимата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73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73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комбикормового завода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73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73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Кремационная печь</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73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 (дизельный, бензиновый)</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74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для системы отопления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7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техническая характеристика, техники</w:t>
            </w:r>
          </w:p>
          <w:bookmarkEnd w:id="741"/>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74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74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74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74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74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74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74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Свиновоз</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6028"/>
        <w:gridCol w:w="45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749"/>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хозяйств-репродукторов по выращиванию племенного крупного рогатого скота мясного направления мощностью не менее 300 голов маточного поголовья"</w:t>
            </w:r>
          </w:p>
          <w:bookmarkEnd w:id="749"/>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7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0"/>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7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1"/>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7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2"/>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5 кубических метров (на каждые 250 скотомест)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7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3"/>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8 кубических метров (на каждые 500 скотомест)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75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4"/>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18 кубических метров (на каждые на 1000 скотомест)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75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755"/>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7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6"/>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Автовесовая</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75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57"/>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фиксатор КРС с расколом</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75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58"/>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сортировки КРС и трап для погрузки/разгрузки КРС</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75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59"/>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кормушки с бетонными площадками для кормления шириной не менее 3 метров (за погонный метр)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76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60"/>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резервуар для хранения воды либо водонапорная башня (не менее суточного потребления воды)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76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61"/>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Автопоилки с подогревом (за единицу)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76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62"/>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генератор мощностью от 50 киловатт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76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63"/>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76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764"/>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Ограждение пастбищ (на каждый 1 километр)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76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65"/>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Дробилка/плющилка/экструдер зерна, комбикормовый цех (мощностью не менее 1 тонн/час)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7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6"/>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76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67"/>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76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68"/>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отелочный блок</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76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69"/>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зерносклад</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77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70"/>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дезбарьер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7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71"/>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Навесы для защиты от ветра и дождя из металлоконструкций</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7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72"/>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загонов из металлоконструкций</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7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73"/>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для трамбовки сенажа/силоса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7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74"/>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и разбрасыватель (выдуватель) рулонов</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7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75"/>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 Комарова</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7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техническая характеристика, техники</w:t>
            </w:r>
          </w:p>
          <w:bookmarkEnd w:id="776"/>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77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w:t>
            </w:r>
          </w:p>
          <w:bookmarkEnd w:id="777"/>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7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78"/>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779"/>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779"/>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780"/>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780"/>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781"/>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781"/>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78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82"/>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7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83"/>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автомобиль–скотовоз/полуприцеп-скотовоз</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784"/>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*субсидируется только новая техника, приобретенная в год подачи заявки на субсидирование</w:t>
            </w:r>
          </w:p>
          <w:bookmarkEnd w:id="7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6143"/>
        <w:gridCol w:w="44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78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объектов для откорма крупного рогатого скота"</w:t>
            </w:r>
          </w:p>
          <w:bookmarkEnd w:id="785"/>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7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6"/>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сооружений, техники и оборудования</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7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7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88"/>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5 кубических метров (на каждые 250 скотомест)</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7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89"/>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8 кубических метров (на каждые 500 скотомест)</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7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90"/>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18 кубических метров. (на каждые на 1000 скотомест)</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791"/>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791"/>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7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Автовесовая</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79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93"/>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сортировки КРС и трап для погрузки/разгрузки КРС</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79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94"/>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фиксатор КРС с расколом</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7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95"/>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кормушки с бетонными площадками для кормления шириной не менее 3 м (за погонный метр)</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79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96"/>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резервуар для хранения воды либо водонапорная башня (не менее суточного потребления воды)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79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97"/>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Автопоилки с подогревом (за единицу)</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79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98"/>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генератор</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79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99"/>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Дробилка/плющилка/экструдер зерна, комбикормовый цех (мощностью не менее 1 тонн/час)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8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0"/>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80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01"/>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80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0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отелочный блок</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80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03"/>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зерносклад</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80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04"/>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дезбарьер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80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05"/>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Навесы для защиты от ветра и дождя из металлоконструкций</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80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06"/>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загонов из металлоконструкций</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80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07"/>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для трамбовки сенажа/силоса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80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08"/>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Измельчитель и разбрасыватель (выдуватель) рулонов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и техническая характеристика, техники </w:t>
            </w:r>
          </w:p>
          <w:bookmarkEnd w:id="809"/>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81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w:t>
            </w:r>
          </w:p>
          <w:bookmarkEnd w:id="810"/>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8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11"/>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81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1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81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13"/>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81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14"/>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8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15"/>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8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16"/>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автомобиль–скотовоз/полуприцеп-скотовоз</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817"/>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только новая техника, приобретенная в год подачи заявки на субсидирование</w:t>
            </w:r>
          </w:p>
          <w:bookmarkEnd w:id="8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9" w:id="818"/>
    <w:p>
      <w:pPr>
        <w:spacing w:after="0"/>
        <w:ind w:left="0"/>
        <w:jc w:val="left"/>
      </w:pPr>
      <w:r>
        <w:rPr>
          <w:rFonts w:ascii="Times New Roman"/>
          <w:b/>
          <w:i w:val="false"/>
          <w:color w:val="000000"/>
        </w:rPr>
        <w:t xml:space="preserve"> Раздел 9. Создание и расширение оросительных систем</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828"/>
        <w:gridCol w:w="1485"/>
        <w:gridCol w:w="19"/>
        <w:gridCol w:w="78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819"/>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оросительных систем дождевания"</w:t>
            </w:r>
          </w:p>
          <w:bookmarkEnd w:id="81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8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 на 1 гектар):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8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Широкозахватные дождевальные машины;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8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 барабанного типа</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8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трубопроводов</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8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Насосно-силовое оборудование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82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площадь обслуживания одной дождевальной машины барабанного типа определяется исходя из условий обеспечения поливной нормы 8 милиметров/сутки, при непрерывной работе машины 20 часов/сутки.</w:t>
            </w:r>
          </w:p>
          <w:bookmarkEnd w:id="8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827"/>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оросительных систем</w:t>
            </w:r>
            <w:r>
              <w:br/>
            </w:r>
            <w:r>
              <w:rPr>
                <w:rFonts w:ascii="Times New Roman"/>
                <w:b w:val="false"/>
                <w:i w:val="false"/>
                <w:color w:val="000000"/>
                <w:sz w:val="20"/>
              </w:rPr>
              <w:t>
капельного орошения"</w:t>
            </w:r>
          </w:p>
          <w:bookmarkEnd w:id="827"/>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8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 на 1 гектар):</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8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капельного орошения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8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8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Насосно-силовое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bl>
    <w:bookmarkStart w:name="z3568" w:id="832"/>
    <w:p>
      <w:pPr>
        <w:spacing w:after="0"/>
        <w:ind w:left="0"/>
        <w:jc w:val="left"/>
      </w:pPr>
      <w:r>
        <w:rPr>
          <w:rFonts w:ascii="Times New Roman"/>
          <w:b/>
          <w:i w:val="false"/>
          <w:color w:val="000000"/>
        </w:rPr>
        <w:t xml:space="preserve"> Раздел 10. Приобретение техники и оборудования для объектов по кормопроизводству</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553"/>
        <w:gridCol w:w="51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83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техники и оборудования для комбикормового завода мощностью от 5 тонн комбикормов в час"</w:t>
            </w:r>
          </w:p>
          <w:bookmarkEnd w:id="833"/>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8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34"/>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83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835"/>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6"/>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хранения зерна (силосные корпуса) с оборудованием для автоматической погрузки и транспортировки зерна, емкостными датчиками, системами вентиляции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8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7"/>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загрузки (прием и хранение мягкого сырья, прием и пополнение дозирующих силосов, прием биг-бэгов)</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8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8"/>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(участок) дозирования и взвешивания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8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9"/>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измельчения и смешивания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8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0"/>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гранулирования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8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1"/>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финишного напыления и ввода масла</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8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42"/>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хранения и отгрузки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8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3"/>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(автоматизация процессов)</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8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44"/>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 до 80 тонн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8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45"/>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вагонные до 150 тонн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84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техническая характеристика, техники</w:t>
            </w:r>
          </w:p>
          <w:bookmarkEnd w:id="846"/>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84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w:t>
            </w:r>
          </w:p>
          <w:bookmarkEnd w:id="847"/>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8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48"/>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вилочный погрузчик</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8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49"/>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автомашина с прицепом</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3641"/>
        <w:gridCol w:w="64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850"/>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гидропонной установки для выращивания зеленого корма, производственной мощностью от 500 килограмм в сутки"</w:t>
            </w:r>
          </w:p>
          <w:bookmarkEnd w:id="850"/>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8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1"/>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8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2"/>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Гидропонная установка, включая монтаж и пуско-наладочные работы: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8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3"/>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500 килограмм</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8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4"/>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 тонны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8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5"/>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 тонн</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bookmarkStart w:name="z3652" w:id="856"/>
    <w:p>
      <w:pPr>
        <w:spacing w:after="0"/>
        <w:ind w:left="0"/>
        <w:jc w:val="left"/>
      </w:pPr>
      <w:r>
        <w:rPr>
          <w:rFonts w:ascii="Times New Roman"/>
          <w:b/>
          <w:i w:val="false"/>
          <w:color w:val="000000"/>
        </w:rPr>
        <w:t xml:space="preserve"> Раздел 11. Создание и расширение объектов по переработке, заготовке, транспортировке молока и молочных продуктов</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5202"/>
        <w:gridCol w:w="58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857"/>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техники и оборудования для молокоперерабатывающего объекта"</w:t>
            </w:r>
          </w:p>
          <w:bookmarkEnd w:id="857"/>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8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8"/>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8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9"/>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производству пастеризованного/ультра-пастеризованного молока, кисломолочной продукции, сыра, творога, сливочного масла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327 000 000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8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0"/>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Оборудование/линия по производству сухого молока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104 000 000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8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61"/>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8899"/>
        <w:gridCol w:w="2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86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техники и оборудования для переработки кобыльего и (или) верблюжьего и (или) козьего молока"</w:t>
            </w:r>
          </w:p>
          <w:bookmarkEnd w:id="862"/>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8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3"/>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8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4"/>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автоматического доения (молокопровод, аппараты доения, автомат раскол, вакуум-насосы, автомат-кормушки при доении)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8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5"/>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(транспортировки и хранения молока, на 100-500 литров с вакуумной и охладительной системой, контроля параметров хранения, для забора и проведения экспресс анализа, морозильная камера парогенегаторы, лотки, передвижные полки, мерники, упаковочное оборудование, оборудования для контроля качества порошка)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8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66"/>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Лиофильные установки 2 единицы по 200 литров единовременной переработки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8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67"/>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7055"/>
        <w:gridCol w:w="37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868"/>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транспортного средства для перевозки молока"</w:t>
            </w:r>
          </w:p>
          <w:bookmarkEnd w:id="868"/>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8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9"/>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8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0"/>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с теплоизоляцией для недопущения изменения температуры жидкости) и (или) прицеп и (или) полуприцеп молоковоз:</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8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71"/>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8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72"/>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8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73"/>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87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74"/>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87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75"/>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с емкостью от 0,5 тонны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87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76"/>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с емкостью от 10 тонн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8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77"/>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bookmarkStart w:name="z3731" w:id="878"/>
    <w:p>
      <w:pPr>
        <w:spacing w:after="0"/>
        <w:ind w:left="0"/>
        <w:jc w:val="left"/>
      </w:pPr>
      <w:r>
        <w:rPr>
          <w:rFonts w:ascii="Times New Roman"/>
          <w:b/>
          <w:i w:val="false"/>
          <w:color w:val="000000"/>
        </w:rPr>
        <w:t xml:space="preserve"> Раздел 12. Создание и расширение объектов по переработке, заготовке, транспортировке мяса и мясных продуктов, первичной переработке шкур и шерсти</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5580"/>
        <w:gridCol w:w="55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879"/>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техники и оборудования для мясоперерабатывающего объекта"</w:t>
            </w:r>
          </w:p>
          <w:bookmarkEnd w:id="879"/>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8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80"/>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8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1"/>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убою животных включая обработку крови, внутренностей и разделке туш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8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2"/>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производству колбасных изделий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8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83"/>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производству мясных и мясорастительных консервов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8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84"/>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включая двери для термокамер</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8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85"/>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переработке отходов животноводческого сырья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8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86"/>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887"/>
          <w:p>
            <w:pPr>
              <w:spacing w:after="20"/>
              <w:ind w:left="20"/>
              <w:jc w:val="both"/>
            </w:pPr>
            <w:r>
              <w:rPr>
                <w:rFonts w:ascii="Times New Roman"/>
                <w:b w:val="false"/>
                <w:i w:val="false"/>
                <w:color w:val="000000"/>
                <w:sz w:val="20"/>
              </w:rPr>
              <w:t>
Вспомогательное оборудование: санитарное оборудование, приспособления для заточки ножей и пил, моечное оборудование, система управления, микробиологическая лаборатория</w:t>
            </w:r>
            <w:r>
              <w:br/>
            </w:r>
            <w:r>
              <w:rPr>
                <w:rFonts w:ascii="Times New Roman"/>
                <w:b w:val="false"/>
                <w:i w:val="false"/>
                <w:color w:val="000000"/>
                <w:sz w:val="20"/>
              </w:rPr>
              <w:t>
Сервисное и инженерное оборудование (парогенератор, бойлер, насосы)</w:t>
            </w:r>
          </w:p>
          <w:bookmarkEnd w:id="887"/>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8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88"/>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4047"/>
        <w:gridCol w:w="5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889"/>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транспортных средств для перевозки мяса"</w:t>
            </w:r>
          </w:p>
          <w:bookmarkEnd w:id="889"/>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8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90"/>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8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1"/>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сельскохозяйственной продукции):</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8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92"/>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4 тонн</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8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93"/>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 тонн</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89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94"/>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8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5"/>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915"/>
        <w:gridCol w:w="44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89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предприятий</w:t>
            </w:r>
            <w:r>
              <w:br/>
            </w:r>
            <w:r>
              <w:rPr>
                <w:rFonts w:ascii="Times New Roman"/>
                <w:b w:val="false"/>
                <w:i w:val="false"/>
                <w:color w:val="000000"/>
                <w:sz w:val="20"/>
              </w:rPr>
              <w:t>
по первичной переработке шерсти и шкур сельскохозяйственных животных"</w:t>
            </w:r>
          </w:p>
          <w:bookmarkEnd w:id="896"/>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8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97"/>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8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8"/>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Шерстомоечная установка (устройство подачи немытой шерсти, 2-х барабанный разрыхлитель, ленточный транспортер, барки, сушильные барабаны, пресс для отжима, устройство выделения жиропота)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8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9"/>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Оборудование/линия по первичной переработке шкур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9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00"/>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6032"/>
        <w:gridCol w:w="4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901"/>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пункта заготовки шерсти"</w:t>
            </w:r>
          </w:p>
          <w:bookmarkEnd w:id="901"/>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9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02"/>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9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3"/>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9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04"/>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(40 единиц)</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9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05"/>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9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06"/>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(1 комплект)</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9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07"/>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тенге за квадратный метр</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9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08"/>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Передвижной стригальный пункт (10 комплектов электрических машинок, кузов, купочная установка для овец, сортировочная сетка, пресс)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bl>
    <w:bookmarkStart w:name="z3842" w:id="909"/>
    <w:p>
      <w:pPr>
        <w:spacing w:after="0"/>
        <w:ind w:left="0"/>
        <w:jc w:val="left"/>
      </w:pPr>
      <w:r>
        <w:rPr>
          <w:rFonts w:ascii="Times New Roman"/>
          <w:b/>
          <w:i w:val="false"/>
          <w:color w:val="000000"/>
        </w:rPr>
        <w:t xml:space="preserve"> Раздел 13. Приобретение техники и оборудования для рыбоводных хозяйств (товарное рыбоводство)</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393"/>
        <w:gridCol w:w="59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910"/>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рыбоводного объекта с применением установок замкнутого водоснабжения для производства от 20 тонн рыбы в год"</w:t>
            </w:r>
          </w:p>
          <w:bookmarkEnd w:id="910"/>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9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11"/>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2"/>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пластиковые, общей емкостью 230 кубических метров</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9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3"/>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биологической очистки воды</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9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4"/>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Водоприемник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9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15"/>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Ультрафиолетовая установка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9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16"/>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кислорода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9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17"/>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Воздуходувка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9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18"/>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9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19"/>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кормления, измерения кислорода, температуры воды, рН и аммонийного азота</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9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20"/>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воды от химических элементов</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9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21"/>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9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22"/>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фитинги</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9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23"/>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9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24"/>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9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25"/>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9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26"/>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9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27"/>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928"/>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количество единиц оборудования в зависимости от мощности</w:t>
            </w:r>
          </w:p>
          <w:bookmarkEnd w:id="92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4931"/>
        <w:gridCol w:w="5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929"/>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рыбоводного объекта с применением садковой линии для производства от 40 тонн рыбы в год"</w:t>
            </w:r>
          </w:p>
          <w:bookmarkEnd w:id="929"/>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9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0"/>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9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1"/>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линия, состоящая из садков общей площадью 500 квадратных метров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9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2"/>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9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33"/>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9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34"/>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9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35"/>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 для аэраторов, кормораздатчиков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9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36"/>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дляэкспресс анализа воды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9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37"/>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9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38"/>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9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39"/>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9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40"/>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9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41"/>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942"/>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количество единиц оборудования в зависимости от мощности.</w:t>
            </w:r>
          </w:p>
          <w:bookmarkEnd w:id="94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6"/>
        <w:gridCol w:w="2716"/>
        <w:gridCol w:w="4218"/>
      </w:tblGrid>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Паспорт проекта: "Приобретение оборудования для озерно-товарного рыбоводного хозяйства с площадью не менее 50 га"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 техническая характеристика техники и оборудования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возмещения 30%, тенге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9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1 единица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9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 1 единица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9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9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4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Живорыбные контейнеры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9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4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с подвесным мотором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9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4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9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4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9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5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951"/>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количество единиц оборудования в зависимости от мощности</w:t>
            </w:r>
          </w:p>
          <w:bookmarkEnd w:id="95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4206"/>
        <w:gridCol w:w="60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95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и техники для рыбопитомников"</w:t>
            </w:r>
          </w:p>
          <w:bookmarkEnd w:id="952"/>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9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3"/>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тенге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9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4"/>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1 единица</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9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5"/>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 1 единица</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9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56"/>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9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57"/>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с подвесным мотором</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9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58"/>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9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59"/>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очистки воды от химических элементов</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9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60"/>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подачи воды в пруды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9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61"/>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бассейны, общей емкостью от 40 кубических метров</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9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62"/>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для перевозки живой рыбы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9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63"/>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9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64"/>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965"/>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количество единиц оборудования в зависимости от мощности</w:t>
            </w:r>
          </w:p>
          <w:bookmarkEnd w:id="965"/>
        </w:tc>
      </w:tr>
    </w:tbl>
    <w:bookmarkStart w:name="z4059" w:id="966"/>
    <w:p>
      <w:pPr>
        <w:spacing w:after="0"/>
        <w:ind w:left="0"/>
        <w:jc w:val="left"/>
      </w:pPr>
      <w:r>
        <w:rPr>
          <w:rFonts w:ascii="Times New Roman"/>
          <w:b/>
          <w:i w:val="false"/>
          <w:color w:val="000000"/>
        </w:rPr>
        <w:t xml:space="preserve"> Раздел 14. Приобретение техники и оборудования для создания и расширения предприятий по хранению зерна и плодоовощной продукции</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3"/>
        <w:gridCol w:w="3"/>
        <w:gridCol w:w="6142"/>
        <w:gridCol w:w="3"/>
        <w:gridCol w:w="44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967"/>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и машин для</w:t>
            </w:r>
            <w:r>
              <w:br/>
            </w:r>
            <w:r>
              <w:rPr>
                <w:rFonts w:ascii="Times New Roman"/>
                <w:b w:val="false"/>
                <w:i w:val="false"/>
                <w:color w:val="000000"/>
                <w:sz w:val="20"/>
              </w:rPr>
              <w:t>создания и расширения зернохранилищ для масличных культур</w:t>
            </w:r>
            <w:r>
              <w:br/>
            </w:r>
            <w:r>
              <w:rPr>
                <w:rFonts w:ascii="Times New Roman"/>
                <w:b w:val="false"/>
                <w:i w:val="false"/>
                <w:color w:val="000000"/>
                <w:sz w:val="20"/>
              </w:rPr>
              <w:t>от 5 000 тонн"</w:t>
            </w:r>
          </w:p>
          <w:bookmarkEnd w:id="967"/>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9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9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Зернохранилище с оборудованием, обеспечивающим следующие операции с зерном: приемка, подработка, сушка, хранение, внутреннее перемещение и отгрузка: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9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норийная</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9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выгрузки из завальной ямы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9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подачи на силос с плоским дном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97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выгрузки из силосов на очистку или погрузку в вагоны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97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подачи на силос конусный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97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отходная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97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переход-галерея для транспортера подачи на рабочую башню и транспортера отгрузки ж/д бункеров</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97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зерносепаратор (мощностью 60 т/час)</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97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триер-овсюгоотборник</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979"/>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9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 бункер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98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9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 отходов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981"/>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9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зерносушилка (мощностью 20 т/час)</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982"/>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9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управления с комплектом кабелей для автоматизации комплекса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983"/>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9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самотечных труб, углов, соединений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984"/>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9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комплекса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985"/>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количество единиц оборудования и машин в зависимости от мощности зернохранилища</w:t>
            </w:r>
          </w:p>
          <w:bookmarkEnd w:id="98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986"/>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строительства и расширения картофелеовощехранилища от 1 000 тонн"</w:t>
            </w:r>
          </w:p>
          <w:bookmarkEnd w:id="9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9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возмещения 20%, </w:t>
            </w:r>
            <w:r>
              <w:br/>
            </w:r>
            <w:r>
              <w:rPr>
                <w:rFonts w:ascii="Times New Roman"/>
                <w:b w:val="false"/>
                <w:i w:val="false"/>
                <w:color w:val="000000"/>
                <w:sz w:val="20"/>
              </w:rPr>
              <w:t>но не более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Вентиляционное оборудование (одно из нижеследующих):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9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Вентиляционное оборудование для хранения картофеля на 1000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9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Вентиляционное-холодильное оборудование для хранения картофеля на 1000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9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овощей на 1000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9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техника для загрузки и выгрузки картофеля навалом, а также для загрузки и выгрузки овощей в ящиках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99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бункер для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99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бункер для овощей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9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 для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99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Расфасовочный узел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99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транспортеры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99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Роликовый инспекционный стол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99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9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Односекционные транспортеры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00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0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 для наполнения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00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Электропогрузчик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002"/>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10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Телескопический ленточный погрузчик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003"/>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0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Опрокидыватель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0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Сортировочное и упаковочное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00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упаковки в сетку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00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упаковки в полиэтилен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00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Весовой дозатор для взвешивания и расфасовки плодооовощной продукции и картофеля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00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0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машина для плодооовощной продукции и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00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0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сухой очистки корнеклубнеплодов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01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шоковой заморозки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0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весы электронные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0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шлифовальный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10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за квадратный метр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1014"/>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фруктохранилища емкостью</w:t>
            </w:r>
            <w:r>
              <w:br/>
            </w:r>
            <w:r>
              <w:rPr>
                <w:rFonts w:ascii="Times New Roman"/>
                <w:b w:val="false"/>
                <w:i w:val="false"/>
                <w:color w:val="000000"/>
                <w:sz w:val="20"/>
              </w:rPr>
              <w:t>
от 1 000 тонн"</w:t>
            </w:r>
          </w:p>
          <w:bookmarkEnd w:id="101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0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15"/>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0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6"/>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вентиляционно-холодильного оборудования для хранения (одна из нижеследующих)**: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01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17"/>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фруктов (яблок, груш, цитрусовых) с регулируемой газовой средой от 430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01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18"/>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фруктов (яблок, груш, цитрусовых) без регулируемой газовой среды от 430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0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9"/>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техника для загрузки и выгрузки фруктов в ящиках: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02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20"/>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02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21"/>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Сортировочное и упаковочное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0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22"/>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02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23"/>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02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24"/>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4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0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5"/>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1026"/>
          <w:p>
            <w:pPr>
              <w:spacing w:after="20"/>
              <w:ind w:left="20"/>
              <w:jc w:val="both"/>
            </w:pPr>
            <w:r>
              <w:rPr>
                <w:rFonts w:ascii="Times New Roman"/>
                <w:b w:val="false"/>
                <w:i w:val="false"/>
                <w:color w:val="000000"/>
                <w:sz w:val="20"/>
              </w:rPr>
              <w:t>
</w:t>
            </w:r>
            <w:r>
              <w:rPr>
                <w:rFonts w:ascii="Times New Roman"/>
                <w:b w:val="false"/>
                <w:i w:val="false"/>
                <w:color w:val="000000"/>
                <w:sz w:val="20"/>
              </w:rPr>
              <w:t>* для фруктохранилища модульной конструкции норматив возмещения 6 000 тенге/кв.м</w:t>
            </w:r>
            <w:r>
              <w:br/>
            </w:r>
            <w:r>
              <w:rPr>
                <w:rFonts w:ascii="Times New Roman"/>
                <w:b w:val="false"/>
                <w:i w:val="false"/>
                <w:color w:val="000000"/>
                <w:sz w:val="20"/>
              </w:rPr>
              <w:t>
</w:t>
            </w:r>
            <w:r>
              <w:rPr>
                <w:rFonts w:ascii="Times New Roman"/>
                <w:b w:val="false"/>
                <w:i w:val="false"/>
                <w:color w:val="000000"/>
                <w:sz w:val="20"/>
              </w:rPr>
              <w:t xml:space="preserve">** допускается приобретение одного и более холодильного оборудования в зависимости от емкости фруктохранилища </w:t>
            </w:r>
            <w:r>
              <w:br/>
            </w:r>
            <w:r>
              <w:rPr>
                <w:rFonts w:ascii="Times New Roman"/>
                <w:b w:val="false"/>
                <w:i w:val="false"/>
                <w:color w:val="000000"/>
                <w:sz w:val="20"/>
              </w:rPr>
              <w:t>
*** субсидируется только один рефрижератор для одного заявителя</w:t>
            </w:r>
          </w:p>
          <w:bookmarkEnd w:id="102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7" w:id="1027"/>
    <w:p>
      <w:pPr>
        <w:spacing w:after="0"/>
        <w:ind w:left="0"/>
        <w:jc w:val="left"/>
      </w:pPr>
      <w:r>
        <w:rPr>
          <w:rFonts w:ascii="Times New Roman"/>
          <w:b/>
          <w:i w:val="false"/>
          <w:color w:val="000000"/>
        </w:rPr>
        <w:t xml:space="preserve"> Раздел 15. Приобретение техники и оборудования для выращивания овощей и фруктов</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6"/>
        <w:gridCol w:w="33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1028"/>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"Строительство и расширение тепличного комплекса"</w:t>
            </w:r>
          </w:p>
          <w:bookmarkEnd w:id="1028"/>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02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техническая характеристика техники и оборудования</w:t>
            </w:r>
          </w:p>
          <w:bookmarkEnd w:id="1029"/>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 на 1 гектар):</w:t>
            </w:r>
          </w:p>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030"/>
          <w:p>
            <w:pPr>
              <w:spacing w:after="20"/>
              <w:ind w:left="20"/>
              <w:jc w:val="both"/>
            </w:pPr>
            <w:r>
              <w:rPr>
                <w:rFonts w:ascii="Times New Roman"/>
                <w:b w:val="false"/>
                <w:i w:val="false"/>
                <w:color w:val="000000"/>
                <w:sz w:val="20"/>
              </w:rPr>
              <w:t>
</w:t>
            </w:r>
            <w:r>
              <w:rPr>
                <w:rFonts w:ascii="Times New Roman"/>
                <w:b w:val="false"/>
                <w:i w:val="false"/>
                <w:color w:val="000000"/>
                <w:sz w:val="20"/>
              </w:rPr>
              <w:t>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(СО2), зашторивания, технологию беспочвенного выращивания на искусственном субстрате, автоматические системы малообъемного выращивания культур (капельное орошение, узлы подготовки питательных растворов, водоподготовка).</w:t>
            </w:r>
            <w:r>
              <w:br/>
            </w:r>
            <w:r>
              <w:rPr>
                <w:rFonts w:ascii="Times New Roman"/>
                <w:b w:val="false"/>
                <w:i w:val="false"/>
                <w:color w:val="000000"/>
                <w:sz w:val="20"/>
              </w:rPr>
              <w:t>
Стоимость инвестиционного проекта составляет:</w:t>
            </w:r>
          </w:p>
          <w:bookmarkEnd w:id="1030"/>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031"/>
          <w:p>
            <w:pPr>
              <w:spacing w:after="20"/>
              <w:ind w:left="20"/>
              <w:jc w:val="both"/>
            </w:pPr>
            <w:r>
              <w:rPr>
                <w:rFonts w:ascii="Times New Roman"/>
                <w:b w:val="false"/>
                <w:i w:val="false"/>
                <w:color w:val="000000"/>
                <w:sz w:val="20"/>
              </w:rPr>
              <w:t>
</w:t>
            </w:r>
            <w:r>
              <w:rPr>
                <w:rFonts w:ascii="Times New Roman"/>
                <w:b w:val="false"/>
                <w:i w:val="false"/>
                <w:color w:val="000000"/>
                <w:sz w:val="20"/>
              </w:rPr>
              <w:t>- покрытие из пленки/поликарбоната</w:t>
            </w:r>
          </w:p>
          <w:bookmarkEnd w:id="1031"/>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покрытие из стекла </w:t>
            </w:r>
          </w:p>
          <w:bookmarkEnd w:id="1032"/>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2"/>
        <w:gridCol w:w="37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103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"Закладка интенсивного яблоневого сада от 5 гектаров"</w:t>
            </w:r>
          </w:p>
          <w:bookmarkEnd w:id="1033"/>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0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техническая характеристика техники и оборудования</w:t>
            </w:r>
          </w:p>
          <w:bookmarkEnd w:id="1034"/>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40%, но не более (тенге на 1 гектар):</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035"/>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интенсивного яблоневого сада осуществляется по следующей технологии:</w:t>
            </w:r>
            <w:r>
              <w:br/>
            </w:r>
            <w:r>
              <w:rPr>
                <w:rFonts w:ascii="Times New Roman"/>
                <w:b w:val="false"/>
                <w:i w:val="false"/>
                <w:color w:val="000000"/>
                <w:sz w:val="20"/>
              </w:rPr>
              <w:t>-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w:t>
            </w:r>
            <w:r>
              <w:br/>
            </w:r>
            <w:r>
              <w:rPr>
                <w:rFonts w:ascii="Times New Roman"/>
                <w:b w:val="false"/>
                <w:i w:val="false"/>
                <w:color w:val="000000"/>
                <w:sz w:val="20"/>
              </w:rPr>
              <w:t>
</w:t>
            </w:r>
            <w:r>
              <w:rPr>
                <w:rFonts w:ascii="Times New Roman"/>
                <w:b w:val="false"/>
                <w:i w:val="false"/>
                <w:color w:val="000000"/>
                <w:sz w:val="20"/>
              </w:rPr>
              <w:t>- с количеством саженцев от 2000 до 3571 штук на 1 гектар:</w:t>
            </w:r>
            <w:r>
              <w:br/>
            </w:r>
            <w:r>
              <w:rPr>
                <w:rFonts w:ascii="Times New Roman"/>
                <w:b w:val="false"/>
                <w:i w:val="false"/>
                <w:color w:val="000000"/>
                <w:sz w:val="20"/>
              </w:rPr>
              <w:t>
 </w:t>
            </w:r>
          </w:p>
          <w:bookmarkEnd w:id="1035"/>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036"/>
          <w:p>
            <w:pPr>
              <w:spacing w:after="20"/>
              <w:ind w:left="20"/>
              <w:jc w:val="both"/>
            </w:pPr>
            <w:r>
              <w:rPr>
                <w:rFonts w:ascii="Times New Roman"/>
                <w:b w:val="false"/>
                <w:i w:val="false"/>
                <w:color w:val="000000"/>
                <w:sz w:val="20"/>
              </w:rPr>
              <w:t>
</w:t>
            </w:r>
            <w:r>
              <w:rPr>
                <w:rFonts w:ascii="Times New Roman"/>
                <w:b w:val="false"/>
                <w:i w:val="false"/>
                <w:color w:val="000000"/>
                <w:sz w:val="20"/>
              </w:rPr>
              <w:t>для включенных в Государственный реестр селекционных достижений, рекомендуемых к использованию в Республике Казахстан*</w:t>
            </w:r>
            <w:r>
              <w:br/>
            </w:r>
            <w:r>
              <w:rPr>
                <w:rFonts w:ascii="Times New Roman"/>
                <w:b w:val="false"/>
                <w:i w:val="false"/>
                <w:color w:val="000000"/>
                <w:sz w:val="20"/>
              </w:rPr>
              <w:t>
 </w:t>
            </w:r>
          </w:p>
          <w:bookmarkEnd w:id="1036"/>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тенге за 1 саженец</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1037"/>
          <w:p>
            <w:pPr>
              <w:spacing w:after="20"/>
              <w:ind w:left="20"/>
              <w:jc w:val="both"/>
            </w:pPr>
            <w:r>
              <w:rPr>
                <w:rFonts w:ascii="Times New Roman"/>
                <w:b w:val="false"/>
                <w:i w:val="false"/>
                <w:color w:val="000000"/>
                <w:sz w:val="20"/>
              </w:rPr>
              <w:t>
</w:t>
            </w:r>
            <w:r>
              <w:rPr>
                <w:rFonts w:ascii="Times New Roman"/>
                <w:b w:val="false"/>
                <w:i w:val="false"/>
                <w:color w:val="000000"/>
                <w:sz w:val="20"/>
              </w:rPr>
              <w:t>для не включенных в Государственный реестр селекционных достижений, рекомендуемых к использованию в Республике Казахстан*</w:t>
            </w:r>
            <w:r>
              <w:br/>
            </w:r>
            <w:r>
              <w:rPr>
                <w:rFonts w:ascii="Times New Roman"/>
                <w:b w:val="false"/>
                <w:i w:val="false"/>
                <w:color w:val="000000"/>
                <w:sz w:val="20"/>
              </w:rPr>
              <w:t>
 </w:t>
            </w:r>
          </w:p>
          <w:bookmarkEnd w:id="1037"/>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тенге за 1 саженец</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1038"/>
          <w:p>
            <w:pPr>
              <w:spacing w:after="20"/>
              <w:ind w:left="20"/>
              <w:jc w:val="both"/>
            </w:pPr>
            <w:r>
              <w:rPr>
                <w:rFonts w:ascii="Times New Roman"/>
                <w:b w:val="false"/>
                <w:i w:val="false"/>
                <w:color w:val="000000"/>
                <w:sz w:val="20"/>
              </w:rPr>
              <w:t>
</w:t>
            </w:r>
            <w:r>
              <w:rPr>
                <w:rFonts w:ascii="Times New Roman"/>
                <w:b w:val="false"/>
                <w:i w:val="false"/>
                <w:color w:val="000000"/>
                <w:sz w:val="20"/>
              </w:rPr>
              <w:t>- с применением шпалер (опор),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bookmarkEnd w:id="1038"/>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1039"/>
          <w:p>
            <w:pPr>
              <w:spacing w:after="20"/>
              <w:ind w:left="20"/>
              <w:jc w:val="both"/>
            </w:pPr>
            <w:r>
              <w:rPr>
                <w:rFonts w:ascii="Times New Roman"/>
                <w:b w:val="false"/>
                <w:i w:val="false"/>
                <w:color w:val="000000"/>
                <w:sz w:val="20"/>
              </w:rPr>
              <w:t>
</w:t>
            </w:r>
            <w:r>
              <w:rPr>
                <w:rFonts w:ascii="Times New Roman"/>
                <w:b w:val="false"/>
                <w:i w:val="false"/>
                <w:color w:val="000000"/>
                <w:sz w:val="20"/>
              </w:rPr>
              <w:t>- с использованием (при необходимости) защитной сетки (противоградовая, солнцезащитная) из материала, не содержащего токсичных элементов;</w:t>
            </w:r>
          </w:p>
          <w:bookmarkEnd w:id="1039"/>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1040"/>
          <w:p>
            <w:pPr>
              <w:spacing w:after="20"/>
              <w:ind w:left="20"/>
              <w:jc w:val="both"/>
            </w:pPr>
            <w:r>
              <w:rPr>
                <w:rFonts w:ascii="Times New Roman"/>
                <w:b w:val="false"/>
                <w:i w:val="false"/>
                <w:color w:val="000000"/>
                <w:sz w:val="20"/>
              </w:rPr>
              <w:t>
</w:t>
            </w:r>
            <w:r>
              <w:rPr>
                <w:rFonts w:ascii="Times New Roman"/>
                <w:b w:val="false"/>
                <w:i w:val="false"/>
                <w:color w:val="000000"/>
                <w:sz w:val="20"/>
              </w:rPr>
              <w:t>- с применением системы капельного орошения**</w:t>
            </w:r>
          </w:p>
          <w:bookmarkEnd w:id="1040"/>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104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w:t>
            </w:r>
          </w:p>
          <w:bookmarkEnd w:id="1041"/>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1042"/>
          <w:p>
            <w:pPr>
              <w:spacing w:after="20"/>
              <w:ind w:left="20"/>
              <w:jc w:val="both"/>
            </w:pPr>
            <w:r>
              <w:rPr>
                <w:rFonts w:ascii="Times New Roman"/>
                <w:b w:val="false"/>
                <w:i w:val="false"/>
                <w:color w:val="000000"/>
                <w:sz w:val="20"/>
              </w:rPr>
              <w:t>
</w:t>
            </w:r>
            <w:r>
              <w:rPr>
                <w:rFonts w:ascii="Times New Roman"/>
                <w:b w:val="false"/>
                <w:i w:val="false"/>
                <w:color w:val="000000"/>
                <w:sz w:val="20"/>
              </w:rPr>
              <w:t>Трактор (мощностью до 65 лошадиных сил)***</w:t>
            </w:r>
          </w:p>
          <w:bookmarkEnd w:id="1042"/>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1043"/>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bookmarkEnd w:id="1043"/>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044"/>
          <w:p>
            <w:pPr>
              <w:spacing w:after="20"/>
              <w:ind w:left="20"/>
              <w:jc w:val="both"/>
            </w:pPr>
            <w:r>
              <w:rPr>
                <w:rFonts w:ascii="Times New Roman"/>
                <w:b w:val="false"/>
                <w:i w:val="false"/>
                <w:color w:val="000000"/>
                <w:sz w:val="20"/>
              </w:rPr>
              <w:t>
</w:t>
            </w:r>
            <w:r>
              <w:rPr>
                <w:rFonts w:ascii="Times New Roman"/>
                <w:b w:val="false"/>
                <w:i w:val="false"/>
                <w:color w:val="000000"/>
                <w:sz w:val="20"/>
              </w:rPr>
              <w:t>Опрыскиватель специализированный садовый (емкость бака не менее 500 литров)***</w:t>
            </w:r>
          </w:p>
          <w:bookmarkEnd w:id="1044"/>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045"/>
          <w:p>
            <w:pPr>
              <w:spacing w:after="20"/>
              <w:ind w:left="20"/>
              <w:jc w:val="both"/>
            </w:pPr>
            <w:r>
              <w:rPr>
                <w:rFonts w:ascii="Times New Roman"/>
                <w:b w:val="false"/>
                <w:i w:val="false"/>
                <w:color w:val="000000"/>
                <w:sz w:val="20"/>
              </w:rPr>
              <w:t>
</w:t>
            </w:r>
            <w:r>
              <w:rPr>
                <w:rFonts w:ascii="Times New Roman"/>
                <w:b w:val="false"/>
                <w:i w:val="false"/>
                <w:color w:val="000000"/>
                <w:sz w:val="20"/>
              </w:rPr>
              <w:t>Прицеп тракторный (грузоподъемностью не менее 3 тонн)***</w:t>
            </w:r>
          </w:p>
          <w:bookmarkEnd w:id="1045"/>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046"/>
          <w:p>
            <w:pPr>
              <w:spacing w:after="20"/>
              <w:ind w:left="20"/>
              <w:jc w:val="both"/>
            </w:pPr>
            <w:r>
              <w:rPr>
                <w:rFonts w:ascii="Times New Roman"/>
                <w:b w:val="false"/>
                <w:i w:val="false"/>
                <w:color w:val="000000"/>
                <w:sz w:val="20"/>
              </w:rPr>
              <w:t>
</w:t>
            </w:r>
            <w:r>
              <w:rPr>
                <w:rFonts w:ascii="Times New Roman"/>
                <w:b w:val="false"/>
                <w:i w:val="false"/>
                <w:color w:val="000000"/>
                <w:sz w:val="20"/>
              </w:rPr>
              <w:t>Культиватор садовый навесной***</w:t>
            </w:r>
          </w:p>
          <w:bookmarkEnd w:id="1046"/>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1047"/>
          <w:p>
            <w:pPr>
              <w:spacing w:after="20"/>
              <w:ind w:left="20"/>
              <w:jc w:val="both"/>
            </w:pPr>
            <w:r>
              <w:rPr>
                <w:rFonts w:ascii="Times New Roman"/>
                <w:b w:val="false"/>
                <w:i w:val="false"/>
                <w:color w:val="000000"/>
                <w:sz w:val="20"/>
              </w:rPr>
              <w:t>
</w:t>
            </w:r>
            <w:r>
              <w:rPr>
                <w:rFonts w:ascii="Times New Roman"/>
                <w:b w:val="false"/>
                <w:i w:val="false"/>
                <w:color w:val="000000"/>
                <w:sz w:val="20"/>
              </w:rPr>
              <w:t>Косилка садовая***</w:t>
            </w:r>
          </w:p>
          <w:bookmarkEnd w:id="1047"/>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048"/>
          <w:p>
            <w:pPr>
              <w:spacing w:after="20"/>
              <w:ind w:left="20"/>
              <w:jc w:val="both"/>
            </w:pPr>
            <w:r>
              <w:rPr>
                <w:rFonts w:ascii="Times New Roman"/>
                <w:b w:val="false"/>
                <w:i w:val="false"/>
                <w:color w:val="000000"/>
                <w:sz w:val="20"/>
              </w:rPr>
              <w:t>
</w:t>
            </w:r>
            <w:r>
              <w:rPr>
                <w:rFonts w:ascii="Times New Roman"/>
                <w:b w:val="false"/>
                <w:i w:val="false"/>
                <w:color w:val="000000"/>
                <w:sz w:val="20"/>
              </w:rPr>
              <w:t>Машина для внесения удобрений***</w:t>
            </w:r>
          </w:p>
          <w:bookmarkEnd w:id="1048"/>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bookmarkStart w:name="z4364" w:id="1049"/>
    <w:p>
      <w:pPr>
        <w:spacing w:after="0"/>
        <w:ind w:left="0"/>
        <w:jc w:val="both"/>
      </w:pPr>
      <w:r>
        <w:rPr>
          <w:rFonts w:ascii="Times New Roman"/>
          <w:b w:val="false"/>
          <w:i w:val="false"/>
          <w:color w:val="000000"/>
          <w:sz w:val="28"/>
        </w:rPr>
        <w:t>
      *- в 2017 году субсидированию подлежат саженцы в рамках инвестиционных проектов, введенных в эксплуатацию в 2015-2016 годах;</w:t>
      </w:r>
    </w:p>
    <w:bookmarkEnd w:id="1049"/>
    <w:bookmarkStart w:name="z4365" w:id="1050"/>
    <w:p>
      <w:pPr>
        <w:spacing w:after="0"/>
        <w:ind w:left="0"/>
        <w:jc w:val="both"/>
      </w:pPr>
      <w:r>
        <w:rPr>
          <w:rFonts w:ascii="Times New Roman"/>
          <w:b w:val="false"/>
          <w:i w:val="false"/>
          <w:color w:val="000000"/>
          <w:sz w:val="28"/>
        </w:rPr>
        <w:t>
       - в 2018 году субсидированию подлежат саженцы в рамках инвестиционных проектов, введенных в эксплуатацию в 2016 году;</w:t>
      </w:r>
    </w:p>
    <w:bookmarkEnd w:id="1050"/>
    <w:bookmarkStart w:name="z4366" w:id="1051"/>
    <w:p>
      <w:pPr>
        <w:spacing w:after="0"/>
        <w:ind w:left="0"/>
        <w:jc w:val="both"/>
      </w:pPr>
      <w:r>
        <w:rPr>
          <w:rFonts w:ascii="Times New Roman"/>
          <w:b w:val="false"/>
          <w:i w:val="false"/>
          <w:color w:val="000000"/>
          <w:sz w:val="28"/>
        </w:rPr>
        <w:t xml:space="preserve">
       - субсидирование саженцев, приобретенных в рамках инвестиционных проектов, введенных в эксплуатацию в 2017 году, осуществляется в рамках программы развития семеноводства; </w:t>
      </w:r>
    </w:p>
    <w:bookmarkEnd w:id="1051"/>
    <w:bookmarkStart w:name="z4367" w:id="1052"/>
    <w:p>
      <w:pPr>
        <w:spacing w:after="0"/>
        <w:ind w:left="0"/>
        <w:jc w:val="both"/>
      </w:pPr>
      <w:r>
        <w:rPr>
          <w:rFonts w:ascii="Times New Roman"/>
          <w:b w:val="false"/>
          <w:i w:val="false"/>
          <w:color w:val="000000"/>
          <w:sz w:val="28"/>
        </w:rPr>
        <w:t>
      **установка системы капельного орошения обязательна;</w:t>
      </w:r>
    </w:p>
    <w:bookmarkEnd w:id="1052"/>
    <w:bookmarkStart w:name="z4368" w:id="1053"/>
    <w:p>
      <w:pPr>
        <w:spacing w:after="0"/>
        <w:ind w:left="0"/>
        <w:jc w:val="both"/>
      </w:pPr>
      <w:r>
        <w:rPr>
          <w:rFonts w:ascii="Times New Roman"/>
          <w:b w:val="false"/>
          <w:i w:val="false"/>
          <w:color w:val="000000"/>
          <w:sz w:val="28"/>
        </w:rPr>
        <w:t>
      ***приобретение сельскохозяйственной техники и оборудования (при необходимости).</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7"/>
        <w:gridCol w:w="35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054"/>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"Закладка плодово-ягодных культур и винограда от 5 гектаров"</w:t>
            </w:r>
          </w:p>
          <w:bookmarkEnd w:id="1054"/>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0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техническая характеристика техники и оборудования</w:t>
            </w:r>
          </w:p>
          <w:bookmarkEnd w:id="105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40%, но не более (тенге на 1 гектар):</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056"/>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плодово-ягодных культур и винограда осуществляется:</w:t>
            </w:r>
            <w:r>
              <w:br/>
            </w:r>
            <w:r>
              <w:rPr>
                <w:rFonts w:ascii="Times New Roman"/>
                <w:b w:val="false"/>
                <w:i w:val="false"/>
                <w:color w:val="000000"/>
                <w:sz w:val="20"/>
              </w:rPr>
              <w:t>- с использованием саженцев на средне- и высокорослых подвоях, посадочный материал должен быть свободным от болезней и вредителей;</w:t>
            </w:r>
            <w:r>
              <w:br/>
            </w:r>
            <w:r>
              <w:rPr>
                <w:rFonts w:ascii="Times New Roman"/>
                <w:b w:val="false"/>
                <w:i w:val="false"/>
                <w:color w:val="000000"/>
                <w:sz w:val="20"/>
              </w:rPr>
              <w:t>
</w:t>
            </w:r>
            <w:r>
              <w:rPr>
                <w:rFonts w:ascii="Times New Roman"/>
                <w:b w:val="false"/>
                <w:i w:val="false"/>
                <w:color w:val="000000"/>
                <w:sz w:val="20"/>
              </w:rPr>
              <w:t>- с количеством саженцев на 1 га*:</w:t>
            </w:r>
            <w:r>
              <w:br/>
            </w:r>
            <w:r>
              <w:rPr>
                <w:rFonts w:ascii="Times New Roman"/>
                <w:b w:val="false"/>
                <w:i w:val="false"/>
                <w:color w:val="000000"/>
                <w:sz w:val="20"/>
              </w:rPr>
              <w:t>
</w:t>
            </w:r>
            <w:r>
              <w:rPr>
                <w:rFonts w:ascii="Times New Roman"/>
                <w:b w:val="false"/>
                <w:i w:val="false"/>
                <w:color w:val="000000"/>
                <w:sz w:val="20"/>
              </w:rPr>
              <w:t>плодовые культуры – от 500 до 2000 штук;</w:t>
            </w:r>
            <w:r>
              <w:br/>
            </w:r>
            <w:r>
              <w:rPr>
                <w:rFonts w:ascii="Times New Roman"/>
                <w:b w:val="false"/>
                <w:i w:val="false"/>
                <w:color w:val="000000"/>
                <w:sz w:val="20"/>
              </w:rPr>
              <w:t>
</w:t>
            </w:r>
            <w:r>
              <w:rPr>
                <w:rFonts w:ascii="Times New Roman"/>
                <w:b w:val="false"/>
                <w:i w:val="false"/>
                <w:color w:val="000000"/>
                <w:sz w:val="20"/>
              </w:rPr>
              <w:t>орехоплодные культуры от 100 до 500 штук;</w:t>
            </w:r>
            <w:r>
              <w:br/>
            </w:r>
            <w:r>
              <w:rPr>
                <w:rFonts w:ascii="Times New Roman"/>
                <w:b w:val="false"/>
                <w:i w:val="false"/>
                <w:color w:val="000000"/>
                <w:sz w:val="20"/>
              </w:rPr>
              <w:t>
</w:t>
            </w:r>
            <w:r>
              <w:rPr>
                <w:rFonts w:ascii="Times New Roman"/>
                <w:b w:val="false"/>
                <w:i w:val="false"/>
                <w:color w:val="000000"/>
                <w:sz w:val="20"/>
              </w:rPr>
              <w:t>виноград – от 1667 до 2667 штук;</w:t>
            </w:r>
            <w:r>
              <w:br/>
            </w:r>
            <w:r>
              <w:rPr>
                <w:rFonts w:ascii="Times New Roman"/>
                <w:b w:val="false"/>
                <w:i w:val="false"/>
                <w:color w:val="000000"/>
                <w:sz w:val="20"/>
              </w:rPr>
              <w:t>
ягоды - до 40000 штук на 1 га</w:t>
            </w:r>
          </w:p>
          <w:bookmarkEnd w:id="105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1057"/>
          <w:p>
            <w:pPr>
              <w:spacing w:after="20"/>
              <w:ind w:left="20"/>
              <w:jc w:val="both"/>
            </w:pPr>
            <w:r>
              <w:rPr>
                <w:rFonts w:ascii="Times New Roman"/>
                <w:b w:val="false"/>
                <w:i w:val="false"/>
                <w:color w:val="000000"/>
                <w:sz w:val="20"/>
              </w:rPr>
              <w:t>
</w:t>
            </w:r>
            <w:r>
              <w:rPr>
                <w:rFonts w:ascii="Times New Roman"/>
                <w:b w:val="false"/>
                <w:i w:val="false"/>
                <w:color w:val="000000"/>
                <w:sz w:val="20"/>
              </w:rPr>
              <w:t>- с применением шпалер (опор) (при необходимости),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bookmarkEnd w:id="105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1058"/>
          <w:p>
            <w:pPr>
              <w:spacing w:after="20"/>
              <w:ind w:left="20"/>
              <w:jc w:val="both"/>
            </w:pPr>
            <w:r>
              <w:rPr>
                <w:rFonts w:ascii="Times New Roman"/>
                <w:b w:val="false"/>
                <w:i w:val="false"/>
                <w:color w:val="000000"/>
                <w:sz w:val="20"/>
              </w:rPr>
              <w:t>
</w:t>
            </w:r>
            <w:r>
              <w:rPr>
                <w:rFonts w:ascii="Times New Roman"/>
                <w:b w:val="false"/>
                <w:i w:val="false"/>
                <w:color w:val="000000"/>
                <w:sz w:val="20"/>
              </w:rPr>
              <w:t>- с применением системы капельного орошения (за исключением яблони сорта Апорт)**</w:t>
            </w:r>
          </w:p>
          <w:bookmarkEnd w:id="105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059"/>
          <w:p>
            <w:pPr>
              <w:spacing w:after="20"/>
              <w:ind w:left="20"/>
              <w:jc w:val="both"/>
            </w:pPr>
            <w:r>
              <w:rPr>
                <w:rFonts w:ascii="Times New Roman"/>
                <w:b w:val="false"/>
                <w:i w:val="false"/>
                <w:color w:val="000000"/>
                <w:sz w:val="20"/>
              </w:rPr>
              <w:t>
</w:t>
            </w:r>
            <w:r>
              <w:rPr>
                <w:rFonts w:ascii="Times New Roman"/>
                <w:b w:val="false"/>
                <w:i w:val="false"/>
                <w:color w:val="000000"/>
                <w:sz w:val="20"/>
              </w:rPr>
              <w:t>Трактор (мощностью до 65 лошадиных сил)***</w:t>
            </w:r>
          </w:p>
          <w:bookmarkEnd w:id="105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060"/>
          <w:p>
            <w:pPr>
              <w:spacing w:after="20"/>
              <w:ind w:left="20"/>
              <w:jc w:val="both"/>
            </w:pPr>
            <w:r>
              <w:rPr>
                <w:rFonts w:ascii="Times New Roman"/>
                <w:b w:val="false"/>
                <w:i w:val="false"/>
                <w:color w:val="000000"/>
                <w:sz w:val="20"/>
              </w:rPr>
              <w:t>
</w:t>
            </w:r>
            <w:r>
              <w:rPr>
                <w:rFonts w:ascii="Times New Roman"/>
                <w:b w:val="false"/>
                <w:i w:val="false"/>
                <w:color w:val="000000"/>
                <w:sz w:val="20"/>
              </w:rPr>
              <w:t>Опрыскиватель специализированный садовый (емкость бака не менее 500 литров)***</w:t>
            </w:r>
          </w:p>
          <w:bookmarkEnd w:id="106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061"/>
          <w:p>
            <w:pPr>
              <w:spacing w:after="20"/>
              <w:ind w:left="20"/>
              <w:jc w:val="both"/>
            </w:pPr>
            <w:r>
              <w:rPr>
                <w:rFonts w:ascii="Times New Roman"/>
                <w:b w:val="false"/>
                <w:i w:val="false"/>
                <w:color w:val="000000"/>
                <w:sz w:val="20"/>
              </w:rPr>
              <w:t>
</w:t>
            </w:r>
            <w:r>
              <w:rPr>
                <w:rFonts w:ascii="Times New Roman"/>
                <w:b w:val="false"/>
                <w:i w:val="false"/>
                <w:color w:val="000000"/>
                <w:sz w:val="20"/>
              </w:rPr>
              <w:t>Прицеп тракторный (грузоподъемностью не менее 3 тонн)***</w:t>
            </w:r>
          </w:p>
          <w:bookmarkEnd w:id="106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062"/>
          <w:p>
            <w:pPr>
              <w:spacing w:after="20"/>
              <w:ind w:left="20"/>
              <w:jc w:val="both"/>
            </w:pPr>
            <w:r>
              <w:rPr>
                <w:rFonts w:ascii="Times New Roman"/>
                <w:b w:val="false"/>
                <w:i w:val="false"/>
                <w:color w:val="000000"/>
                <w:sz w:val="20"/>
              </w:rPr>
              <w:t>
</w:t>
            </w:r>
            <w:r>
              <w:rPr>
                <w:rFonts w:ascii="Times New Roman"/>
                <w:b w:val="false"/>
                <w:i w:val="false"/>
                <w:color w:val="000000"/>
                <w:sz w:val="20"/>
              </w:rPr>
              <w:t>Культиватор садовый навесной***</w:t>
            </w:r>
          </w:p>
          <w:bookmarkEnd w:id="106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063"/>
          <w:p>
            <w:pPr>
              <w:spacing w:after="20"/>
              <w:ind w:left="20"/>
              <w:jc w:val="both"/>
            </w:pPr>
            <w:r>
              <w:rPr>
                <w:rFonts w:ascii="Times New Roman"/>
                <w:b w:val="false"/>
                <w:i w:val="false"/>
                <w:color w:val="000000"/>
                <w:sz w:val="20"/>
              </w:rPr>
              <w:t>
</w:t>
            </w:r>
            <w:r>
              <w:rPr>
                <w:rFonts w:ascii="Times New Roman"/>
                <w:b w:val="false"/>
                <w:i w:val="false"/>
                <w:color w:val="000000"/>
                <w:sz w:val="20"/>
              </w:rPr>
              <w:t>Косилка садовая***</w:t>
            </w:r>
          </w:p>
          <w:bookmarkEnd w:id="106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064"/>
          <w:p>
            <w:pPr>
              <w:spacing w:after="20"/>
              <w:ind w:left="20"/>
              <w:jc w:val="both"/>
            </w:pPr>
            <w:r>
              <w:rPr>
                <w:rFonts w:ascii="Times New Roman"/>
                <w:b w:val="false"/>
                <w:i w:val="false"/>
                <w:color w:val="000000"/>
                <w:sz w:val="20"/>
              </w:rPr>
              <w:t>
</w:t>
            </w:r>
            <w:r>
              <w:rPr>
                <w:rFonts w:ascii="Times New Roman"/>
                <w:b w:val="false"/>
                <w:i w:val="false"/>
                <w:color w:val="000000"/>
                <w:sz w:val="20"/>
              </w:rPr>
              <w:t>Машина для внесения удобрений***</w:t>
            </w:r>
          </w:p>
          <w:bookmarkEnd w:id="106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065"/>
          <w:p>
            <w:pPr>
              <w:spacing w:after="20"/>
              <w:ind w:left="20"/>
              <w:jc w:val="both"/>
            </w:pPr>
            <w:r>
              <w:rPr>
                <w:rFonts w:ascii="Times New Roman"/>
                <w:b w:val="false"/>
                <w:i w:val="false"/>
                <w:color w:val="000000"/>
                <w:sz w:val="20"/>
              </w:rPr>
              <w:t>
</w:t>
            </w:r>
            <w:r>
              <w:rPr>
                <w:rFonts w:ascii="Times New Roman"/>
                <w:b w:val="false"/>
                <w:i w:val="false"/>
                <w:color w:val="000000"/>
                <w:sz w:val="20"/>
              </w:rPr>
              <w:t>*- в 2017 году субсидированию подлежат саженцы в рамках инвестиционных проектов, введенных в эксплуатацию в 2015-2016 годах;</w:t>
            </w:r>
            <w:r>
              <w:br/>
            </w:r>
            <w:r>
              <w:rPr>
                <w:rFonts w:ascii="Times New Roman"/>
                <w:b w:val="false"/>
                <w:i w:val="false"/>
                <w:color w:val="000000"/>
                <w:sz w:val="20"/>
              </w:rPr>
              <w:t>
</w:t>
            </w:r>
            <w:r>
              <w:rPr>
                <w:rFonts w:ascii="Times New Roman"/>
                <w:b w:val="false"/>
                <w:i w:val="false"/>
                <w:color w:val="000000"/>
                <w:sz w:val="20"/>
              </w:rPr>
              <w:t xml:space="preserve"> - в 2018 году субсидированию подлежат саженцы в рамках инвестиционных проектов, введенных в эксплуатацию в 2016 году;</w:t>
            </w:r>
            <w:r>
              <w:br/>
            </w:r>
            <w:r>
              <w:rPr>
                <w:rFonts w:ascii="Times New Roman"/>
                <w:b w:val="false"/>
                <w:i w:val="false"/>
                <w:color w:val="000000"/>
                <w:sz w:val="20"/>
              </w:rPr>
              <w:t>
</w:t>
            </w:r>
            <w:r>
              <w:rPr>
                <w:rFonts w:ascii="Times New Roman"/>
                <w:b w:val="false"/>
                <w:i w:val="false"/>
                <w:color w:val="000000"/>
                <w:sz w:val="20"/>
              </w:rPr>
              <w:t xml:space="preserve"> - субсидирование саженцев, приобретенных в рамках инвестиционных проектов, введенных в эксплуатацию в 2017 году, осуществляется в рамках программы развития семеноводства, за исключением саженцев орехоплодных культур; </w:t>
            </w:r>
            <w:r>
              <w:br/>
            </w:r>
            <w:r>
              <w:rPr>
                <w:rFonts w:ascii="Times New Roman"/>
                <w:b w:val="false"/>
                <w:i w:val="false"/>
                <w:color w:val="000000"/>
                <w:sz w:val="20"/>
              </w:rPr>
              <w:t>
</w:t>
            </w:r>
            <w:r>
              <w:rPr>
                <w:rFonts w:ascii="Times New Roman"/>
                <w:b w:val="false"/>
                <w:i w:val="false"/>
                <w:color w:val="000000"/>
                <w:sz w:val="20"/>
              </w:rPr>
              <w:t>**установка системы капельного орошения обязательна;</w:t>
            </w:r>
            <w:r>
              <w:br/>
            </w:r>
            <w:r>
              <w:rPr>
                <w:rFonts w:ascii="Times New Roman"/>
                <w:b w:val="false"/>
                <w:i w:val="false"/>
                <w:color w:val="000000"/>
                <w:sz w:val="20"/>
              </w:rPr>
              <w:t>
***приобретение сельскохозяйственной техники и оборудования (при необходимости).</w:t>
            </w:r>
          </w:p>
          <w:bookmarkEnd w:id="1065"/>
        </w:tc>
      </w:tr>
    </w:tbl>
    <w:bookmarkStart w:name="z4412" w:id="1066"/>
    <w:p>
      <w:pPr>
        <w:spacing w:after="0"/>
        <w:ind w:left="0"/>
        <w:jc w:val="left"/>
      </w:pPr>
      <w:r>
        <w:rPr>
          <w:rFonts w:ascii="Times New Roman"/>
          <w:b/>
          <w:i w:val="false"/>
          <w:color w:val="000000"/>
        </w:rPr>
        <w:t xml:space="preserve"> Раздел 16. Приобретение техники и оборудования для переработки плодов, овощей и картофеля </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382"/>
        <w:gridCol w:w="6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1067"/>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строительства или расширения предприятия по переработке фруктов/овощей мощностью от 1 тонны сырья в час"</w:t>
            </w:r>
          </w:p>
          <w:bookmarkEnd w:id="1067"/>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0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6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0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фруктов, овощей и прочих плодов: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0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концентрата из томата</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0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7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Линия по производству варенья, джемов, конфитюров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0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7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концентрированного фруктового сока</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07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7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концентратов из фруктов и ягод</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107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7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сухофруктов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07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7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консервирования овощей и фруктов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0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свежих фруктов и овощей для производства соков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bookmarkStart w:name="z4451" w:id="1077"/>
    <w:p>
      <w:pPr>
        <w:spacing w:after="0"/>
        <w:ind w:left="0"/>
        <w:jc w:val="both"/>
      </w:pPr>
      <w:r>
        <w:rPr>
          <w:rFonts w:ascii="Times New Roman"/>
          <w:b w:val="false"/>
          <w:i w:val="false"/>
          <w:color w:val="000000"/>
          <w:sz w:val="28"/>
        </w:rPr>
        <w:t>
       *- по указанным нормативам субсидирование осуществляется из расчета на 1 тонну сырья в час. В случае превышения мощности оборудования более 1 тонны сырья в час сумма субсидий определяется путем умножения мощности оборудования на норматив возмещения. В случае получения дробной цифры результат округляется математическим путем до целого значения.</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2759"/>
        <w:gridCol w:w="71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078"/>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строительства и расширения предприятия по переработке картофеля мощностью от 1 тонны сырья в час"</w:t>
            </w:r>
          </w:p>
          <w:bookmarkEnd w:id="1078"/>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0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79"/>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108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80"/>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переработки и вакуумной упаковки картофеля</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0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81"/>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переработки картофеля</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1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субсидируется количество единиц оборудования и машин в зависимости от мощности предприятия</w:t>
            </w:r>
          </w:p>
          <w:bookmarkEnd w:id="108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336"/>
        <w:gridCol w:w="86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08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строительства предприятия по переработке картофеля мощностью от 140 тыс. тонн сырья в год"</w:t>
            </w:r>
          </w:p>
          <w:bookmarkEnd w:id="1083"/>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0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84"/>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0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5"/>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переработки и фасовки картофеля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3 176 600 000</w:t>
            </w:r>
          </w:p>
        </w:tc>
      </w:tr>
    </w:tbl>
    <w:bookmarkStart w:name="z4478" w:id="1086"/>
    <w:p>
      <w:pPr>
        <w:spacing w:after="0"/>
        <w:ind w:left="0"/>
        <w:jc w:val="left"/>
      </w:pPr>
      <w:r>
        <w:rPr>
          <w:rFonts w:ascii="Times New Roman"/>
          <w:b/>
          <w:i w:val="false"/>
          <w:color w:val="000000"/>
        </w:rPr>
        <w:t xml:space="preserve"> Раздел 17. Приобретение техники и оборудования для производства сахара</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9"/>
        <w:gridCol w:w="2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087"/>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строительства предприятия по переработке сахарной свеклы"</w:t>
            </w:r>
          </w:p>
          <w:bookmarkEnd w:id="1087"/>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0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техническая характеристика оборудования</w:t>
            </w:r>
          </w:p>
          <w:bookmarkEnd w:id="1088"/>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при строительстве 50%, но не более (тенге):</w:t>
            </w:r>
          </w:p>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1089"/>
          <w:p>
            <w:pPr>
              <w:spacing w:after="20"/>
              <w:ind w:left="20"/>
              <w:jc w:val="both"/>
            </w:pPr>
            <w:r>
              <w:rPr>
                <w:rFonts w:ascii="Times New Roman"/>
                <w:b w:val="false"/>
                <w:i w:val="false"/>
                <w:color w:val="000000"/>
                <w:sz w:val="20"/>
              </w:rPr>
              <w:t>
</w:t>
            </w:r>
            <w:r>
              <w:rPr>
                <w:rFonts w:ascii="Times New Roman"/>
                <w:b w:val="false"/>
                <w:i w:val="false"/>
                <w:color w:val="000000"/>
                <w:sz w:val="20"/>
              </w:rPr>
              <w:t>Предприятие по переработке сахарной свеклы (включает транспортер, подъемник, оборудование для очистки, измельчения свеклы, диффузер, удалитель, сосуд для известкового молока, танкер, первый и второй сатураторы, фильтр для сока, фильтр-пресс, выпариватели, нагреватель очищенного сока, конденсатор, цистерна для кристаллизации, миксер-распределитель, установка для сжигания серы, центрифуга для автоматической разрядки, сушилка, упаковочное оборудование, водный насос, насос для концентрированного сока, очиститель серы, паровой котел, распределительный шкаф, клапаны для труб, изолятор для труб, инструмент для демонтажа, вакуумный насос кольцевой) проектной мощностью:</w:t>
            </w:r>
          </w:p>
          <w:bookmarkEnd w:id="1089"/>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090"/>
          <w:p>
            <w:pPr>
              <w:spacing w:after="20"/>
              <w:ind w:left="20"/>
              <w:jc w:val="both"/>
            </w:pPr>
            <w:r>
              <w:rPr>
                <w:rFonts w:ascii="Times New Roman"/>
                <w:b w:val="false"/>
                <w:i w:val="false"/>
                <w:color w:val="000000"/>
                <w:sz w:val="20"/>
              </w:rPr>
              <w:t>
</w:t>
            </w:r>
            <w:r>
              <w:rPr>
                <w:rFonts w:ascii="Times New Roman"/>
                <w:b w:val="false"/>
                <w:i w:val="false"/>
                <w:color w:val="000000"/>
                <w:sz w:val="20"/>
              </w:rPr>
              <w:t>- от 50 тонн/сутки</w:t>
            </w:r>
          </w:p>
          <w:bookmarkEnd w:id="1090"/>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1091"/>
          <w:p>
            <w:pPr>
              <w:spacing w:after="20"/>
              <w:ind w:left="20"/>
              <w:jc w:val="both"/>
            </w:pPr>
            <w:r>
              <w:rPr>
                <w:rFonts w:ascii="Times New Roman"/>
                <w:b w:val="false"/>
                <w:i w:val="false"/>
                <w:color w:val="000000"/>
                <w:sz w:val="20"/>
              </w:rPr>
              <w:t>
</w:t>
            </w:r>
            <w:r>
              <w:rPr>
                <w:rFonts w:ascii="Times New Roman"/>
                <w:b w:val="false"/>
                <w:i w:val="false"/>
                <w:color w:val="000000"/>
                <w:sz w:val="20"/>
              </w:rPr>
              <w:t>- от 100 тонн/сутки</w:t>
            </w:r>
          </w:p>
          <w:bookmarkEnd w:id="1091"/>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033"/>
        <w:gridCol w:w="73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109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расширения предприятия по переработке сахарной свеклы"</w:t>
            </w:r>
          </w:p>
          <w:bookmarkEnd w:id="1092"/>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0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3"/>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 и техники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при расширении 30%, но не более (тенге):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0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4"/>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Мешочный фильтр</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0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5"/>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Камерный пресс-фильтр</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0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6"/>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Сушильно-охладительный комплекс для белого сахара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0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7"/>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бункерные</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0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8"/>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котел</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10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9"/>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1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00"/>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1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1"/>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для кристаллизации сиропа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11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02"/>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известково-газовой печи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1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03"/>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дефекосатурации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1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04"/>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клеровки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1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05"/>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выпарной станции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1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06"/>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автоматизации вакуум-аппаратов для кристаллизации сиропа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1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07"/>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Камнеловушка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110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08"/>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фильтрации сока сатурации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bl>
    <w:bookmarkStart w:name="z4559" w:id="1109"/>
    <w:p>
      <w:pPr>
        <w:spacing w:after="0"/>
        <w:ind w:left="0"/>
        <w:jc w:val="left"/>
      </w:pPr>
      <w:r>
        <w:rPr>
          <w:rFonts w:ascii="Times New Roman"/>
          <w:b/>
          <w:i w:val="false"/>
          <w:color w:val="000000"/>
        </w:rPr>
        <w:t xml:space="preserve"> Раздел 18. Приобретение оборудования и машин для производства масложировой продукции</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833"/>
        <w:gridCol w:w="5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110"/>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и машин для создания и расширения предприятий по переработке масличных культур мощностью от 50 тонн маслосемян в сутки"*</w:t>
            </w:r>
          </w:p>
          <w:bookmarkEnd w:id="1110"/>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1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11"/>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 и машин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11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2"/>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Зерносушильное оборудование (мощностью не менее 15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1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13"/>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(мощностью не менее 200 тонн/сутки)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1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14"/>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Шелушитель (мощностью не менее 5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1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15"/>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Жаровня (мощностью не менее 6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11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16"/>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Маслопресс шнековый (мощностью не менее 60 тонн/сутки)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11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17"/>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Фильтрационная установка отжимного масла (мощностью не менее 1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11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18"/>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очистки масел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11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19"/>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выдува тары (ПЭТ бутылок)</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11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20"/>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розлива (мощностью не менее 10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11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21"/>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компрессор</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11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22"/>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субсидируется количество единиц оборудования и машин в зависимости от мощности предприятия </w:t>
            </w:r>
          </w:p>
          <w:bookmarkEnd w:id="1123"/>
        </w:tc>
      </w:tr>
    </w:tbl>
    <w:bookmarkStart w:name="z4612" w:id="1124"/>
    <w:p>
      <w:pPr>
        <w:spacing w:after="0"/>
        <w:ind w:left="0"/>
        <w:jc w:val="left"/>
      </w:pPr>
      <w:r>
        <w:rPr>
          <w:rFonts w:ascii="Times New Roman"/>
          <w:b/>
          <w:i w:val="false"/>
          <w:color w:val="000000"/>
        </w:rPr>
        <w:t xml:space="preserve"> Раздел 19. Приобретение оборудования для глубокой переработки зерновых культур</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350"/>
        <w:gridCol w:w="7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12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по строительству предприятия по производству крупы мощностью от 5 тонн в час"</w:t>
            </w:r>
          </w:p>
          <w:bookmarkEnd w:id="1125"/>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1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26"/>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зерна и выпуску крупы:</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1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7"/>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шелушитель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1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28"/>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шлифовальная машина</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3249"/>
        <w:gridCol w:w="77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1129"/>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по расширению предприятия по производству крупы мощностью от 2 тонн в час"</w:t>
            </w:r>
          </w:p>
          <w:bookmarkEnd w:id="1129"/>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11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0"/>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30%, но не более (тенге):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зерна и выпуску крупы:</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1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1"/>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Шелушитель</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1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2"/>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для разделения шелушенного продукта</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55"/>
        <w:gridCol w:w="80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1133"/>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при строительстве и расширению предприятия по производству макаронных изделий мощностью от 1 тонны килограмм в час"</w:t>
            </w:r>
          </w:p>
          <w:bookmarkEnd w:id="1133"/>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4"/>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5"/>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макаронных изделий</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6"/>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накопления готовых макаронных изделий</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1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37"/>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Фасовочная линия для макаронных изделий</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878"/>
        <w:gridCol w:w="7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138"/>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для расширения предприятия по глубокой переработке зерновых культур мощностью переработки от 170 тонн сырья в сутки"</w:t>
            </w:r>
          </w:p>
          <w:bookmarkEnd w:id="1138"/>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11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9"/>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0"/>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производству продуктов глубокой переработки зерновых культур</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11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41"/>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отделению пшеничной клейковины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1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42"/>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очистке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14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43"/>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восстановлению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114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44"/>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пшеничной клейковины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114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45"/>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114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46"/>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кормов</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114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47"/>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и системы управления</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114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48"/>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сточных вод переработки зерна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14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49"/>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увеличения производительности цеха сырого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1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0"/>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для производства фруктозного сиропа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138 000 000</w:t>
            </w:r>
          </w:p>
        </w:tc>
      </w:tr>
    </w:tbl>
    <w:bookmarkStart w:name="z4717" w:id="1151"/>
    <w:p>
      <w:pPr>
        <w:spacing w:after="0"/>
        <w:ind w:left="0"/>
        <w:jc w:val="left"/>
      </w:pPr>
      <w:r>
        <w:rPr>
          <w:rFonts w:ascii="Times New Roman"/>
          <w:b/>
          <w:i w:val="false"/>
          <w:color w:val="000000"/>
        </w:rPr>
        <w:t xml:space="preserve"> Раздел 20: Расширение объектов по производству кондитерских изделий</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53"/>
        <w:gridCol w:w="8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15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"Приобретение оборудования по расширению предприятия по производству кондитерских изделий мощностью от 2 тысяч тонн продукции в год"</w:t>
            </w:r>
          </w:p>
          <w:bookmarkEnd w:id="1152"/>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1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3"/>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4"/>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печенья и сухих завтраков</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1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5"/>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Линия для производства конфет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216 000 000</w:t>
            </w:r>
          </w:p>
        </w:tc>
      </w:tr>
    </w:tbl>
    <w:bookmarkStart w:name="z4732" w:id="1156"/>
    <w:p>
      <w:pPr>
        <w:spacing w:after="0"/>
        <w:ind w:left="0"/>
        <w:jc w:val="left"/>
      </w:pPr>
      <w:r>
        <w:rPr>
          <w:rFonts w:ascii="Times New Roman"/>
          <w:b/>
          <w:i w:val="false"/>
          <w:color w:val="000000"/>
        </w:rPr>
        <w:t xml:space="preserve"> Раздел 21. Создание и расширение торгово-логистических объектов</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060"/>
        <w:gridCol w:w="50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1157"/>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и расширение стационарных объектов</w:t>
            </w:r>
            <w:r>
              <w:br/>
            </w:r>
            <w:r>
              <w:rPr>
                <w:rFonts w:ascii="Times New Roman"/>
                <w:b w:val="false"/>
                <w:i w:val="false"/>
                <w:color w:val="000000"/>
                <w:sz w:val="20"/>
              </w:rPr>
              <w:t>
оптовой торговли продукцией АПК (оптово-распределительных центров), площадью хранения от 5 000 кв. м."</w:t>
            </w:r>
          </w:p>
          <w:bookmarkEnd w:id="1157"/>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1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8"/>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 и модульной конструкции (включая расходы по монтажу, установке и пуско-наладочные работы)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9"/>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7522"/>
        <w:gridCol w:w="3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160"/>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проекта: "Создание объектов розничной торговли сельскохозяйственной продукцией"</w:t>
            </w:r>
          </w:p>
          <w:bookmarkEnd w:id="1160"/>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1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61"/>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 и модульной конструкции (включая расходы по монтажу, установки и пуско-наладочные работы)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2"/>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Модульное здание контейнерного типа до 10 квадратных метров, оборудованного в виде торгового павильона (с утеплением, с окнами и дверью, напольным покрытием, электроснабжением, внутренней и внешней отделкой)</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1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3"/>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Модульное здание контейнерного типа от 10 квадратных метров, оборудованного в виде торгового павильона (с утеплением, с окнами и дверью, напольным покрытием, электроснабжением, внутренней и внешней отделкой)</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 при</w:t>
            </w:r>
            <w:r>
              <w:br/>
            </w:r>
            <w:r>
              <w:rPr>
                <w:rFonts w:ascii="Times New Roman"/>
                <w:b w:val="false"/>
                <w:i w:val="false"/>
                <w:color w:val="000000"/>
                <w:sz w:val="20"/>
              </w:rPr>
              <w:t>инвестиционных вложениях</w:t>
            </w:r>
          </w:p>
        </w:tc>
      </w:tr>
    </w:tbl>
    <w:bookmarkStart w:name="z896" w:id="1164"/>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1165"/>
          <w:p>
            <w:pPr>
              <w:spacing w:after="20"/>
              <w:ind w:left="20"/>
              <w:jc w:val="both"/>
            </w:pPr>
            <w:r>
              <w:rPr>
                <w:rFonts w:ascii="Times New Roman"/>
                <w:b w:val="false"/>
                <w:i w:val="false"/>
                <w:color w:val="000000"/>
                <w:sz w:val="20"/>
              </w:rPr>
              <w:t>
</w:t>
            </w:r>
            <w:r>
              <w:rPr>
                <w:rFonts w:ascii="Times New Roman"/>
                <w:b/>
                <w:i w:val="false"/>
                <w:color w:val="000000"/>
                <w:sz w:val="20"/>
              </w:rPr>
              <w:t>Виды животных</w:t>
            </w:r>
          </w:p>
          <w:bookmarkEnd w:id="1165"/>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Коэффициенты перевода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166"/>
          <w:p>
            <w:pPr>
              <w:spacing w:after="20"/>
              <w:ind w:left="20"/>
              <w:jc w:val="both"/>
            </w:pPr>
            <w:r>
              <w:rPr>
                <w:rFonts w:ascii="Times New Roman"/>
                <w:b w:val="false"/>
                <w:i w:val="false"/>
                <w:color w:val="000000"/>
                <w:sz w:val="20"/>
              </w:rPr>
              <w:t>
Крупный рогатый скот</w:t>
            </w:r>
          </w:p>
          <w:bookmarkEnd w:id="1166"/>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167"/>
          <w:p>
            <w:pPr>
              <w:spacing w:after="20"/>
              <w:ind w:left="20"/>
              <w:jc w:val="both"/>
            </w:pPr>
            <w:r>
              <w:rPr>
                <w:rFonts w:ascii="Times New Roman"/>
                <w:b w:val="false"/>
                <w:i w:val="false"/>
                <w:color w:val="000000"/>
                <w:sz w:val="20"/>
              </w:rPr>
              <w:t xml:space="preserve">
Свиньи </w:t>
            </w:r>
          </w:p>
          <w:bookmarkEnd w:id="1167"/>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168"/>
          <w:p>
            <w:pPr>
              <w:spacing w:after="20"/>
              <w:ind w:left="20"/>
              <w:jc w:val="both"/>
            </w:pPr>
            <w:r>
              <w:rPr>
                <w:rFonts w:ascii="Times New Roman"/>
                <w:b w:val="false"/>
                <w:i w:val="false"/>
                <w:color w:val="000000"/>
                <w:sz w:val="20"/>
              </w:rPr>
              <w:t xml:space="preserve">
Овцы и козы </w:t>
            </w:r>
          </w:p>
          <w:bookmarkEnd w:id="1168"/>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169"/>
          <w:p>
            <w:pPr>
              <w:spacing w:after="20"/>
              <w:ind w:left="20"/>
              <w:jc w:val="both"/>
            </w:pPr>
            <w:r>
              <w:rPr>
                <w:rFonts w:ascii="Times New Roman"/>
                <w:b w:val="false"/>
                <w:i w:val="false"/>
                <w:color w:val="000000"/>
                <w:sz w:val="20"/>
              </w:rPr>
              <w:t xml:space="preserve">
Лошади </w:t>
            </w:r>
          </w:p>
          <w:bookmarkEnd w:id="1169"/>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1170"/>
          <w:p>
            <w:pPr>
              <w:spacing w:after="20"/>
              <w:ind w:left="20"/>
              <w:jc w:val="both"/>
            </w:pPr>
            <w:r>
              <w:rPr>
                <w:rFonts w:ascii="Times New Roman"/>
                <w:b w:val="false"/>
                <w:i w:val="false"/>
                <w:color w:val="000000"/>
                <w:sz w:val="20"/>
              </w:rPr>
              <w:t>
Верблюды</w:t>
            </w:r>
          </w:p>
          <w:bookmarkEnd w:id="1170"/>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br/>
            </w:r>
            <w:r>
              <w:rPr>
                <w:rFonts w:ascii="Times New Roman"/>
                <w:b w:val="false"/>
                <w:i w:val="false"/>
                <w:color w:val="000000"/>
                <w:sz w:val="20"/>
              </w:rPr>
              <w:t>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w:t>
            </w:r>
            <w:r>
              <w:br/>
            </w:r>
            <w:r>
              <w:rPr>
                <w:rFonts w:ascii="Times New Roman"/>
                <w:b w:val="false"/>
                <w:i w:val="false"/>
                <w:color w:val="000000"/>
                <w:sz w:val="20"/>
              </w:rPr>
              <w:t>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1171"/>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w:t>
      </w:r>
      <w:r>
        <w:br/>
      </w:r>
      <w:r>
        <w:rPr>
          <w:rFonts w:ascii="Times New Roman"/>
          <w:b/>
          <w:i w:val="false"/>
          <w:color w:val="000000"/>
        </w:rPr>
        <w:t xml:space="preserve">                               производственных мощностей</w:t>
      </w:r>
      <w:r>
        <w:br/>
      </w:r>
      <w:r>
        <w:rPr>
          <w:rFonts w:ascii="Times New Roman"/>
          <w:b/>
          <w:i w:val="false"/>
          <w:color w:val="000000"/>
        </w:rPr>
        <w:t xml:space="preserve">                               от __________ 20__ года №___</w:t>
      </w:r>
    </w:p>
    <w:bookmarkEnd w:id="1171"/>
    <w:bookmarkStart w:name="z906" w:id="1172"/>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Наименование области (города республиканского значения, столицы)</w:t>
      </w:r>
    </w:p>
    <w:bookmarkEnd w:id="1172"/>
    <w:bookmarkStart w:name="z907" w:id="1173"/>
    <w:p>
      <w:pPr>
        <w:spacing w:after="0"/>
        <w:ind w:left="0"/>
        <w:jc w:val="both"/>
      </w:pPr>
      <w:r>
        <w:rPr>
          <w:rFonts w:ascii="Times New Roman"/>
          <w:b w:val="false"/>
          <w:i w:val="false"/>
          <w:color w:val="000000"/>
          <w:sz w:val="28"/>
        </w:rPr>
        <w:t>
      Наименование инвестора: __________________________________________</w:t>
      </w:r>
      <w:r>
        <w:br/>
      </w:r>
      <w:r>
        <w:rPr>
          <w:rFonts w:ascii="Times New Roman"/>
          <w:b w:val="false"/>
          <w:i w:val="false"/>
          <w:color w:val="000000"/>
          <w:sz w:val="28"/>
        </w:rPr>
        <w:t>Наименование паспорта проекта: ____________________________________</w:t>
      </w:r>
      <w:r>
        <w:br/>
      </w:r>
      <w:r>
        <w:rPr>
          <w:rFonts w:ascii="Times New Roman"/>
          <w:b w:val="false"/>
          <w:i w:val="false"/>
          <w:color w:val="000000"/>
          <w:sz w:val="28"/>
        </w:rPr>
        <w:t>Местоположение объекта: __________________________________________</w:t>
      </w:r>
      <w:r>
        <w:br/>
      </w:r>
      <w:r>
        <w:rPr>
          <w:rFonts w:ascii="Times New Roman"/>
          <w:b w:val="false"/>
          <w:i w:val="false"/>
          <w:color w:val="000000"/>
          <w:sz w:val="28"/>
        </w:rPr>
        <w:t>Группой специалистов, созданного на основании протокольного решения комиссии по</w:t>
      </w:r>
      <w:r>
        <w:br/>
      </w:r>
      <w:r>
        <w:rPr>
          <w:rFonts w:ascii="Times New Roman"/>
          <w:b w:val="false"/>
          <w:i w:val="false"/>
          <w:color w:val="000000"/>
          <w:sz w:val="28"/>
        </w:rPr>
        <w:t>вопросам инвестиционного субсидирования от ____20__ года №___________, в составе:</w:t>
      </w:r>
      <w:r>
        <w:br/>
      </w:r>
      <w:r>
        <w:rPr>
          <w:rFonts w:ascii="Times New Roman"/>
          <w:b w:val="false"/>
          <w:i w:val="false"/>
          <w:color w:val="000000"/>
          <w:sz w:val="28"/>
        </w:rPr>
        <w:t>1._________________________________</w:t>
      </w:r>
      <w:r>
        <w:br/>
      </w:r>
      <w:r>
        <w:rPr>
          <w:rFonts w:ascii="Times New Roman"/>
          <w:b w:val="false"/>
          <w:i w:val="false"/>
          <w:color w:val="000000"/>
          <w:sz w:val="28"/>
        </w:rPr>
        <w:t>2._________________________________</w:t>
      </w:r>
      <w:r>
        <w:br/>
      </w:r>
      <w:r>
        <w:rPr>
          <w:rFonts w:ascii="Times New Roman"/>
          <w:b w:val="false"/>
          <w:i w:val="false"/>
          <w:color w:val="000000"/>
          <w:sz w:val="28"/>
        </w:rPr>
        <w:t>в ходе осмотра объекта выявлено следующее: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Выводы осмотра: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Подписи лиц, осуществляющих осмотр:</w:t>
      </w:r>
      <w:r>
        <w:br/>
      </w:r>
      <w:r>
        <w:rPr>
          <w:rFonts w:ascii="Times New Roman"/>
          <w:b w:val="false"/>
          <w:i w:val="false"/>
          <w:color w:val="000000"/>
          <w:sz w:val="28"/>
        </w:rPr>
        <w:t>1._________________________________                                      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2._________________________________</w:t>
      </w:r>
      <w:r>
        <w:br/>
      </w:r>
      <w:r>
        <w:rPr>
          <w:rFonts w:ascii="Times New Roman"/>
          <w:b w:val="false"/>
          <w:i w:val="false"/>
          <w:color w:val="000000"/>
          <w:sz w:val="28"/>
        </w:rPr>
        <w:t>Подпись инвестора (представителя инвестора): _________________</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br/>
            </w:r>
            <w:r>
              <w:rPr>
                <w:rFonts w:ascii="Times New Roman"/>
                <w:b w:val="false"/>
                <w:i w:val="false"/>
                <w:color w:val="000000"/>
                <w:sz w:val="20"/>
              </w:rPr>
              <w:t>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w:t>
            </w:r>
            <w:r>
              <w:br/>
            </w:r>
            <w:r>
              <w:rPr>
                <w:rFonts w:ascii="Times New Roman"/>
                <w:b w:val="false"/>
                <w:i w:val="false"/>
                <w:color w:val="000000"/>
                <w:sz w:val="20"/>
              </w:rPr>
              <w:t>инвестиционных вложениях</w:t>
            </w:r>
          </w:p>
        </w:tc>
      </w:tr>
    </w:tbl>
    <w:p>
      <w:pPr>
        <w:spacing w:after="0"/>
        <w:ind w:left="0"/>
        <w:jc w:val="both"/>
      </w:pPr>
      <w:r>
        <w:rPr>
          <w:rFonts w:ascii="Times New Roman"/>
          <w:b w:val="false"/>
          <w:i w:val="false"/>
          <w:color w:val="ff0000"/>
          <w:sz w:val="28"/>
        </w:rPr>
        <w:t xml:space="preserve">
      Сноска. Приложение 5 в редакции приказа Заместителя Премьер-Министра РК - Министра сельского хозяйства РК от 28.11.2017 </w:t>
      </w:r>
      <w:r>
        <w:rPr>
          <w:rFonts w:ascii="Times New Roman"/>
          <w:b w:val="false"/>
          <w:i w:val="false"/>
          <w:color w:val="ff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8" w:id="1174"/>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на инвестиционное субсидирование</w:t>
      </w:r>
    </w:p>
    <w:bookmarkEnd w:id="1174"/>
    <w:bookmarkStart w:name="z4759" w:id="1175"/>
    <w:p>
      <w:pPr>
        <w:spacing w:after="0"/>
        <w:ind w:left="0"/>
        <w:jc w:val="both"/>
      </w:pPr>
      <w:r>
        <w:rPr>
          <w:rFonts w:ascii="Times New Roman"/>
          <w:b w:val="false"/>
          <w:i w:val="false"/>
          <w:color w:val="000000"/>
          <w:sz w:val="28"/>
        </w:rPr>
        <w:t>
      Кому:________________________________________________________________</w:t>
      </w:r>
      <w:r>
        <w:br/>
      </w:r>
      <w:r>
        <w:rPr>
          <w:rFonts w:ascii="Times New Roman"/>
          <w:b w:val="false"/>
          <w:i w:val="false"/>
          <w:color w:val="000000"/>
          <w:sz w:val="28"/>
        </w:rPr>
        <w:t xml:space="preserve">                         (наименование местного исполнительного органа)</w:t>
      </w:r>
      <w:r>
        <w:br/>
      </w:r>
      <w:r>
        <w:rPr>
          <w:rFonts w:ascii="Times New Roman"/>
          <w:b w:val="false"/>
          <w:i w:val="false"/>
          <w:color w:val="000000"/>
          <w:sz w:val="28"/>
        </w:rPr>
        <w:t xml:space="preserve">       От кого: _____________________________________________________________</w:t>
      </w:r>
      <w:r>
        <w:br/>
      </w:r>
      <w:r>
        <w:rPr>
          <w:rFonts w:ascii="Times New Roman"/>
          <w:b w:val="false"/>
          <w:i w:val="false"/>
          <w:color w:val="000000"/>
          <w:sz w:val="28"/>
        </w:rPr>
        <w:t xml:space="preserve">                               (наименование инвестора)</w:t>
      </w:r>
    </w:p>
    <w:bookmarkEnd w:id="1175"/>
    <w:bookmarkStart w:name="z4760" w:id="1176"/>
    <w:p>
      <w:pPr>
        <w:spacing w:after="0"/>
        <w:ind w:left="0"/>
        <w:jc w:val="left"/>
      </w:pPr>
      <w:r>
        <w:rPr>
          <w:rFonts w:ascii="Times New Roman"/>
          <w:b/>
          <w:i w:val="false"/>
          <w:color w:val="000000"/>
        </w:rPr>
        <w:t xml:space="preserve"> Сведения об участнике</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0394"/>
        <w:gridCol w:w="280"/>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7"/>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1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8"/>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1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79"/>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Копию свидетельства или справка о государственной регистрации (перерегистрации) – для юридического лица или документ, удостоверяющий личность – для физического лица;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1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80"/>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адрес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1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81"/>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1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82"/>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1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83"/>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9" w:id="1184"/>
    <w:p>
      <w:pPr>
        <w:spacing w:after="0"/>
        <w:ind w:left="0"/>
        <w:jc w:val="both"/>
      </w:pPr>
      <w:r>
        <w:rPr>
          <w:rFonts w:ascii="Times New Roman"/>
          <w:b w:val="false"/>
          <w:i w:val="false"/>
          <w:color w:val="000000"/>
          <w:sz w:val="28"/>
        </w:rPr>
        <w:t>
      Краткое описание инвестиционного проекта и источник финансовых</w:t>
      </w:r>
      <w:r>
        <w:br/>
      </w:r>
      <w:r>
        <w:rPr>
          <w:rFonts w:ascii="Times New Roman"/>
          <w:b w:val="false"/>
          <w:i w:val="false"/>
          <w:color w:val="000000"/>
          <w:sz w:val="28"/>
        </w:rPr>
        <w:t>средств, за счет которых он будет реализовываться/был реализован, сумма</w:t>
      </w:r>
      <w:r>
        <w:br/>
      </w:r>
      <w:r>
        <w:rPr>
          <w:rFonts w:ascii="Times New Roman"/>
          <w:b w:val="false"/>
          <w:i w:val="false"/>
          <w:color w:val="000000"/>
          <w:sz w:val="28"/>
        </w:rPr>
        <w:t>инвестиций и сумма субсидий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Настоящим подтверждаем достоверность представленной мною/нами</w:t>
      </w:r>
      <w:r>
        <w:br/>
      </w:r>
      <w:r>
        <w:rPr>
          <w:rFonts w:ascii="Times New Roman"/>
          <w:b w:val="false"/>
          <w:i w:val="false"/>
          <w:color w:val="000000"/>
          <w:sz w:val="28"/>
        </w:rPr>
        <w:t>информации. Осведомлены об ответственности за представление недостоверных</w:t>
      </w:r>
      <w:r>
        <w:br/>
      </w:r>
      <w:r>
        <w:rPr>
          <w:rFonts w:ascii="Times New Roman"/>
          <w:b w:val="false"/>
          <w:i w:val="false"/>
          <w:color w:val="000000"/>
          <w:sz w:val="28"/>
        </w:rPr>
        <w:t>сведений в соответствии с законодательством Республики Казахстан.</w:t>
      </w:r>
      <w:r>
        <w:br/>
      </w:r>
      <w:r>
        <w:rPr>
          <w:rFonts w:ascii="Times New Roman"/>
          <w:b w:val="false"/>
          <w:i w:val="false"/>
          <w:color w:val="000000"/>
          <w:sz w:val="28"/>
        </w:rPr>
        <w:t xml:space="preserve">       Подтверждаем, что в отношении меня/нас не начаты процедуры</w:t>
      </w:r>
      <w:r>
        <w:br/>
      </w:r>
      <w:r>
        <w:rPr>
          <w:rFonts w:ascii="Times New Roman"/>
          <w:b w:val="false"/>
          <w:i w:val="false"/>
          <w:color w:val="000000"/>
          <w:sz w:val="28"/>
        </w:rPr>
        <w:t>ликвидации, реабилитации или банкротства, а также то, что моя/наша</w:t>
      </w:r>
      <w:r>
        <w:br/>
      </w:r>
      <w:r>
        <w:rPr>
          <w:rFonts w:ascii="Times New Roman"/>
          <w:b w:val="false"/>
          <w:i w:val="false"/>
          <w:color w:val="000000"/>
          <w:sz w:val="28"/>
        </w:rPr>
        <w:t>деятельность не приостановлена в соответствии с законодательством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В случае выявления при проверке несоответствия представленных</w:t>
      </w:r>
      <w:r>
        <w:br/>
      </w:r>
      <w:r>
        <w:rPr>
          <w:rFonts w:ascii="Times New Roman"/>
          <w:b w:val="false"/>
          <w:i w:val="false"/>
          <w:color w:val="000000"/>
          <w:sz w:val="28"/>
        </w:rPr>
        <w:t>сведений, обязуюсь/обязуемся в течение десяти рабочих дней произвести возврат</w:t>
      </w:r>
      <w:r>
        <w:br/>
      </w:r>
      <w:r>
        <w:rPr>
          <w:rFonts w:ascii="Times New Roman"/>
          <w:b w:val="false"/>
          <w:i w:val="false"/>
          <w:color w:val="000000"/>
          <w:sz w:val="28"/>
        </w:rPr>
        <w:t>незаконно полученных денежных средств.</w:t>
      </w:r>
      <w:r>
        <w:br/>
      </w:r>
      <w:r>
        <w:rPr>
          <w:rFonts w:ascii="Times New Roman"/>
          <w:b w:val="false"/>
          <w:i w:val="false"/>
          <w:color w:val="000000"/>
          <w:sz w:val="28"/>
        </w:rPr>
        <w:t xml:space="preserve">       Согласны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 при оказании государственной</w:t>
      </w:r>
      <w:r>
        <w:br/>
      </w:r>
      <w:r>
        <w:rPr>
          <w:rFonts w:ascii="Times New Roman"/>
          <w:b w:val="false"/>
          <w:i w:val="false"/>
          <w:color w:val="000000"/>
          <w:sz w:val="28"/>
        </w:rPr>
        <w:t>услуги.</w:t>
      </w:r>
      <w:r>
        <w:br/>
      </w:r>
      <w:r>
        <w:rPr>
          <w:rFonts w:ascii="Times New Roman"/>
          <w:b w:val="false"/>
          <w:i w:val="false"/>
          <w:color w:val="000000"/>
          <w:sz w:val="28"/>
        </w:rPr>
        <w:t xml:space="preserve">       Ф.И.О. (при его наличии) и подпись инвестора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Дата принятия заявки Оператором "____"_____________20__ года</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185"/>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и номер телефона лица, принявшего заявку</w:t>
            </w:r>
          </w:p>
          <w:bookmarkEnd w:id="1185"/>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br/>
            </w:r>
            <w:r>
              <w:rPr>
                <w:rFonts w:ascii="Times New Roman"/>
                <w:b w:val="false"/>
                <w:i w:val="false"/>
                <w:color w:val="000000"/>
                <w:sz w:val="20"/>
              </w:rPr>
              <w:t>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w:t>
            </w:r>
            <w:r>
              <w:br/>
            </w:r>
            <w:r>
              <w:rPr>
                <w:rFonts w:ascii="Times New Roman"/>
                <w:b w:val="false"/>
                <w:i w:val="false"/>
                <w:color w:val="000000"/>
                <w:sz w:val="20"/>
              </w:rPr>
              <w:t>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1186"/>
    <w:p>
      <w:pPr>
        <w:spacing w:after="0"/>
        <w:ind w:left="0"/>
        <w:jc w:val="left"/>
      </w:pPr>
      <w:r>
        <w:rPr>
          <w:rFonts w:ascii="Times New Roman"/>
          <w:b/>
          <w:i w:val="false"/>
          <w:color w:val="000000"/>
        </w:rPr>
        <w:t xml:space="preserve">        Заключение оператора о соответствии/несоответствии проекта инвестиционному</w:t>
      </w:r>
      <w:r>
        <w:br/>
      </w:r>
      <w:r>
        <w:rPr>
          <w:rFonts w:ascii="Times New Roman"/>
          <w:b/>
          <w:i w:val="false"/>
          <w:color w:val="000000"/>
        </w:rPr>
        <w:t xml:space="preserve">                                     субсидированию №___</w:t>
      </w:r>
    </w:p>
    <w:bookmarkEnd w:id="1186"/>
    <w:bookmarkStart w:name="z930" w:id="1187"/>
    <w:p>
      <w:pPr>
        <w:spacing w:after="0"/>
        <w:ind w:left="0"/>
        <w:jc w:val="both"/>
      </w:pPr>
      <w:r>
        <w:rPr>
          <w:rFonts w:ascii="Times New Roman"/>
          <w:b w:val="false"/>
          <w:i w:val="false"/>
          <w:color w:val="000000"/>
          <w:sz w:val="28"/>
        </w:rPr>
        <w:t>
      _________________                                               "___" __________ 20__ года</w:t>
      </w:r>
      <w:r>
        <w:br/>
      </w:r>
      <w:r>
        <w:rPr>
          <w:rFonts w:ascii="Times New Roman"/>
          <w:b w:val="false"/>
          <w:i w:val="false"/>
          <w:color w:val="000000"/>
          <w:sz w:val="28"/>
        </w:rPr>
        <w:t>(место составления)</w:t>
      </w:r>
    </w:p>
    <w:bookmarkEnd w:id="1187"/>
    <w:bookmarkStart w:name="z931" w:id="1188"/>
    <w:p>
      <w:pPr>
        <w:spacing w:after="0"/>
        <w:ind w:left="0"/>
        <w:jc w:val="both"/>
      </w:pPr>
      <w:r>
        <w:rPr>
          <w:rFonts w:ascii="Times New Roman"/>
          <w:b w:val="false"/>
          <w:i w:val="false"/>
          <w:color w:val="000000"/>
          <w:sz w:val="28"/>
        </w:rPr>
        <w:t>
      Данные об инвестиционном проекте и его соответствии Правилам субсидирования по</w:t>
      </w:r>
      <w:r>
        <w:br/>
      </w:r>
      <w:r>
        <w:rPr>
          <w:rFonts w:ascii="Times New Roman"/>
          <w:b w:val="false"/>
          <w:i w:val="false"/>
          <w:color w:val="000000"/>
          <w:sz w:val="28"/>
        </w:rPr>
        <w:t>возмещению части расходов, понесенных субъектом агропромышленного комплекса, при</w:t>
      </w:r>
      <w:r>
        <w:br/>
      </w:r>
      <w:r>
        <w:rPr>
          <w:rFonts w:ascii="Times New Roman"/>
          <w:b w:val="false"/>
          <w:i w:val="false"/>
          <w:color w:val="000000"/>
          <w:sz w:val="28"/>
        </w:rPr>
        <w:t>инвестиционных вложениях (далее – Правила субсидирования):</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918"/>
        <w:gridCol w:w="1272"/>
        <w:gridCol w:w="2333"/>
        <w:gridCol w:w="1980"/>
        <w:gridCol w:w="1272"/>
        <w:gridCol w:w="1980"/>
        <w:gridCol w:w="1981"/>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18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18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инвестора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паспорта проекта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регистрации заявки инвестора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инвестиций по данным инвестора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Предполагаемая сумма субсидий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Отметка о наличии необходимых документов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Отметка о соответствии Правилам субсидирования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4" w:id="1190"/>
    <w:p>
      <w:pPr>
        <w:spacing w:after="0"/>
        <w:ind w:left="0"/>
        <w:jc w:val="both"/>
      </w:pPr>
      <w:r>
        <w:rPr>
          <w:rFonts w:ascii="Times New Roman"/>
          <w:b w:val="false"/>
          <w:i w:val="false"/>
          <w:color w:val="000000"/>
          <w:sz w:val="28"/>
        </w:rPr>
        <w:t>
      Выводы оператора:</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432"/>
        <w:gridCol w:w="1984"/>
        <w:gridCol w:w="1984"/>
        <w:gridCol w:w="1984"/>
        <w:gridCol w:w="3154"/>
        <w:gridCol w:w="882"/>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19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191"/>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инвестора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паспорта проекта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Подтвержденная сумма инвестиций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Рекомендуемая сумма субсидий</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о субсидировании/не</w:t>
            </w:r>
            <w:r>
              <w:rPr>
                <w:rFonts w:ascii="Times New Roman"/>
                <w:b w:val="false"/>
                <w:i w:val="false"/>
                <w:color w:val="000000"/>
                <w:sz w:val="20"/>
              </w:rPr>
              <w:t xml:space="preserve"> </w:t>
            </w:r>
            <w:r>
              <w:rPr>
                <w:rFonts w:ascii="Times New Roman"/>
                <w:b/>
                <w:i w:val="false"/>
                <w:color w:val="000000"/>
                <w:sz w:val="20"/>
              </w:rPr>
              <w:t>субсидировании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104"/>
        <w:gridCol w:w="2914"/>
        <w:gridCol w:w="1294"/>
        <w:gridCol w:w="1294"/>
        <w:gridCol w:w="2105"/>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19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192"/>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инвестора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паспорта проекта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Против</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Особое мнение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9" w:id="1193"/>
    <w:p>
      <w:pPr>
        <w:spacing w:after="0"/>
        <w:ind w:left="0"/>
        <w:jc w:val="both"/>
      </w:pPr>
      <w:r>
        <w:rPr>
          <w:rFonts w:ascii="Times New Roman"/>
          <w:b w:val="false"/>
          <w:i w:val="false"/>
          <w:color w:val="000000"/>
          <w:sz w:val="28"/>
        </w:rPr>
        <w:t>
      Ф.И.О. и подпись ответственного лица</w:t>
      </w:r>
    </w:p>
    <w:bookmarkEnd w:id="1193"/>
    <w:bookmarkStart w:name="z940" w:id="1194"/>
    <w:p>
      <w:pPr>
        <w:spacing w:after="0"/>
        <w:ind w:left="0"/>
        <w:jc w:val="both"/>
      </w:pPr>
      <w:r>
        <w:rPr>
          <w:rFonts w:ascii="Times New Roman"/>
          <w:b w:val="false"/>
          <w:i w:val="false"/>
          <w:color w:val="000000"/>
          <w:sz w:val="28"/>
        </w:rPr>
        <w:t>
      _______________________________      ____________</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br/>
            </w:r>
            <w:r>
              <w:rPr>
                <w:rFonts w:ascii="Times New Roman"/>
                <w:b w:val="false"/>
                <w:i w:val="false"/>
                <w:color w:val="000000"/>
                <w:sz w:val="20"/>
              </w:rPr>
              <w:t>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w:t>
            </w:r>
            <w:r>
              <w:br/>
            </w:r>
            <w:r>
              <w:rPr>
                <w:rFonts w:ascii="Times New Roman"/>
                <w:b w:val="false"/>
                <w:i w:val="false"/>
                <w:color w:val="000000"/>
                <w:sz w:val="20"/>
              </w:rPr>
              <w:t>инвестиционных вложениях</w:t>
            </w:r>
          </w:p>
        </w:tc>
      </w:tr>
    </w:tbl>
    <w:p>
      <w:pPr>
        <w:spacing w:after="0"/>
        <w:ind w:left="0"/>
        <w:jc w:val="both"/>
      </w:pPr>
      <w:r>
        <w:rPr>
          <w:rFonts w:ascii="Times New Roman"/>
          <w:b w:val="false"/>
          <w:i w:val="false"/>
          <w:color w:val="ff0000"/>
          <w:sz w:val="28"/>
        </w:rPr>
        <w:t xml:space="preserve">
      Сноска. Приложение 7 в редакции приказа Заместителя Премьер-Министра РК - Министра сельского хозяйства РК от 28.11.2017 </w:t>
      </w:r>
      <w:r>
        <w:rPr>
          <w:rFonts w:ascii="Times New Roman"/>
          <w:b w:val="false"/>
          <w:i w:val="false"/>
          <w:color w:val="ff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4" w:id="119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i w:val="false"/>
          <w:color w:val="000000"/>
          <w:sz w:val="28"/>
        </w:rPr>
        <w:t>Отчет</w:t>
      </w:r>
      <w:r>
        <w:rPr>
          <w:rFonts w:ascii="Times New Roman"/>
          <w:b w:val="false"/>
          <w:i w:val="false"/>
          <w:color w:val="000000"/>
          <w:sz w:val="28"/>
        </w:rPr>
        <w:t xml:space="preserve"> </w:t>
      </w:r>
      <w:r>
        <w:rPr>
          <w:rFonts w:ascii="Times New Roman"/>
          <w:b/>
          <w:i w:val="false"/>
          <w:color w:val="000000"/>
          <w:sz w:val="28"/>
        </w:rPr>
        <w:t>об освоении субсидий на возмещение части расходов, понесенных</w:t>
      </w:r>
      <w:r>
        <w:br/>
      </w:r>
      <w:r>
        <w:rPr>
          <w:rFonts w:ascii="Times New Roman"/>
          <w:b w:val="false"/>
          <w:i w:val="false"/>
          <w:color w:val="000000"/>
          <w:sz w:val="28"/>
        </w:rPr>
        <w:t xml:space="preserve">       </w:t>
      </w:r>
      <w:r>
        <w:rPr>
          <w:rFonts w:ascii="Times New Roman"/>
          <w:b/>
          <w:i w:val="false"/>
          <w:color w:val="000000"/>
          <w:sz w:val="28"/>
        </w:rPr>
        <w:t>субъектом агропромышленного комплекса, при инвестиционных вложениях</w:t>
      </w:r>
    </w:p>
    <w:bookmarkEnd w:id="1195"/>
    <w:bookmarkStart w:name="z4795" w:id="1196"/>
    <w:p>
      <w:pPr>
        <w:spacing w:after="0"/>
        <w:ind w:left="0"/>
        <w:jc w:val="both"/>
      </w:pPr>
      <w:r>
        <w:rPr>
          <w:rFonts w:ascii="Times New Roman"/>
          <w:b w:val="false"/>
          <w:i w:val="false"/>
          <w:color w:val="000000"/>
          <w:sz w:val="28"/>
        </w:rPr>
        <w:t>
                               Отчетный период: ________ 20___ года</w:t>
      </w:r>
      <w:r>
        <w:br/>
      </w:r>
      <w:r>
        <w:rPr>
          <w:rFonts w:ascii="Times New Roman"/>
          <w:b w:val="false"/>
          <w:i w:val="false"/>
          <w:color w:val="000000"/>
          <w:sz w:val="28"/>
        </w:rPr>
        <w:t xml:space="preserve">                                                 (месяц)</w:t>
      </w:r>
      <w:r>
        <w:br/>
      </w:r>
      <w:r>
        <w:rPr>
          <w:rFonts w:ascii="Times New Roman"/>
          <w:b w:val="false"/>
          <w:i w:val="false"/>
          <w:color w:val="000000"/>
          <w:sz w:val="28"/>
        </w:rPr>
        <w:t xml:space="preserve">       Индекс: форма № 1-ИС</w:t>
      </w:r>
      <w:r>
        <w:br/>
      </w:r>
      <w:r>
        <w:rPr>
          <w:rFonts w:ascii="Times New Roman"/>
          <w:b w:val="false"/>
          <w:i w:val="false"/>
          <w:color w:val="000000"/>
          <w:sz w:val="28"/>
        </w:rPr>
        <w:t xml:space="preserve">       Периодичность: ежемесячная</w:t>
      </w:r>
      <w:r>
        <w:br/>
      </w:r>
      <w:r>
        <w:rPr>
          <w:rFonts w:ascii="Times New Roman"/>
          <w:b w:val="false"/>
          <w:i w:val="false"/>
          <w:color w:val="000000"/>
          <w:sz w:val="28"/>
        </w:rPr>
        <w:t xml:space="preserve">       Круг лиц представляющих: управления сельского хозяйства акиматов</w:t>
      </w:r>
      <w:r>
        <w:br/>
      </w:r>
      <w:r>
        <w:rPr>
          <w:rFonts w:ascii="Times New Roman"/>
          <w:b w:val="false"/>
          <w:i w:val="false"/>
          <w:color w:val="000000"/>
          <w:sz w:val="28"/>
        </w:rPr>
        <w:t>областей, городов Астаны и Алматы</w:t>
      </w:r>
      <w:r>
        <w:br/>
      </w:r>
      <w:r>
        <w:rPr>
          <w:rFonts w:ascii="Times New Roman"/>
          <w:b w:val="false"/>
          <w:i w:val="false"/>
          <w:color w:val="000000"/>
          <w:sz w:val="28"/>
        </w:rPr>
        <w:t xml:space="preserve">       Куда представляется: Министерство сельского хозяйства Республики Казахстан</w:t>
      </w:r>
      <w:r>
        <w:br/>
      </w:r>
      <w:r>
        <w:rPr>
          <w:rFonts w:ascii="Times New Roman"/>
          <w:b w:val="false"/>
          <w:i w:val="false"/>
          <w:color w:val="000000"/>
          <w:sz w:val="28"/>
        </w:rPr>
        <w:t xml:space="preserve">       Срок представления – не позднее 5 числа месяца, следующего за отчетным месяцем</w:t>
      </w:r>
      <w:r>
        <w:br/>
      </w:r>
      <w:r>
        <w:rPr>
          <w:rFonts w:ascii="Times New Roman"/>
          <w:b w:val="false"/>
          <w:i w:val="false"/>
          <w:color w:val="000000"/>
          <w:sz w:val="28"/>
        </w:rPr>
        <w:t xml:space="preserve">       "____" ___________ 20__ года</w:t>
      </w:r>
      <w:r>
        <w:br/>
      </w:r>
      <w:r>
        <w:rPr>
          <w:rFonts w:ascii="Times New Roman"/>
          <w:b w:val="false"/>
          <w:i w:val="false"/>
          <w:color w:val="000000"/>
          <w:sz w:val="28"/>
        </w:rPr>
        <w:t>Наименование государственного органа _____________________________________________</w:t>
      </w:r>
      <w:r>
        <w:br/>
      </w:r>
      <w:r>
        <w:rPr>
          <w:rFonts w:ascii="Times New Roman"/>
          <w:b w:val="false"/>
          <w:i w:val="false"/>
          <w:color w:val="000000"/>
          <w:sz w:val="28"/>
        </w:rPr>
        <w:t>Наименование субсидий __________________________________________________________</w:t>
      </w:r>
      <w:r>
        <w:br/>
      </w:r>
      <w:r>
        <w:rPr>
          <w:rFonts w:ascii="Times New Roman"/>
          <w:b w:val="false"/>
          <w:i w:val="false"/>
          <w:color w:val="000000"/>
          <w:sz w:val="28"/>
        </w:rPr>
        <w:t>Период отчета ___________________________________________________________________</w:t>
      </w:r>
      <w:r>
        <w:br/>
      </w:r>
      <w:r>
        <w:rPr>
          <w:rFonts w:ascii="Times New Roman"/>
          <w:b w:val="false"/>
          <w:i w:val="false"/>
          <w:color w:val="000000"/>
          <w:sz w:val="28"/>
        </w:rPr>
        <w:t>Полученная сумма средств из вышестоящего бюджета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бюджетной программы (подпрограммы)</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74"/>
        <w:gridCol w:w="474"/>
        <w:gridCol w:w="490"/>
        <w:gridCol w:w="474"/>
        <w:gridCol w:w="738"/>
        <w:gridCol w:w="871"/>
        <w:gridCol w:w="739"/>
        <w:gridCol w:w="871"/>
        <w:gridCol w:w="737"/>
        <w:gridCol w:w="737"/>
        <w:gridCol w:w="739"/>
        <w:gridCol w:w="1133"/>
        <w:gridCol w:w="871"/>
        <w:gridCol w:w="1164"/>
        <w:gridCol w:w="1298"/>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19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97"/>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по направлению</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инвестора</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проекта</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стоимость проекта тысяч тенге</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 число/месяц/год</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решения комиссии,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1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8"/>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8" w:id="1199"/>
    <w:p>
      <w:pPr>
        <w:spacing w:after="0"/>
        <w:ind w:left="0"/>
        <w:jc w:val="both"/>
      </w:pPr>
      <w:r>
        <w:rPr>
          <w:rFonts w:ascii="Times New Roman"/>
          <w:b w:val="false"/>
          <w:i w:val="false"/>
          <w:color w:val="000000"/>
          <w:sz w:val="28"/>
        </w:rPr>
        <w:t>
      Продолжение таблицы</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526"/>
        <w:gridCol w:w="2346"/>
        <w:gridCol w:w="1804"/>
        <w:gridCol w:w="2412"/>
        <w:gridCol w:w="26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200"/>
          <w:p>
            <w:pPr>
              <w:spacing w:after="20"/>
              <w:ind w:left="20"/>
              <w:jc w:val="both"/>
            </w:pPr>
            <w:r>
              <w:rPr>
                <w:rFonts w:ascii="Times New Roman"/>
                <w:b w:val="false"/>
                <w:i w:val="false"/>
                <w:color w:val="000000"/>
                <w:sz w:val="20"/>
              </w:rPr>
              <w:t>
</w:t>
            </w:r>
            <w:r>
              <w:rPr>
                <w:rFonts w:ascii="Times New Roman"/>
                <w:b/>
                <w:i w:val="false"/>
                <w:color w:val="000000"/>
                <w:sz w:val="20"/>
              </w:rPr>
              <w:t>Общая стоймость проекта тысяч тенге</w:t>
            </w:r>
          </w:p>
          <w:bookmarkEnd w:id="1200"/>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 число/месяц/год</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решения комиссии, число/месяц/год</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20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201"/>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2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02"/>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6" w:id="1203"/>
    <w:p>
      <w:pPr>
        <w:spacing w:after="0"/>
        <w:ind w:left="0"/>
        <w:jc w:val="both"/>
      </w:pPr>
      <w:r>
        <w:rPr>
          <w:rFonts w:ascii="Times New Roman"/>
          <w:b w:val="false"/>
          <w:i w:val="false"/>
          <w:color w:val="000000"/>
          <w:sz w:val="28"/>
        </w:rPr>
        <w:t>
      Аким 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Первый руководитель -</w:t>
      </w:r>
      <w:r>
        <w:br/>
      </w:r>
      <w:r>
        <w:rPr>
          <w:rFonts w:ascii="Times New Roman"/>
          <w:b w:val="false"/>
          <w:i w:val="false"/>
          <w:color w:val="000000"/>
          <w:sz w:val="28"/>
        </w:rPr>
        <w:t xml:space="preserve">       администратора бюджетных</w:t>
      </w:r>
      <w:r>
        <w:br/>
      </w:r>
      <w:r>
        <w:rPr>
          <w:rFonts w:ascii="Times New Roman"/>
          <w:b w:val="false"/>
          <w:i w:val="false"/>
          <w:color w:val="000000"/>
          <w:sz w:val="28"/>
        </w:rPr>
        <w:t xml:space="preserve">       программ нижестоящего бюджета _________________________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Место для печати (при наличии)</w:t>
      </w:r>
    </w:p>
    <w:bookmarkEnd w:id="1203"/>
    <w:bookmarkStart w:name="z4917" w:id="1204"/>
    <w:p>
      <w:pPr>
        <w:spacing w:after="0"/>
        <w:ind w:left="0"/>
        <w:jc w:val="both"/>
      </w:pPr>
      <w:r>
        <w:rPr>
          <w:rFonts w:ascii="Times New Roman"/>
          <w:b w:val="false"/>
          <w:i w:val="false"/>
          <w:color w:val="000000"/>
          <w:sz w:val="28"/>
        </w:rPr>
        <w:t>
      Пояснение по заполнению ежемесячной формы " Отчет об освоении субсидий на возмещение части расходов, понесенных субъектом агропромышленного комплекса, при инвестиционных вложениях"</w:t>
      </w:r>
    </w:p>
    <w:bookmarkEnd w:id="1204"/>
    <w:bookmarkStart w:name="z4918" w:id="1205"/>
    <w:p>
      <w:pPr>
        <w:spacing w:after="0"/>
        <w:ind w:left="0"/>
        <w:jc w:val="both"/>
      </w:pPr>
      <w:r>
        <w:rPr>
          <w:rFonts w:ascii="Times New Roman"/>
          <w:b w:val="false"/>
          <w:i w:val="false"/>
          <w:color w:val="000000"/>
          <w:sz w:val="28"/>
        </w:rPr>
        <w:t xml:space="preserve">
      1. Настоящее пояснение разработано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 Закона Республики Казахстан от 19 марта 2010 года "О государственной статистике" и детализирует заполнение ежемесячной формы по отчету об освоении субсидий на возмещение части расходов, понесенных субъектом агропромышленного комплекса, при инвестиционных вложениях.</w:t>
      </w:r>
    </w:p>
    <w:bookmarkEnd w:id="1205"/>
    <w:bookmarkStart w:name="z4919" w:id="1206"/>
    <w:p>
      <w:pPr>
        <w:spacing w:after="0"/>
        <w:ind w:left="0"/>
        <w:jc w:val="both"/>
      </w:pPr>
      <w:r>
        <w:rPr>
          <w:rFonts w:ascii="Times New Roman"/>
          <w:b w:val="false"/>
          <w:i w:val="false"/>
          <w:color w:val="000000"/>
          <w:sz w:val="28"/>
        </w:rPr>
        <w:t>
      2. в графе1 отчета указывается порядковый номер;</w:t>
      </w:r>
    </w:p>
    <w:bookmarkEnd w:id="1206"/>
    <w:bookmarkStart w:name="z4920" w:id="1207"/>
    <w:p>
      <w:pPr>
        <w:spacing w:after="0"/>
        <w:ind w:left="0"/>
        <w:jc w:val="both"/>
      </w:pPr>
      <w:r>
        <w:rPr>
          <w:rFonts w:ascii="Times New Roman"/>
          <w:b w:val="false"/>
          <w:i w:val="false"/>
          <w:color w:val="000000"/>
          <w:sz w:val="28"/>
        </w:rPr>
        <w:t xml:space="preserve">
      3. данные в графах 2, 5 заполняются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w:t>
      </w:r>
    </w:p>
    <w:bookmarkEnd w:id="1207"/>
    <w:bookmarkStart w:name="z4921" w:id="1208"/>
    <w:p>
      <w:pPr>
        <w:spacing w:after="0"/>
        <w:ind w:left="0"/>
        <w:jc w:val="both"/>
      </w:pPr>
      <w:r>
        <w:rPr>
          <w:rFonts w:ascii="Times New Roman"/>
          <w:b w:val="false"/>
          <w:i w:val="false"/>
          <w:color w:val="000000"/>
          <w:sz w:val="28"/>
        </w:rPr>
        <w:t>
      4. в графе 3 указывается наименование инвестора;</w:t>
      </w:r>
    </w:p>
    <w:bookmarkEnd w:id="1208"/>
    <w:bookmarkStart w:name="z4922" w:id="1209"/>
    <w:p>
      <w:pPr>
        <w:spacing w:after="0"/>
        <w:ind w:left="0"/>
        <w:jc w:val="both"/>
      </w:pPr>
      <w:r>
        <w:rPr>
          <w:rFonts w:ascii="Times New Roman"/>
          <w:b w:val="false"/>
          <w:i w:val="false"/>
          <w:color w:val="000000"/>
          <w:sz w:val="28"/>
        </w:rPr>
        <w:t>
      5. в графе 4 указывается ИИН/БИН инвестора;</w:t>
      </w:r>
    </w:p>
    <w:bookmarkEnd w:id="1209"/>
    <w:bookmarkStart w:name="z4923" w:id="1210"/>
    <w:p>
      <w:pPr>
        <w:spacing w:after="0"/>
        <w:ind w:left="0"/>
        <w:jc w:val="both"/>
      </w:pPr>
      <w:r>
        <w:rPr>
          <w:rFonts w:ascii="Times New Roman"/>
          <w:b w:val="false"/>
          <w:i w:val="false"/>
          <w:color w:val="000000"/>
          <w:sz w:val="28"/>
        </w:rPr>
        <w:t>
      6 в графах 6,7,8,9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1210"/>
    <w:bookmarkStart w:name="z4924" w:id="1211"/>
    <w:p>
      <w:pPr>
        <w:spacing w:after="0"/>
        <w:ind w:left="0"/>
        <w:jc w:val="both"/>
      </w:pPr>
      <w:r>
        <w:rPr>
          <w:rFonts w:ascii="Times New Roman"/>
          <w:b w:val="false"/>
          <w:i w:val="false"/>
          <w:color w:val="000000"/>
          <w:sz w:val="28"/>
        </w:rPr>
        <w:t>
      7. в графе 10 указывается количество постоянных рабочих мест;</w:t>
      </w:r>
    </w:p>
    <w:bookmarkEnd w:id="1211"/>
    <w:bookmarkStart w:name="z4925" w:id="1212"/>
    <w:p>
      <w:pPr>
        <w:spacing w:after="0"/>
        <w:ind w:left="0"/>
        <w:jc w:val="both"/>
      </w:pPr>
      <w:r>
        <w:rPr>
          <w:rFonts w:ascii="Times New Roman"/>
          <w:b w:val="false"/>
          <w:i w:val="false"/>
          <w:color w:val="000000"/>
          <w:sz w:val="28"/>
        </w:rPr>
        <w:t>
      8. в графах 11,12 указывается общая стоимость проекта всего, в том числе подлежащая субсидированию;</w:t>
      </w:r>
    </w:p>
    <w:bookmarkEnd w:id="1212"/>
    <w:bookmarkStart w:name="z4926" w:id="1213"/>
    <w:p>
      <w:pPr>
        <w:spacing w:after="0"/>
        <w:ind w:left="0"/>
        <w:jc w:val="both"/>
      </w:pPr>
      <w:r>
        <w:rPr>
          <w:rFonts w:ascii="Times New Roman"/>
          <w:b w:val="false"/>
          <w:i w:val="false"/>
          <w:color w:val="000000"/>
          <w:sz w:val="28"/>
        </w:rPr>
        <w:t>
      9. в графе 13 указывается доля возмещения в соответствии с паспортом инвестиционного проекта;</w:t>
      </w:r>
    </w:p>
    <w:bookmarkEnd w:id="1213"/>
    <w:bookmarkStart w:name="z4927" w:id="1214"/>
    <w:p>
      <w:pPr>
        <w:spacing w:after="0"/>
        <w:ind w:left="0"/>
        <w:jc w:val="both"/>
      </w:pPr>
      <w:r>
        <w:rPr>
          <w:rFonts w:ascii="Times New Roman"/>
          <w:b w:val="false"/>
          <w:i w:val="false"/>
          <w:color w:val="000000"/>
          <w:sz w:val="28"/>
        </w:rPr>
        <w:t>
      10. в графе 14 указывается сумма выплаченных субсидий;</w:t>
      </w:r>
    </w:p>
    <w:bookmarkEnd w:id="1214"/>
    <w:bookmarkStart w:name="z4928" w:id="1215"/>
    <w:p>
      <w:pPr>
        <w:spacing w:after="0"/>
        <w:ind w:left="0"/>
        <w:jc w:val="both"/>
      </w:pPr>
      <w:r>
        <w:rPr>
          <w:rFonts w:ascii="Times New Roman"/>
          <w:b w:val="false"/>
          <w:i w:val="false"/>
          <w:color w:val="000000"/>
          <w:sz w:val="28"/>
        </w:rPr>
        <w:t>
      11. в графе 15 указывается дата ввода в эксплуатацию инвестиционного проекта;</w:t>
      </w:r>
    </w:p>
    <w:bookmarkEnd w:id="1215"/>
    <w:bookmarkStart w:name="z4929" w:id="1216"/>
    <w:p>
      <w:pPr>
        <w:spacing w:after="0"/>
        <w:ind w:left="0"/>
        <w:jc w:val="both"/>
      </w:pPr>
      <w:r>
        <w:rPr>
          <w:rFonts w:ascii="Times New Roman"/>
          <w:b w:val="false"/>
          <w:i w:val="false"/>
          <w:color w:val="000000"/>
          <w:sz w:val="28"/>
        </w:rPr>
        <w:t>
      12. в графе 16 указывается дата и номер решения комиссии.</w:t>
      </w:r>
    </w:p>
    <w:bookmarkEnd w:id="1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br/>
            </w:r>
            <w:r>
              <w:rPr>
                <w:rFonts w:ascii="Times New Roman"/>
                <w:b w:val="false"/>
                <w:i w:val="false"/>
                <w:color w:val="000000"/>
                <w:sz w:val="20"/>
              </w:rPr>
              <w:t>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w:t>
            </w:r>
            <w:r>
              <w:br/>
            </w:r>
            <w:r>
              <w:rPr>
                <w:rFonts w:ascii="Times New Roman"/>
                <w:b w:val="false"/>
                <w:i w:val="false"/>
                <w:color w:val="000000"/>
                <w:sz w:val="20"/>
              </w:rPr>
              <w:t>инвестиционных вложениях</w:t>
            </w:r>
          </w:p>
        </w:tc>
      </w:tr>
    </w:tbl>
    <w:p>
      <w:pPr>
        <w:spacing w:after="0"/>
        <w:ind w:left="0"/>
        <w:jc w:val="both"/>
      </w:pPr>
      <w:r>
        <w:rPr>
          <w:rFonts w:ascii="Times New Roman"/>
          <w:b w:val="false"/>
          <w:i w:val="false"/>
          <w:color w:val="ff0000"/>
          <w:sz w:val="28"/>
        </w:rPr>
        <w:t xml:space="preserve">
      Сноска. Приложение 8 в редакции приказа Заместителя Премьер-Министра РК - Министра сельского хозяйства РК от 28.11.2017 </w:t>
      </w:r>
      <w:r>
        <w:rPr>
          <w:rFonts w:ascii="Times New Roman"/>
          <w:b w:val="false"/>
          <w:i w:val="false"/>
          <w:color w:val="ff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1" w:id="121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i w:val="false"/>
          <w:color w:val="000000"/>
          <w:sz w:val="28"/>
        </w:rPr>
        <w:t>Отчет</w:t>
      </w:r>
      <w:r>
        <w:rPr>
          <w:rFonts w:ascii="Times New Roman"/>
          <w:b w:val="false"/>
          <w:i w:val="false"/>
          <w:color w:val="000000"/>
          <w:sz w:val="28"/>
        </w:rPr>
        <w:t xml:space="preserve"> </w:t>
      </w:r>
      <w:r>
        <w:rPr>
          <w:rFonts w:ascii="Times New Roman"/>
          <w:b/>
          <w:i w:val="false"/>
          <w:color w:val="000000"/>
          <w:sz w:val="28"/>
        </w:rPr>
        <w:t>об освоении субсидий на возмещение части расходов, понесенных</w:t>
      </w:r>
      <w:r>
        <w:br/>
      </w:r>
      <w:r>
        <w:rPr>
          <w:rFonts w:ascii="Times New Roman"/>
          <w:b w:val="false"/>
          <w:i w:val="false"/>
          <w:color w:val="000000"/>
          <w:sz w:val="28"/>
        </w:rPr>
        <w:t xml:space="preserve">       </w:t>
      </w:r>
      <w:r>
        <w:rPr>
          <w:rFonts w:ascii="Times New Roman"/>
          <w:b/>
          <w:i w:val="false"/>
          <w:color w:val="000000"/>
          <w:sz w:val="28"/>
        </w:rPr>
        <w:t>субъектом агропромышленного комплекса, при инвестиционных вложениях</w:t>
      </w:r>
      <w:r>
        <w:br/>
      </w:r>
      <w:r>
        <w:rPr>
          <w:rFonts w:ascii="Times New Roman"/>
          <w:b w:val="false"/>
          <w:i w:val="false"/>
          <w:color w:val="000000"/>
          <w:sz w:val="28"/>
        </w:rPr>
        <w:t xml:space="preserve">                               </w:t>
      </w:r>
      <w:r>
        <w:rPr>
          <w:rFonts w:ascii="Times New Roman"/>
          <w:b/>
          <w:i w:val="false"/>
          <w:color w:val="000000"/>
          <w:sz w:val="28"/>
        </w:rPr>
        <w:t>Отчетный период: 20___ год</w:t>
      </w:r>
    </w:p>
    <w:bookmarkEnd w:id="1217"/>
    <w:bookmarkStart w:name="z4932" w:id="1218"/>
    <w:p>
      <w:pPr>
        <w:spacing w:after="0"/>
        <w:ind w:left="0"/>
        <w:jc w:val="both"/>
      </w:pPr>
      <w:r>
        <w:rPr>
          <w:rFonts w:ascii="Times New Roman"/>
          <w:b w:val="false"/>
          <w:i w:val="false"/>
          <w:color w:val="000000"/>
          <w:sz w:val="28"/>
        </w:rPr>
        <w:t>
      Индекс: форма № 2-ИС</w:t>
      </w:r>
      <w:r>
        <w:br/>
      </w:r>
      <w:r>
        <w:rPr>
          <w:rFonts w:ascii="Times New Roman"/>
          <w:b w:val="false"/>
          <w:i w:val="false"/>
          <w:color w:val="000000"/>
          <w:sz w:val="28"/>
        </w:rPr>
        <w:t xml:space="preserve">       Периодичность: годовая</w:t>
      </w:r>
      <w:r>
        <w:br/>
      </w:r>
      <w:r>
        <w:rPr>
          <w:rFonts w:ascii="Times New Roman"/>
          <w:b w:val="false"/>
          <w:i w:val="false"/>
          <w:color w:val="000000"/>
          <w:sz w:val="28"/>
        </w:rPr>
        <w:t xml:space="preserve">       Круг лиц представляющих: управления сельского хозяйства акиматов областей, городов Астаны и Алматы</w:t>
      </w:r>
      <w:r>
        <w:br/>
      </w:r>
      <w:r>
        <w:rPr>
          <w:rFonts w:ascii="Times New Roman"/>
          <w:b w:val="false"/>
          <w:i w:val="false"/>
          <w:color w:val="000000"/>
          <w:sz w:val="28"/>
        </w:rPr>
        <w:t xml:space="preserve">       Куда представляется: Министерство сельского хозяйства Республики Казахстан</w:t>
      </w:r>
      <w:r>
        <w:br/>
      </w:r>
      <w:r>
        <w:rPr>
          <w:rFonts w:ascii="Times New Roman"/>
          <w:b w:val="false"/>
          <w:i w:val="false"/>
          <w:color w:val="000000"/>
          <w:sz w:val="28"/>
        </w:rPr>
        <w:t xml:space="preserve">       Срок представления – не позднее 5 числа месяца, следующего за отчетным периодом</w:t>
      </w:r>
      <w:r>
        <w:br/>
      </w:r>
      <w:r>
        <w:rPr>
          <w:rFonts w:ascii="Times New Roman"/>
          <w:b w:val="false"/>
          <w:i w:val="false"/>
          <w:color w:val="000000"/>
          <w:sz w:val="28"/>
        </w:rPr>
        <w:t xml:space="preserve">       "____" ___________ 20__ года</w:t>
      </w:r>
      <w:r>
        <w:br/>
      </w:r>
      <w:r>
        <w:rPr>
          <w:rFonts w:ascii="Times New Roman"/>
          <w:b w:val="false"/>
          <w:i w:val="false"/>
          <w:color w:val="000000"/>
          <w:sz w:val="28"/>
        </w:rPr>
        <w:t xml:space="preserve">       Наименование государственного органа _____________________________________</w:t>
      </w:r>
      <w:r>
        <w:br/>
      </w:r>
      <w:r>
        <w:rPr>
          <w:rFonts w:ascii="Times New Roman"/>
          <w:b w:val="false"/>
          <w:i w:val="false"/>
          <w:color w:val="000000"/>
          <w:sz w:val="28"/>
        </w:rPr>
        <w:t xml:space="preserve">       Наименование субсидий __________________________________________________</w:t>
      </w:r>
      <w:r>
        <w:br/>
      </w:r>
      <w:r>
        <w:rPr>
          <w:rFonts w:ascii="Times New Roman"/>
          <w:b w:val="false"/>
          <w:i w:val="false"/>
          <w:color w:val="000000"/>
          <w:sz w:val="28"/>
        </w:rPr>
        <w:t xml:space="preserve">       Период отчета ___________________________________________________________</w:t>
      </w:r>
      <w:r>
        <w:br/>
      </w:r>
      <w:r>
        <w:rPr>
          <w:rFonts w:ascii="Times New Roman"/>
          <w:b w:val="false"/>
          <w:i w:val="false"/>
          <w:color w:val="000000"/>
          <w:sz w:val="28"/>
        </w:rPr>
        <w:t xml:space="preserve">       Полученная сумма средств из вышестоящего бюджета 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(код бюджетной программы (подпрограммы)</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8"/>
        <w:gridCol w:w="478"/>
        <w:gridCol w:w="494"/>
        <w:gridCol w:w="478"/>
        <w:gridCol w:w="744"/>
        <w:gridCol w:w="876"/>
        <w:gridCol w:w="744"/>
        <w:gridCol w:w="877"/>
        <w:gridCol w:w="742"/>
        <w:gridCol w:w="742"/>
        <w:gridCol w:w="744"/>
        <w:gridCol w:w="1053"/>
        <w:gridCol w:w="877"/>
        <w:gridCol w:w="1173"/>
        <w:gridCol w:w="1307"/>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12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19"/>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направлению</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число/месяц/год</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комиссии,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0"/>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5" w:id="1221"/>
    <w:p>
      <w:pPr>
        <w:spacing w:after="0"/>
        <w:ind w:left="0"/>
        <w:jc w:val="both"/>
      </w:pPr>
      <w:r>
        <w:rPr>
          <w:rFonts w:ascii="Times New Roman"/>
          <w:b w:val="false"/>
          <w:i w:val="false"/>
          <w:color w:val="000000"/>
          <w:sz w:val="28"/>
        </w:rPr>
        <w:t>
      Продолжение таблицы</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526"/>
        <w:gridCol w:w="2346"/>
        <w:gridCol w:w="1804"/>
        <w:gridCol w:w="2412"/>
        <w:gridCol w:w="26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222"/>
          <w:p>
            <w:pPr>
              <w:spacing w:after="20"/>
              <w:ind w:left="20"/>
              <w:jc w:val="both"/>
            </w:pPr>
            <w:r>
              <w:rPr>
                <w:rFonts w:ascii="Times New Roman"/>
                <w:b w:val="false"/>
                <w:i w:val="false"/>
                <w:color w:val="000000"/>
                <w:sz w:val="20"/>
              </w:rPr>
              <w:t>
</w:t>
            </w:r>
            <w:r>
              <w:rPr>
                <w:rFonts w:ascii="Times New Roman"/>
                <w:b/>
                <w:i w:val="false"/>
                <w:color w:val="000000"/>
                <w:sz w:val="20"/>
              </w:rPr>
              <w:t>Общая стоймость проекта тысяч тенге</w:t>
            </w:r>
          </w:p>
          <w:bookmarkEnd w:id="1222"/>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 число/месяц/год</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решения комиссии, число/месяц/год</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22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223"/>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12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24"/>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3" w:id="1225"/>
    <w:p>
      <w:pPr>
        <w:spacing w:after="0"/>
        <w:ind w:left="0"/>
        <w:jc w:val="both"/>
      </w:pPr>
      <w:r>
        <w:rPr>
          <w:rFonts w:ascii="Times New Roman"/>
          <w:b w:val="false"/>
          <w:i w:val="false"/>
          <w:color w:val="000000"/>
          <w:sz w:val="28"/>
        </w:rPr>
        <w:t>
      Аким 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Первый руководитель -</w:t>
      </w:r>
      <w:r>
        <w:br/>
      </w:r>
      <w:r>
        <w:rPr>
          <w:rFonts w:ascii="Times New Roman"/>
          <w:b w:val="false"/>
          <w:i w:val="false"/>
          <w:color w:val="000000"/>
          <w:sz w:val="28"/>
        </w:rPr>
        <w:t xml:space="preserve">       администратора бюджетных</w:t>
      </w:r>
      <w:r>
        <w:br/>
      </w:r>
      <w:r>
        <w:rPr>
          <w:rFonts w:ascii="Times New Roman"/>
          <w:b w:val="false"/>
          <w:i w:val="false"/>
          <w:color w:val="000000"/>
          <w:sz w:val="28"/>
        </w:rPr>
        <w:t xml:space="preserve">       программ нижестоящего бюджета _________________________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Место для печати (при наличии)</w:t>
      </w:r>
    </w:p>
    <w:bookmarkEnd w:id="1225"/>
    <w:bookmarkStart w:name="z5054" w:id="1226"/>
    <w:p>
      <w:pPr>
        <w:spacing w:after="0"/>
        <w:ind w:left="0"/>
        <w:jc w:val="left"/>
      </w:pPr>
      <w:r>
        <w:rPr>
          <w:rFonts w:ascii="Times New Roman"/>
          <w:b/>
          <w:i w:val="false"/>
          <w:color w:val="000000"/>
        </w:rPr>
        <w:t xml:space="preserve"> Пояснение по заполнению ежемесячной формы " Отчет об освоении субсидий на возмещение части расходов, понесенных субъектом агропромышленного комплекса, при инвестиционных вложениях"</w:t>
      </w:r>
    </w:p>
    <w:bookmarkEnd w:id="1226"/>
    <w:bookmarkStart w:name="z5055" w:id="1227"/>
    <w:p>
      <w:pPr>
        <w:spacing w:after="0"/>
        <w:ind w:left="0"/>
        <w:jc w:val="both"/>
      </w:pPr>
      <w:r>
        <w:rPr>
          <w:rFonts w:ascii="Times New Roman"/>
          <w:b w:val="false"/>
          <w:i w:val="false"/>
          <w:color w:val="000000"/>
          <w:sz w:val="28"/>
        </w:rPr>
        <w:t xml:space="preserve">
      1. Настоящее пояснение разработано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 Закона Республики Казахстан от 19 марта 2010 года "О государственной статистике" и детализирует заполнение ежемесячной формы по отчету об освоении субсидий на возмещение части расходов, понесенных субъектом агропромышленного комплекса, при инвестиционных вложениях.</w:t>
      </w:r>
    </w:p>
    <w:bookmarkEnd w:id="1227"/>
    <w:bookmarkStart w:name="z5056" w:id="1228"/>
    <w:p>
      <w:pPr>
        <w:spacing w:after="0"/>
        <w:ind w:left="0"/>
        <w:jc w:val="both"/>
      </w:pPr>
      <w:r>
        <w:rPr>
          <w:rFonts w:ascii="Times New Roman"/>
          <w:b w:val="false"/>
          <w:i w:val="false"/>
          <w:color w:val="000000"/>
          <w:sz w:val="28"/>
        </w:rPr>
        <w:t>
      2. в графе 1 отчета указывается порядковый номер;</w:t>
      </w:r>
    </w:p>
    <w:bookmarkEnd w:id="1228"/>
    <w:bookmarkStart w:name="z5057" w:id="1229"/>
    <w:p>
      <w:pPr>
        <w:spacing w:after="0"/>
        <w:ind w:left="0"/>
        <w:jc w:val="both"/>
      </w:pPr>
      <w:r>
        <w:rPr>
          <w:rFonts w:ascii="Times New Roman"/>
          <w:b w:val="false"/>
          <w:i w:val="false"/>
          <w:color w:val="000000"/>
          <w:sz w:val="28"/>
        </w:rPr>
        <w:t xml:space="preserve">
      3. данные в графах 2, 5 заполняются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w:t>
      </w:r>
    </w:p>
    <w:bookmarkEnd w:id="1229"/>
    <w:bookmarkStart w:name="z5058" w:id="1230"/>
    <w:p>
      <w:pPr>
        <w:spacing w:after="0"/>
        <w:ind w:left="0"/>
        <w:jc w:val="both"/>
      </w:pPr>
      <w:r>
        <w:rPr>
          <w:rFonts w:ascii="Times New Roman"/>
          <w:b w:val="false"/>
          <w:i w:val="false"/>
          <w:color w:val="000000"/>
          <w:sz w:val="28"/>
        </w:rPr>
        <w:t>
      4. в графе 3 указывается наименование инвестора;</w:t>
      </w:r>
    </w:p>
    <w:bookmarkEnd w:id="1230"/>
    <w:bookmarkStart w:name="z5059" w:id="1231"/>
    <w:p>
      <w:pPr>
        <w:spacing w:after="0"/>
        <w:ind w:left="0"/>
        <w:jc w:val="both"/>
      </w:pPr>
      <w:r>
        <w:rPr>
          <w:rFonts w:ascii="Times New Roman"/>
          <w:b w:val="false"/>
          <w:i w:val="false"/>
          <w:color w:val="000000"/>
          <w:sz w:val="28"/>
        </w:rPr>
        <w:t>
      5. в графе 4 указывается ИИН/БИН инвестора;</w:t>
      </w:r>
    </w:p>
    <w:bookmarkEnd w:id="1231"/>
    <w:bookmarkStart w:name="z5060" w:id="1232"/>
    <w:p>
      <w:pPr>
        <w:spacing w:after="0"/>
        <w:ind w:left="0"/>
        <w:jc w:val="both"/>
      </w:pPr>
      <w:r>
        <w:rPr>
          <w:rFonts w:ascii="Times New Roman"/>
          <w:b w:val="false"/>
          <w:i w:val="false"/>
          <w:color w:val="000000"/>
          <w:sz w:val="28"/>
        </w:rPr>
        <w:t>
      6 в графах 6,7,8,9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1232"/>
    <w:bookmarkStart w:name="z5061" w:id="1233"/>
    <w:p>
      <w:pPr>
        <w:spacing w:after="0"/>
        <w:ind w:left="0"/>
        <w:jc w:val="both"/>
      </w:pPr>
      <w:r>
        <w:rPr>
          <w:rFonts w:ascii="Times New Roman"/>
          <w:b w:val="false"/>
          <w:i w:val="false"/>
          <w:color w:val="000000"/>
          <w:sz w:val="28"/>
        </w:rPr>
        <w:t>
      7. в графе 10 указывается количество постоянных рабочих мест;</w:t>
      </w:r>
    </w:p>
    <w:bookmarkEnd w:id="1233"/>
    <w:bookmarkStart w:name="z5062" w:id="1234"/>
    <w:p>
      <w:pPr>
        <w:spacing w:after="0"/>
        <w:ind w:left="0"/>
        <w:jc w:val="both"/>
      </w:pPr>
      <w:r>
        <w:rPr>
          <w:rFonts w:ascii="Times New Roman"/>
          <w:b w:val="false"/>
          <w:i w:val="false"/>
          <w:color w:val="000000"/>
          <w:sz w:val="28"/>
        </w:rPr>
        <w:t>
      8. в графах 11,12 указывается общая стоимость проекта всего, в том числе подлежащая субсидированию;</w:t>
      </w:r>
    </w:p>
    <w:bookmarkEnd w:id="1234"/>
    <w:bookmarkStart w:name="z5063" w:id="1235"/>
    <w:p>
      <w:pPr>
        <w:spacing w:after="0"/>
        <w:ind w:left="0"/>
        <w:jc w:val="both"/>
      </w:pPr>
      <w:r>
        <w:rPr>
          <w:rFonts w:ascii="Times New Roman"/>
          <w:b w:val="false"/>
          <w:i w:val="false"/>
          <w:color w:val="000000"/>
          <w:sz w:val="28"/>
        </w:rPr>
        <w:t>
      9. в графе 13 указывается доля возмещения в соответствии с паспортом инвестиционного проекта;</w:t>
      </w:r>
    </w:p>
    <w:bookmarkEnd w:id="1235"/>
    <w:bookmarkStart w:name="z5064" w:id="1236"/>
    <w:p>
      <w:pPr>
        <w:spacing w:after="0"/>
        <w:ind w:left="0"/>
        <w:jc w:val="both"/>
      </w:pPr>
      <w:r>
        <w:rPr>
          <w:rFonts w:ascii="Times New Roman"/>
          <w:b w:val="false"/>
          <w:i w:val="false"/>
          <w:color w:val="000000"/>
          <w:sz w:val="28"/>
        </w:rPr>
        <w:t>
      10. в графе 14 указывается сумма выплаченных субсидий;</w:t>
      </w:r>
    </w:p>
    <w:bookmarkEnd w:id="1236"/>
    <w:bookmarkStart w:name="z5065" w:id="1237"/>
    <w:p>
      <w:pPr>
        <w:spacing w:after="0"/>
        <w:ind w:left="0"/>
        <w:jc w:val="both"/>
      </w:pPr>
      <w:r>
        <w:rPr>
          <w:rFonts w:ascii="Times New Roman"/>
          <w:b w:val="false"/>
          <w:i w:val="false"/>
          <w:color w:val="000000"/>
          <w:sz w:val="28"/>
        </w:rPr>
        <w:t>
      11. в графе 15 указывается дата ввода в эксплуатацию инвестиционного проекта;</w:t>
      </w:r>
    </w:p>
    <w:bookmarkEnd w:id="1237"/>
    <w:bookmarkStart w:name="z5066" w:id="1238"/>
    <w:p>
      <w:pPr>
        <w:spacing w:after="0"/>
        <w:ind w:left="0"/>
        <w:jc w:val="both"/>
      </w:pPr>
      <w:r>
        <w:rPr>
          <w:rFonts w:ascii="Times New Roman"/>
          <w:b w:val="false"/>
          <w:i w:val="false"/>
          <w:color w:val="000000"/>
          <w:sz w:val="28"/>
        </w:rPr>
        <w:t>
      12. в графе 16 указывается дата и номер решения комиссии.</w:t>
      </w:r>
    </w:p>
    <w:bookmarkEnd w:id="12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br/>
            </w:r>
            <w:r>
              <w:rPr>
                <w:rFonts w:ascii="Times New Roman"/>
                <w:b w:val="false"/>
                <w:i w:val="false"/>
                <w:color w:val="000000"/>
                <w:sz w:val="20"/>
              </w:rPr>
              <w:t>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w:t>
            </w:r>
            <w:r>
              <w:br/>
            </w:r>
            <w:r>
              <w:rPr>
                <w:rFonts w:ascii="Times New Roman"/>
                <w:b w:val="false"/>
                <w:i w:val="false"/>
                <w:color w:val="000000"/>
                <w:sz w:val="20"/>
              </w:rPr>
              <w:t>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4" w:id="1239"/>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рассмотрении оператором заявок на получение субсидий на возмещение части</w:t>
      </w:r>
      <w:r>
        <w:br/>
      </w:r>
      <w:r>
        <w:rPr>
          <w:rFonts w:ascii="Times New Roman"/>
          <w:b/>
          <w:i w:val="false"/>
          <w:color w:val="000000"/>
        </w:rPr>
        <w:t>расходов, понесенных субъектом агропромышленного комплекса, при инвестиционных</w:t>
      </w:r>
      <w:r>
        <w:br/>
      </w:r>
      <w:r>
        <w:rPr>
          <w:rFonts w:ascii="Times New Roman"/>
          <w:b/>
          <w:i w:val="false"/>
          <w:color w:val="000000"/>
        </w:rPr>
        <w:t xml:space="preserve">                                      вложениях</w:t>
      </w:r>
    </w:p>
    <w:bookmarkEnd w:id="1239"/>
    <w:bookmarkStart w:name="z965" w:id="1240"/>
    <w:p>
      <w:pPr>
        <w:spacing w:after="0"/>
        <w:ind w:left="0"/>
        <w:jc w:val="both"/>
      </w:pPr>
      <w:r>
        <w:rPr>
          <w:rFonts w:ascii="Times New Roman"/>
          <w:b w:val="false"/>
          <w:i w:val="false"/>
          <w:color w:val="000000"/>
          <w:sz w:val="28"/>
        </w:rPr>
        <w:t>
                         Отчетный период ________20___ года</w:t>
      </w:r>
    </w:p>
    <w:bookmarkEnd w:id="1240"/>
    <w:bookmarkStart w:name="z966" w:id="124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1-ГС</w:t>
      </w:r>
    </w:p>
    <w:bookmarkEnd w:id="1241"/>
    <w:bookmarkStart w:name="z967" w:id="1242"/>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ежемесячная</w:t>
      </w:r>
    </w:p>
    <w:bookmarkEnd w:id="1242"/>
    <w:bookmarkStart w:name="z968" w:id="1243"/>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наименование оператора</w:t>
      </w:r>
    </w:p>
    <w:bookmarkEnd w:id="1243"/>
    <w:bookmarkStart w:name="z969" w:id="1244"/>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Министерство сельского хозяйства Республики Казахстан (далее –</w:t>
      </w:r>
      <w:r>
        <w:br/>
      </w:r>
      <w:r>
        <w:rPr>
          <w:rFonts w:ascii="Times New Roman"/>
          <w:b w:val="false"/>
          <w:i w:val="false"/>
          <w:color w:val="000000"/>
          <w:sz w:val="28"/>
        </w:rPr>
        <w:t>администратор)</w:t>
      </w:r>
    </w:p>
    <w:bookmarkEnd w:id="1244"/>
    <w:bookmarkStart w:name="z970" w:id="1245"/>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оператор ежемесячно, не позднее последнего числа месяца,</w:t>
      </w:r>
      <w:r>
        <w:br/>
      </w:r>
      <w:r>
        <w:rPr>
          <w:rFonts w:ascii="Times New Roman"/>
          <w:b w:val="false"/>
          <w:i w:val="false"/>
          <w:color w:val="000000"/>
          <w:sz w:val="28"/>
        </w:rPr>
        <w:t>следующего за отчетным, представляет администратору отчет о рассмотрении оператором</w:t>
      </w:r>
      <w:r>
        <w:br/>
      </w:r>
      <w:r>
        <w:rPr>
          <w:rFonts w:ascii="Times New Roman"/>
          <w:b w:val="false"/>
          <w:i w:val="false"/>
          <w:color w:val="000000"/>
          <w:sz w:val="28"/>
        </w:rPr>
        <w:t>заявок на получение субсидий на возмещение части расходов, понесенных субъектом</w:t>
      </w:r>
      <w:r>
        <w:br/>
      </w:r>
      <w:r>
        <w:rPr>
          <w:rFonts w:ascii="Times New Roman"/>
          <w:b w:val="false"/>
          <w:i w:val="false"/>
          <w:color w:val="000000"/>
          <w:sz w:val="28"/>
        </w:rPr>
        <w:t xml:space="preserve">агропромышленного комплекса при инвестиционных вложениях. </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836"/>
        <w:gridCol w:w="1685"/>
        <w:gridCol w:w="836"/>
        <w:gridCol w:w="1686"/>
        <w:gridCol w:w="1377"/>
        <w:gridCol w:w="1686"/>
        <w:gridCol w:w="836"/>
        <w:gridCol w:w="1687"/>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24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246"/>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паспорта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заявок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Отправлено заявок на рассмотрение комиссией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заявок в работе у оператора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(тысяч тенге)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247"/>
          <w:p>
            <w:pPr>
              <w:spacing w:after="20"/>
              <w:ind w:left="20"/>
              <w:jc w:val="both"/>
            </w:pPr>
            <w:r>
              <w:rPr>
                <w:rFonts w:ascii="Times New Roman"/>
                <w:b w:val="false"/>
                <w:i w:val="false"/>
                <w:color w:val="000000"/>
                <w:sz w:val="20"/>
              </w:rPr>
              <w:t>
1</w:t>
            </w:r>
          </w:p>
          <w:bookmarkEnd w:id="12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0" w:id="1248"/>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 (Ф.И.О. (при его наличии), подпись) ______________</w:t>
      </w:r>
      <w:r>
        <w:br/>
      </w:r>
      <w:r>
        <w:rPr>
          <w:rFonts w:ascii="Times New Roman"/>
          <w:b w:val="false"/>
          <w:i w:val="false"/>
          <w:color w:val="000000"/>
          <w:sz w:val="28"/>
        </w:rPr>
        <w:t xml:space="preserve">                                                            Место печати (при наличии)</w:t>
      </w:r>
    </w:p>
    <w:bookmarkEnd w:id="1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рассмотрении</w:t>
            </w:r>
            <w:r>
              <w:br/>
            </w:r>
            <w:r>
              <w:rPr>
                <w:rFonts w:ascii="Times New Roman"/>
                <w:b w:val="false"/>
                <w:i w:val="false"/>
                <w:color w:val="000000"/>
                <w:sz w:val="20"/>
              </w:rPr>
              <w:t>оператором заявок на получение субсидий</w:t>
            </w:r>
            <w:r>
              <w:br/>
            </w:r>
            <w:r>
              <w:rPr>
                <w:rFonts w:ascii="Times New Roman"/>
                <w:b w:val="false"/>
                <w:i w:val="false"/>
                <w:color w:val="000000"/>
                <w:sz w:val="20"/>
              </w:rPr>
              <w:t>на возмещение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за _______ 20 __ года</w:t>
            </w:r>
          </w:p>
        </w:tc>
      </w:tr>
    </w:tbl>
    <w:bookmarkStart w:name="z982" w:id="1249"/>
    <w:p>
      <w:pPr>
        <w:spacing w:after="0"/>
        <w:ind w:left="0"/>
        <w:jc w:val="left"/>
      </w:pPr>
      <w:r>
        <w:rPr>
          <w:rFonts w:ascii="Times New Roman"/>
          <w:b/>
          <w:i w:val="false"/>
          <w:color w:val="000000"/>
        </w:rPr>
        <w:t xml:space="preserve"> Пояснение по заполнению формы "Отчет о рассмотрении оператором заявок на получение субсидий на возмещение части расходов, понесенных субъектом агропромышленного комплекса, при инвестиционных вложениях</w:t>
      </w:r>
      <w:r>
        <w:br/>
      </w:r>
      <w:r>
        <w:rPr>
          <w:rFonts w:ascii="Times New Roman"/>
          <w:b/>
          <w:i w:val="false"/>
          <w:color w:val="000000"/>
        </w:rPr>
        <w:t>за _______ 20 __ года"</w:t>
      </w:r>
    </w:p>
    <w:bookmarkEnd w:id="1249"/>
    <w:bookmarkStart w:name="z983" w:id="1250"/>
    <w:p>
      <w:pPr>
        <w:spacing w:after="0"/>
        <w:ind w:left="0"/>
        <w:jc w:val="both"/>
      </w:pPr>
      <w:r>
        <w:rPr>
          <w:rFonts w:ascii="Times New Roman"/>
          <w:b w:val="false"/>
          <w:i w:val="false"/>
          <w:color w:val="000000"/>
          <w:sz w:val="28"/>
        </w:rPr>
        <w:t xml:space="preserve">
      1. Форма "Отчет о рассмотрении оператором заявок на получение субсидий на возмещение части расходов, понесенных субъектом агропромышленного комплекса, при инвестиционных вложениях за _______ 20 __ года" разработана в соответствии с </w:t>
      </w:r>
      <w:r>
        <w:rPr>
          <w:rFonts w:ascii="Times New Roman"/>
          <w:b w:val="false"/>
          <w:i w:val="false"/>
          <w:color w:val="000000"/>
          <w:sz w:val="28"/>
        </w:rPr>
        <w:t>пунктом 46</w:t>
      </w:r>
      <w:r>
        <w:rPr>
          <w:rFonts w:ascii="Times New Roman"/>
          <w:b w:val="false"/>
          <w:i w:val="false"/>
          <w:color w:val="000000"/>
          <w:sz w:val="28"/>
        </w:rPr>
        <w:t xml:space="preserve"> Правил субсидирования по возмещению части расходов, понесенных субъектом агропромышленного комплекса, при инвестиционных вложениях (далее - Правила).</w:t>
      </w:r>
    </w:p>
    <w:bookmarkEnd w:id="1250"/>
    <w:bookmarkStart w:name="z984" w:id="1251"/>
    <w:p>
      <w:pPr>
        <w:spacing w:after="0"/>
        <w:ind w:left="0"/>
        <w:jc w:val="both"/>
      </w:pPr>
      <w:r>
        <w:rPr>
          <w:rFonts w:ascii="Times New Roman"/>
          <w:b w:val="false"/>
          <w:i w:val="false"/>
          <w:color w:val="000000"/>
          <w:sz w:val="28"/>
        </w:rPr>
        <w:t>
      2. Форма "Отчет о рассмотрении оператором заявок на получение субсидий на возмещение части расходов, понесенных субъектом агропромышленного комплекса, при инвестиционных вложениях за _______ 20 __ года" представляется оператором администратору ежемесячно, не позднее последнего числа месяца, следующего за отчетным.</w:t>
      </w:r>
    </w:p>
    <w:bookmarkEnd w:id="1251"/>
    <w:bookmarkStart w:name="z985" w:id="1252"/>
    <w:p>
      <w:pPr>
        <w:spacing w:after="0"/>
        <w:ind w:left="0"/>
        <w:jc w:val="both"/>
      </w:pPr>
      <w:r>
        <w:rPr>
          <w:rFonts w:ascii="Times New Roman"/>
          <w:b w:val="false"/>
          <w:i w:val="false"/>
          <w:color w:val="000000"/>
          <w:sz w:val="28"/>
        </w:rPr>
        <w:t>
      3. Форма заполняется следующим образом:</w:t>
      </w:r>
    </w:p>
    <w:bookmarkEnd w:id="1252"/>
    <w:bookmarkStart w:name="z986" w:id="1253"/>
    <w:p>
      <w:pPr>
        <w:spacing w:after="0"/>
        <w:ind w:left="0"/>
        <w:jc w:val="both"/>
      </w:pPr>
      <w:r>
        <w:rPr>
          <w:rFonts w:ascii="Times New Roman"/>
          <w:b w:val="false"/>
          <w:i w:val="false"/>
          <w:color w:val="000000"/>
          <w:sz w:val="28"/>
        </w:rPr>
        <w:t>
      в столбце 1 "№" указывается порядковый номер;</w:t>
      </w:r>
    </w:p>
    <w:bookmarkEnd w:id="1253"/>
    <w:bookmarkStart w:name="z987" w:id="1254"/>
    <w:p>
      <w:pPr>
        <w:spacing w:after="0"/>
        <w:ind w:left="0"/>
        <w:jc w:val="both"/>
      </w:pPr>
      <w:r>
        <w:rPr>
          <w:rFonts w:ascii="Times New Roman"/>
          <w:b w:val="false"/>
          <w:i w:val="false"/>
          <w:color w:val="000000"/>
          <w:sz w:val="28"/>
        </w:rPr>
        <w:t xml:space="preserve">
      в столбце 2 "Наименование паспорта проекта"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паспортов проектов указывается наименование паспорта проекта;</w:t>
      </w:r>
    </w:p>
    <w:bookmarkEnd w:id="1254"/>
    <w:bookmarkStart w:name="z988" w:id="1255"/>
    <w:p>
      <w:pPr>
        <w:spacing w:after="0"/>
        <w:ind w:left="0"/>
        <w:jc w:val="both"/>
      </w:pPr>
      <w:r>
        <w:rPr>
          <w:rFonts w:ascii="Times New Roman"/>
          <w:b w:val="false"/>
          <w:i w:val="false"/>
          <w:color w:val="000000"/>
          <w:sz w:val="28"/>
        </w:rPr>
        <w:t>
      в столбце 3, 4 "Поступило заявок" указывается количество поступивших оператору заявок с общей суммой инвестиций в тысячах тенге;</w:t>
      </w:r>
    </w:p>
    <w:bookmarkEnd w:id="1255"/>
    <w:bookmarkStart w:name="z989" w:id="1256"/>
    <w:p>
      <w:pPr>
        <w:spacing w:after="0"/>
        <w:ind w:left="0"/>
        <w:jc w:val="both"/>
      </w:pPr>
      <w:r>
        <w:rPr>
          <w:rFonts w:ascii="Times New Roman"/>
          <w:b w:val="false"/>
          <w:i w:val="false"/>
          <w:color w:val="000000"/>
          <w:sz w:val="28"/>
        </w:rPr>
        <w:t>
      в столбце 5, 6, 7, и 8 "Отправлено заявок на рассмотрение комиссией" указывается количество заявок, отправленных на рассмотрение комиссией, в том числе сумма инвестиций в тысячах тенге, доля возмещения в процентах, а также сумма субсидий в тысячах тенге;</w:t>
      </w:r>
    </w:p>
    <w:bookmarkEnd w:id="1256"/>
    <w:bookmarkStart w:name="z990" w:id="1257"/>
    <w:p>
      <w:pPr>
        <w:spacing w:after="0"/>
        <w:ind w:left="0"/>
        <w:jc w:val="both"/>
      </w:pPr>
      <w:r>
        <w:rPr>
          <w:rFonts w:ascii="Times New Roman"/>
          <w:b w:val="false"/>
          <w:i w:val="false"/>
          <w:color w:val="000000"/>
          <w:sz w:val="28"/>
        </w:rPr>
        <w:t>
      в столбце 9, 10 "Количество заявок в работе у оператора" указывается количество заявок, находящихся в работе у оператора, в том числе сумма инвестиций в тысячах тенге.</w:t>
      </w:r>
    </w:p>
    <w:bookmarkEnd w:id="1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