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603a" w14:textId="8126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февраля 2017 года № 94. Зарегистрирован в Министерстве юстиции Республики Казахстан 21 февраля 2017 года № 14821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за № 5702)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финансов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государственной регистрации.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2009 года № 215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Классификатор перечня товаров (работ, услуг) государственных учреждений,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 содержащихся за счет республиканского или местного бюджета, деньги от реализации,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которых остаются в их распоряжении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"/>
        <w:gridCol w:w="280"/>
        <w:gridCol w:w="369"/>
        <w:gridCol w:w="200"/>
        <w:gridCol w:w="235"/>
        <w:gridCol w:w="18"/>
        <w:gridCol w:w="3"/>
        <w:gridCol w:w="3"/>
        <w:gridCol w:w="484"/>
        <w:gridCol w:w="247"/>
        <w:gridCol w:w="502"/>
        <w:gridCol w:w="284"/>
        <w:gridCol w:w="318"/>
        <w:gridCol w:w="497"/>
        <w:gridCol w:w="330"/>
        <w:gridCol w:w="354"/>
        <w:gridCol w:w="494"/>
        <w:gridCol w:w="334"/>
        <w:gridCol w:w="135"/>
        <w:gridCol w:w="39"/>
        <w:gridCol w:w="1309"/>
        <w:gridCol w:w="3311"/>
        <w:gridCol w:w="231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бюджета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товаров (работ,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услуг)/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источники образования денег от реализации товаров (работ, услуг)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 использования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Подпрограмма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товаров (работ,услуг)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 расходов по улучшению питания, бытового и культурного обслуживания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поощрение обучающихся и оказание материальной помощи отдельным социально незащищенным слоям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питание учащихся, находящихся в школах с продленным днем и в группах продленного дня школ и школ-интернатов;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выполненных работ учащимися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 экскурсий и школьных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 ремонт школ,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 пришкольного участка и обновление оборудования школьных мастерских;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 стипендий и премирование отличившихся в общественно-полезном труде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оздоровительные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 труда руководителей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 мероприятия, связанные с организацией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командировочные расходы. (111, 112, 113, 121, 122, 124, 131, 132, 135, 136, 141, 142, 144, 149, 151, 152, 153, 154, 156, 159, 161, 162, 169, 324, 414, 416, 419, 421).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природных территорий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Услуги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предоставлению туристских троп, смотровых площадок, бивачных полян, стоянок для транспорта, кемпингов, палаточных лагерей или мест для их размещения; предоставлению гостиниц, мотелей, туристских баз, объектов общественного питания, торговли и другого культурно-бытового назначения, находящихся в управлении государственных учреждений в сфере особо охраняемых природных территорий, или мест для их размещения; размещению на особо охраняемой природной территории трубопроводов, линий электропередач и связи, дорог (кроме дорог общего пользования); предоставлению в прокат туристского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проведению любительской (спортивной) охоты и рыболовства;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предоставлению проводников, экскурсоводов, гидов и переводчиков; проведению профессиональной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санитарной очистке и благоустройству предоставленных в пользование территорий и объектов, а также проведению работ по благоустройству и озеленению территорий иных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производству продукции для объектов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предоставлению транспортных услуг.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охрану растительного и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восстановительных и защитных мероприятий в лесах, включая рубки промежуточного пользования и прочие 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очистку и благоустройство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строительство, реконструкцию и ремонт зданий, сооружений и иных объектов, связанных с природоохранной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 повышение квалификации специалистов для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поощрение работников государственных учреждений в сфере особо охраняемых природных территорий за трудовые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проведение научных исследований в области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организацию и содержание музеев природы и выставок;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развитие и благоустройство рекреационных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совершенствование рекламной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экологическую пропаганду;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предупреждение и ликвидацию негативных экологических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123, 124, 131,135, 136, 141, 142, 143, 144,149, 151, 152, 153, 154, 156,159, 161, 165, 169, 413, 414,416, 417, 419, 421, 431).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июля 2006 года "Об особо охраняемых природных территориях",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производства сувенирной продукции, в том числе изделий народных промыслов;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 товаров от рубок промежуточного пользования и прочих рубок, продукции переработки полученной от них древесины;3) побочного лесного пользования и продукции его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выращивания посадочного материала для озеленения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доходов от реализации товаров ограниченной хозяйственной деятельности, создания защитных и озеленительных насаждений вне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выращивания рыбопосадочного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особо охраняемых природных территорий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 и другой тиражированной продукции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лесного хозяйства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 проведений учебных практик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 повышение квалификации специалистов для лесного и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поощрение работников лесных учреждений за трудовые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124, 131, 135,136, 141, 142, 143, 144, 149,151, 152, 153, 154, 159, 161,165, 169, 413, 414, 416, 417,419, 421, 431).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112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кодекса Республики Казахстан от 8 июля 2003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выращивания посадочного материала для озеленения населенных пунктов и сбора лесных семян, создание озеленительных, защитных, плантационных и иных насаждений, проведение учебной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 товаров и продукции от переработки древесины, полученной при проведении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оказания транспортных услуг населению по перевозке грузов в пределах территорий лесных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осуществления воспроизводства лесов на участках государственного лесного фонда, переданных в долгосрочное лесопользование для заготовки древесины, в соответствии с договором, заключенным с лесопользователем.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и содержание лесохозяйственных дорог, противопожарное обустройство лесов;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проектно-изыскательские работы в области охраны, защиты, пользования лесным фондом, воспроизводства лесов и лесоразведения;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 оборудования и механизмов, необходимых для переработки 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подготовку и повышение квалификации специалистов для лесного и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поощрение работников государственных учреждений в сфере лесного хозяйства за трудовые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124, 131, 135, 136, 141, 142, 143, 144, 149, 151, 152, 153, 154, 159, 161, 165, 169, 413, 414, 416, 417, 419, 431, 421).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приобретение литературы, электронных коллекций и баз данных для пополнения библиотечных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издание научной и методической литературы по вопросам сохранности книжного фонда, социологии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проведение обучающих тренингов, семинаров, конференций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проведение массовых мероприятий (литературные вечера, выставки, презентации, конкурсы, дни книги, фестивали);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реализация изданий библиотек, копий звукозаписей, видеофильмов, фонограмм;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ремонт, реставрация и переплет книг, журналов;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фото-, кино-, видеосъемка, микрокопирование отдельных статей, материалов из книг и периодических печатных изданий;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реставрация культурных ценностей и памятников истории и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 131, 135, 144, 149, 151, 152, 153, 156, 159, 169, 414, 419).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информационно-выставочных мероприятий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музеями и музеями-заповедниками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платных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 131, 135, 144, 149, 151, 152, 153, 154, 156, 159, 414, 416, 419).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услуг сети Интернет на основании договора с оператором связи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фото- и видеосъемок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сувенирной и полиграфической продукции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музеями-заповедниками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сельскохозяйственных растений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продукции, полученной в результате проведения сортоиспытания сельскохозяйственных растений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сельскохозяйственных работ и лабораторных исследований на сортоиспытательных станциях и участках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сельскохозяйственной техники, сельскохозяйственного, лабораторного оборудования и механизмов для оснащения материально-технической базы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научных исследований в сфере сортоиспытания сельскохозяйственных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услуг, труда внештатных сезонных специалистов и рабочих, привлекаемых государственными учреждениями для проведения сельскохозяйственных и лабораторных работ в сфере сортоиспытания сельскохозяйственных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 товарно-материальных ценностей: горюче-смазочных материалов, семян и посадочного материала сортов сельскохозяйственных растений, минеральных удобрений, пестицидов,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сортоиспытания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 транспорта, почтовой и других видов связи, коммунальных услуг, услуг аренды административных и складских помещений, по агрохимическому обследованию почв и проведению мелиоративных мероприятий, по техническому осмотру и обязательному страхованию транспортных средств, по поверке весового и специализированного оборудования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 подписных изданий, научной, методической и специальной литературы для пополнения материалов по сортовому генофонду государственных учреждении;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издание научных, методических материалов и официальных бюллетеней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 повышение квалификации специалистов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приобретение и внедрение специального программного обеспечения автоматической обработки данных результатов в сфере сортоиспытания сельскохозяйственных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приобретение услуг переводчиков иностранной корреспонденции и научной документации для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ремонт зданий, сооружений и иных объектов, связанных с функционированием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командировочные расходы работников государственных учреждений, в том числе за пределы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поощрение работников государственных учреждений за трудовые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(112, 121, 122, 123, 124, 131, 135,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136, 144, 149, 151, 152, 153,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154, 156, 159, 161, 162, 169,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 414, 416, 419, 421).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июля 1999 года "Об охране селекционных достижений",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Закона Республики Казахстан от 8 февраля 2003 года "О семеноводстве", приказ Министра сельского хозяйства Республики Казахстан от 28 октября 2015 года № 4-2/956 "Об утверждении Правил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12331).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в сфере государственного сортоиспытания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печатной продукции и информационных бюллетеней в области сортоиспытания сельскохозяйственных растений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услуг по сортовой агротехнике выращивания сельскохозяйственных растений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производственных и преддипломных практик для учащихся и студентов высших и средних учебных заведений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аттестованным субъектам семеноводства по проведению лабораторных сортовых испытаний оригинальных, элитных семян и семян последующих репродукций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предоставляемые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Сил, специализирующимися в области спорта</w:t>
            </w:r>
          </w:p>
          <w:bookmarkEnd w:id="58"/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оплата труда тренерам оздоровительных групп по физической культуре и спорту, покрытие расходов, связанных с организацией этих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содержание, ремонт спортивных сооружений и зданий, приобретение специализированного оборудования и инвентаря, спортивной формы, обеспечение учебно-тренировочной работы, участие в соревнованиях, проведение спортивных мероприятий, административно-управленческие и хозяйственные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спортивного инвентаря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 автомобильного и специального транспорта, ремонт и обслуживание специальной техники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покрытие расходов по организации питания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мероприятий, оплате труда спортивных судей и медицинских работников, организации культурно-массовых и оздоровительных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служебные командировки;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улучшение культурно-бытового обслуживания спортсменов, приобретение мебели для административных, хозяйственных, спальных и вспомогательных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аренды помещений и оборудования для организации учебно-тренировочного и соревновательного процесса со спортсменами Вооруженных Сил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приобретение, пошив и ремонт предметов вещевого имущества и другого форменного и специального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оплата коммунальных услуг и услуг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11) оплату услуг и работ, оказываемых юридическими и физическими лицами по договору;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оплату банковских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призы, памятные подарки, грамоты и денежные вознаграждения призерам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взносы за участие в спортивных мероприятиях;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фармакологическое обеспечение учебно-тренировочного процесса спортсменов и сборных команд.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135, 136, 141, 142, 144, 149, 151, 152, 153, 154, 156, 159, 161, 162, 169, 324, 341, 414, 416, 419).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января 2005 года "Об обороне и Вооруженных Силах Республики Казахстан",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апреля 2012 года № 525 "Об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спортивного инвентаря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спортсменов и тренеров с последующей реализацией условий их перехода в иные физкультурно-спортивные организации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