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209f" w14:textId="48c2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опознавательного знака транспортного средства международной перевозки уполномоченного экономического оператора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2017 года № 89. Зарегистрирован в Министерстве юстиции Республики Казахстан 24 февраля 2017 года № 14834. Утратил силу приказом Министра финансов Республики Казахстан от 22 января 2018 года № 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22.01.2018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опознавательный знак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международной перевозки уполномоченного экономического оператора.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89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Опознавательный знак транспортного средства международной перевозки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уполномоченного экономического оператора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представляет собой надпись белыми буквами "АЕО" на синем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фоне (буквы: высота – 200 мм; толщина штриха буквы – 20 мм).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символы наносятся водостойкой краской, не меняющей цвет от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атмосферных условий и не стирающейся в процессе эксплуатации транспортного средства.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Опознавательные знаки устанавливаются на транспортных средствах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перевозки уполномоченных экономических операторов: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передней части транспортного средства — справа по ходу движения в нижнем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углу кабины;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задней части транспортного средства — слева по ходу движения в нижнем углу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заднего борта кузова.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