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3ef0" w14:textId="151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2017 года № 61. Зарегистрирован в Министерстве юстиции Республики Казахстан 24 февраля 2017 года № 14836.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 выпуска государственных ценных бумаг – 2017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объем – Атырауской области – не более 808 051 000 (восемьсот восемь миллионов пятьдесят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целевое назначение – финансирование строительства жилья в рамках реализации государственных и правительственных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