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c6dc" w14:textId="3adc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февраля 2015 года № 142 "Об утверждении перечня биржевых товаров и минимального размера представляемых партий, которые реализуются через товарные биржи"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января 2017 года № 29. Зарегистрирован в Министерстве юстиции Республики Казахстан 24 февраля 2017 года № 14837.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 и минимального размера представляемых партий, которые реализуются через товарные биржи" (зарегистрированный в Реестре государственной регистрации нормативных правовых актов за № 10587, опубликованный в информационно-правовой системе "Әділет" 10 апреля 2015 года) внести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 и минимального размера представляемых партий, которые реализуются через товарные биржи,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 и 8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5891"/>
        <w:gridCol w:w="2695"/>
        <w:gridCol w:w="2419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"/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тонн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"/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гагата**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тонн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К. Бозумбаев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2017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