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282f" w14:textId="73a2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30 июля 2009 года № 434 "Об утверждении Государственного реестра селекционных достижений, рекомендуемых к использованию в Республике Казахстан, и Перечня перспективных сортов сельскохозяйственных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20 января 2017 года № 22. Зарегистрирован в Министерстве юстиции Республики Казахстан 24 февраля 2017 года № 14839.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июля 2009 года № 434 "Об утверждении Государственного реестра селекционных достижений, рекомендуемых к использованию в Республике Казахстан, и Перечня перспективных сортов сельскохозяйственных растений" (зарегистрирован в Реестре государственной регистрации нормативных правовых актов за № 5759, опубликован в 2009 году в Собрании актов центральных исполнительных и иных центральных государственных органов Республики Казахстан, № 10)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рекомендуемых к использованию в Республике Казахстан (далее – Реестр),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Реестру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Реестру дополнить пунктами 362, 363, 364, 365 и 366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"362. РУП Научно-Практический центр НАН Беларуси по земледелию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ЛК Хибриди, Сербия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Цезеа, Чехия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Den Hartigh BV, Нидерланды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ООО "АгроСемГавриш", Россия";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перспективных сортов сельскохозяйственных растений, утвержденный указанным приказом, дополнить пунктом 4 следующего содержания: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Южно-Казахстанская область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Хлопчатник – по области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Xin Lu Zhong № 47".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2017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2009 года № 434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селекционных достижений, рекомендуемых к использованию в Республике Казахстан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"/>
        <w:gridCol w:w="1475"/>
        <w:gridCol w:w="1"/>
        <w:gridCol w:w="1"/>
        <w:gridCol w:w="371"/>
        <w:gridCol w:w="78"/>
        <w:gridCol w:w="179"/>
        <w:gridCol w:w="125"/>
        <w:gridCol w:w="155"/>
        <w:gridCol w:w="155"/>
        <w:gridCol w:w="156"/>
        <w:gridCol w:w="157"/>
        <w:gridCol w:w="5"/>
        <w:gridCol w:w="3"/>
        <w:gridCol w:w="2"/>
        <w:gridCol w:w="1"/>
        <w:gridCol w:w="1"/>
        <w:gridCol w:w="2"/>
        <w:gridCol w:w="2"/>
        <w:gridCol w:w="2"/>
        <w:gridCol w:w="1164"/>
        <w:gridCol w:w="1165"/>
        <w:gridCol w:w="1169"/>
        <w:gridCol w:w="1090"/>
        <w:gridCol w:w="526"/>
        <w:gridCol w:w="552"/>
        <w:gridCol w:w="448"/>
        <w:gridCol w:w="455"/>
        <w:gridCol w:w="455"/>
        <w:gridCol w:w="1"/>
        <w:gridCol w:w="62"/>
        <w:gridCol w:w="74"/>
        <w:gridCol w:w="91"/>
        <w:gridCol w:w="91"/>
        <w:gridCol w:w="92"/>
        <w:gridCol w:w="95"/>
        <w:gridCol w:w="2"/>
        <w:gridCol w:w="1"/>
        <w:gridCol w:w="2"/>
        <w:gridCol w:w="1"/>
        <w:gridCol w:w="96"/>
        <w:gridCol w:w="116"/>
        <w:gridCol w:w="116"/>
        <w:gridCol w:w="126"/>
        <w:gridCol w:w="1"/>
        <w:gridCol w:w="7"/>
        <w:gridCol w:w="7"/>
        <w:gridCol w:w="8"/>
        <w:gridCol w:w="8"/>
        <w:gridCol w:w="62"/>
        <w:gridCol w:w="74"/>
        <w:gridCol w:w="81"/>
        <w:gridCol w:w="23"/>
        <w:gridCol w:w="23"/>
        <w:gridCol w:w="3"/>
        <w:gridCol w:w="37"/>
        <w:gridCol w:w="39"/>
        <w:gridCol w:w="103"/>
        <w:gridCol w:w="7"/>
        <w:gridCol w:w="6"/>
        <w:gridCol w:w="118"/>
        <w:gridCol w:w="120"/>
        <w:gridCol w:w="3"/>
      </w:tblGrid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Порядковый номер</w:t>
            </w:r>
          </w:p>
          <w:bookmarkEnd w:id="17"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сорта, гибрида*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Области**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оригинатора***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Признаки****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Зерновые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1.1. Пшеница мягкая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 aestivum L. emend. Fiori et Paol.</w:t>
            </w:r>
          </w:p>
          <w:bookmarkEnd w:id="1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 УЛУЧШЕННЫЙ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ОДЕССКАЯ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 107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- 20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ПОВОЛЖЬЯ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ОЗИМАЯ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1,5,7,10,13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ОКТЯБРИНА 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ПРИКУМСКАЯ 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СЕЛЯНКА ОДЕССКАЯ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СКАРБНИЦА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1.2. Пшеница твердая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 durum Desf.</w:t>
            </w:r>
          </w:p>
          <w:bookmarkEnd w:id="6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 ОДЕССКИЙ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АРГОНАВТ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ЯНТАРЬ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1.3. Ячмень озимый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Hordeum vulgare L. sensu lato</w:t>
            </w:r>
          </w:p>
          <w:bookmarkEnd w:id="72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ЗЫМОВЫЙ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1.4. Рожь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Secale cereale</w:t>
            </w:r>
          </w:p>
          <w:bookmarkEnd w:id="83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1,2,5,7,10, 12,13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1.5. Тритикале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Triticosecale Wittmack</w:t>
            </w:r>
          </w:p>
          <w:bookmarkEnd w:id="8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1.6. Пшеница мягкая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 aestivum L. emend. Fiori et Paol</w:t>
            </w:r>
          </w:p>
          <w:bookmarkEnd w:id="91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9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АЛМАКЕН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325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ЖНИЦА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10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10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10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1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10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САПА®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1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1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1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2,19,281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1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10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40,129,114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1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ГВАДАЛУП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1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1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1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1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20®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1,8,10,12,13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3, 5, 8, 10, 12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ЯРОВАЯ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1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521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1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1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16,18,255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1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16,18,255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1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НАРГИЗ®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1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КРАСА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1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1, 5, 10, 12, 1, 3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1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1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1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1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1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1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1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1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1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1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1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1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ОСКЕМЕН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1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ЮБИЛЕЙНАЯ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1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1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1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1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1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1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САМГАУ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1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1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2, 7, 8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1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1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1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1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16, 275, 30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1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1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ВОЛНА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1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1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1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1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1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1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1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1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ФАНТАЗИЯ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1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1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1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1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3С®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1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1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95 УЛУЧШЕННАЯ®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1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2007®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1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2012®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1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1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1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1.7 Пшеница твердая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 durum Desf</w:t>
            </w:r>
          </w:p>
          <w:bookmarkEnd w:id="194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19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АЛЕЙСКАЯ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1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1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ЯНТАРЬ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1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АЛТЫН-ДАЛА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(*),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1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АСАНГАЛИ 20®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20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20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20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2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ГОРДЕИФОРМЕ 254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20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2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ЯНТАРНАЯ®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2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ЮБИЛЕЙНАЯ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2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СИБИРИ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2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20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bookmarkEnd w:id="2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  <w:bookmarkEnd w:id="2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9®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  <w:bookmarkEnd w:id="2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69®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  <w:bookmarkEnd w:id="2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  <w:bookmarkEnd w:id="2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  <w:bookmarkEnd w:id="2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МИЛАНА®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  <w:bookmarkEnd w:id="2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  <w:bookmarkEnd w:id="2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  <w:bookmarkEnd w:id="2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РУБИН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  <w:bookmarkEnd w:id="2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  <w:bookmarkEnd w:id="2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  <w:bookmarkEnd w:id="2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ИЗУМРУД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  <w:bookmarkEnd w:id="2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СТЕПНАЯ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  <w:bookmarkEnd w:id="2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ЯНТАРНАЯ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  <w:bookmarkEnd w:id="2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  <w:bookmarkEnd w:id="2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  <w:bookmarkEnd w:id="2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 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  <w:bookmarkEnd w:id="2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573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1.8. Пшеница тургидум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 turgidum turanicum</w:t>
            </w:r>
          </w:p>
          <w:bookmarkEnd w:id="22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  <w:bookmarkEnd w:id="2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ХОРАСАН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1.9. Ячмень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Hordeum vulgare L. sensu lato</w:t>
            </w:r>
          </w:p>
          <w:bookmarkEnd w:id="230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  <w:bookmarkEnd w:id="2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  <w:bookmarkEnd w:id="2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1,3,5,6,10, 13,14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  <w:bookmarkEnd w:id="2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  <w:bookmarkEnd w:id="2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2000®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  <w:bookmarkEnd w:id="2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  <w:bookmarkEnd w:id="2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БАЙШЕШЕК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  <w:bookmarkEnd w:id="2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  <w:bookmarkEnd w:id="2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  <w:bookmarkEnd w:id="2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  <w:bookmarkEnd w:id="2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  <w:bookmarkEnd w:id="2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  <w:bookmarkEnd w:id="2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  <w:bookmarkEnd w:id="2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1,2,5,7,8,10,14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  <w:bookmarkEnd w:id="2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  <w:bookmarkEnd w:id="2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  <w:bookmarkEnd w:id="2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  <w:bookmarkEnd w:id="2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  <w:bookmarkEnd w:id="2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9®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  <w:bookmarkEnd w:id="2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16®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  <w:bookmarkEnd w:id="2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  <w:bookmarkEnd w:id="2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  <w:bookmarkEnd w:id="2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  <w:bookmarkEnd w:id="2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  <w:bookmarkEnd w:id="2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2,8,10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  <w:bookmarkEnd w:id="2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  <w:bookmarkEnd w:id="2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6®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(*), 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  <w:bookmarkEnd w:id="2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  <w:bookmarkEnd w:id="2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  <w:bookmarkEnd w:id="2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  <w:bookmarkEnd w:id="2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  <w:bookmarkEnd w:id="2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  <w:bookmarkEnd w:id="2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МАЛЦ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  <w:bookmarkEnd w:id="2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  <w:bookmarkEnd w:id="2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  <w:bookmarkEnd w:id="2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  <w:bookmarkEnd w:id="2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  <w:bookmarkEnd w:id="2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  <w:bookmarkEnd w:id="2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  <w:bookmarkEnd w:id="2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ПРЕСТИЖ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  <w:bookmarkEnd w:id="2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РИКОТЕНЗЕ 2006®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  <w:bookmarkEnd w:id="2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  <w:bookmarkEnd w:id="2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  <w:bookmarkEnd w:id="2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  <w:bookmarkEnd w:id="2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  <w:bookmarkEnd w:id="2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 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  <w:bookmarkEnd w:id="2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  <w:bookmarkEnd w:id="2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АВАНГАРД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  <w:bookmarkEnd w:id="2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  <w:bookmarkEnd w:id="2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  <w:bookmarkEnd w:id="2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  <w:bookmarkEnd w:id="2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  <w:bookmarkEnd w:id="2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  <w:bookmarkEnd w:id="2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АРУЫ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  <w:bookmarkEnd w:id="2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  <w:bookmarkEnd w:id="2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  <w:bookmarkEnd w:id="2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ТУРАН-2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  <w:bookmarkEnd w:id="2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  <w:bookmarkEnd w:id="2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  <w:bookmarkEnd w:id="2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  <w:bookmarkEnd w:id="2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  <w:bookmarkEnd w:id="2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  <w:bookmarkEnd w:id="2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(*)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  <w:bookmarkEnd w:id="2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ГОЛОЗЕРНЫЙ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1, 2, 7, 10, 12, 13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  <w:bookmarkEnd w:id="2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ШАХРИСТАН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  <w:bookmarkEnd w:id="29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1.10 Овес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Avena sativa L</w:t>
            </w:r>
          </w:p>
          <w:bookmarkEnd w:id="296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  <w:bookmarkEnd w:id="2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  <w:bookmarkEnd w:id="2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  <w:bookmarkEnd w:id="2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2,9,12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  <w:bookmarkEnd w:id="30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  <w:bookmarkEnd w:id="30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ЖОРҒА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  <w:bookmarkEnd w:id="30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  <w:bookmarkEnd w:id="3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18,138, 67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  <w:bookmarkEnd w:id="30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  <w:bookmarkEnd w:id="3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  <w:bookmarkEnd w:id="3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  <w:bookmarkEnd w:id="3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  <w:bookmarkEnd w:id="3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БОГАЧКОВА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  <w:bookmarkEnd w:id="30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  <w:bookmarkEnd w:id="3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СИНЕЛЬНИКОВСКИЙ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  <w:bookmarkEnd w:id="3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1.11 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Zea mays L.</w:t>
            </w:r>
          </w:p>
          <w:bookmarkEnd w:id="312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  <w:bookmarkEnd w:id="3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  <w:bookmarkEnd w:id="3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107 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3,7,8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61,170,18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  <w:bookmarkEnd w:id="3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250 МВ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1,3,9,12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  <w:bookmarkEnd w:id="3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319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  <w:bookmarkEnd w:id="3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  <w:bookmarkEnd w:id="3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  <w:bookmarkEnd w:id="3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689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  <w:bookmarkEnd w:id="3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33034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  <w:bookmarkEnd w:id="3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БИЛЬБАО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  <w:bookmarkEnd w:id="3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 237 МВ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1,2,3,5,7,8,9,10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  <w:bookmarkEnd w:id="3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 666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  <w:bookmarkEnd w:id="3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 503 ПК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  <w:bookmarkEnd w:id="3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АРУЫ 446 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  <w:bookmarkEnd w:id="3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ДАНУБИО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  <w:bookmarkEnd w:id="3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  <w:bookmarkEnd w:id="3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  <w:bookmarkEnd w:id="3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 636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  <w:bookmarkEnd w:id="3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 3912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  <w:bookmarkEnd w:id="3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 4590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  <w:bookmarkEnd w:id="3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 5031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  <w:bookmarkEnd w:id="3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 5783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  <w:bookmarkEnd w:id="3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 6031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  <w:bookmarkEnd w:id="3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 6590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  <w:bookmarkEnd w:id="3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  <w:bookmarkEnd w:id="3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ДРАХМА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  <w:bookmarkEnd w:id="3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ЕЛЕОНОРА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  <w:bookmarkEnd w:id="3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ВУЛКАН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  <w:bookmarkEnd w:id="3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ЛИМЕС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  <w:bookmarkEnd w:id="3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ЗПСК 704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  <w:bookmarkEnd w:id="3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КОЙСАР 429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  <w:bookmarkEnd w:id="3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125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  <w:bookmarkEnd w:id="3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200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1,3,10,12, 13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  <w:bookmarkEnd w:id="3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499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  <w:bookmarkEnd w:id="3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  <w:bookmarkEnd w:id="3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589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  <w:bookmarkEnd w:id="3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  <w:bookmarkEnd w:id="3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  <w:bookmarkEnd w:id="3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678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  <w:bookmarkEnd w:id="3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  <w:bookmarkEnd w:id="3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  <w:bookmarkEnd w:id="3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  <w:bookmarkEnd w:id="3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  <w:bookmarkEnd w:id="3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650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  <w:bookmarkEnd w:id="3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НИИЗ 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  <w:bookmarkEnd w:id="3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162 МВ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  <w:bookmarkEnd w:id="3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 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  <w:bookmarkEnd w:id="3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420АСВ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  <w:bookmarkEnd w:id="3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435 СВ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  <w:bookmarkEnd w:id="3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587 СВ®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18,31,96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  <w:bookmarkEnd w:id="3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700 СВ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  <w:bookmarkEnd w:id="3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705 СВ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  <w:bookmarkEnd w:id="3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КИЗУРАКС 150 СВ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4, 18, 40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  <w:bookmarkEnd w:id="3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2195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  <w:bookmarkEnd w:id="3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3330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  <w:bookmarkEnd w:id="3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3255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  <w:bookmarkEnd w:id="3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3232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  <w:bookmarkEnd w:id="3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3258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  <w:bookmarkEnd w:id="3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3607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  <w:bookmarkEnd w:id="3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60669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  <w:bookmarkEnd w:id="3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МАТЕУС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  <w:bookmarkEnd w:id="3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 КОППАНЬ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  <w:bookmarkEnd w:id="3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215 МВ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1,2,3,10,12, 13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  <w:bookmarkEnd w:id="3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257 СВ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1,3,5,7,10,13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  <w:bookmarkEnd w:id="3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277 МВ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  <w:bookmarkEnd w:id="3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456 МВ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  <w:bookmarkEnd w:id="3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МАВЕРИК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  <w:bookmarkEnd w:id="3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419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  <w:bookmarkEnd w:id="3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ПАКО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  <w:bookmarkEnd w:id="3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ТЕРМО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  <w:bookmarkEnd w:id="3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2012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  <w:bookmarkEnd w:id="3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3014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  <w:bookmarkEnd w:id="3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5043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  <w:bookmarkEnd w:id="3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80 МВ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1,2,3,4,5,7, 10,11,12, 13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  <w:bookmarkEnd w:id="3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ОМКА 130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  <w:bookmarkEnd w:id="3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  <w:bookmarkEnd w:id="3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ПОРУМБЕНЬ176 МВ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  <w:bookmarkEnd w:id="3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222 МВ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  <w:bookmarkEnd w:id="3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  <w:bookmarkEnd w:id="3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ПР-35 П-12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  <w:bookmarkEnd w:id="3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39 Г 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  <w:bookmarkEnd w:id="3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31 Н 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  <w:bookmarkEnd w:id="3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31 Г 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  <w:bookmarkEnd w:id="39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34 Н 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  <w:bookmarkEnd w:id="3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1114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  <w:bookmarkEnd w:id="3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2182 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  <w:bookmarkEnd w:id="3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РОБУ РЕД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  <w:bookmarkEnd w:id="3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96566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  <w:bookmarkEnd w:id="40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97474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  <w:bookmarkEnd w:id="40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150 АСВ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1,2,3,5,8,10, 12,13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  <w:bookmarkEnd w:id="40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  <w:bookmarkEnd w:id="4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  <w:bookmarkEnd w:id="40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МАЯМИ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  <w:bookmarkEnd w:id="4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619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  <w:bookmarkEnd w:id="4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779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  <w:bookmarkEnd w:id="4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ТӘТТI - 2012®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  <w:bookmarkEnd w:id="4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ТӘУЕЛСІЗДІК-20 СВ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  <w:bookmarkEnd w:id="40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  <w:bookmarkEnd w:id="4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 539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  <w:bookmarkEnd w:id="4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 5/87®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  <w:bookmarkEnd w:id="4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150 СВ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  <w:bookmarkEnd w:id="4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170 СВ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  <w:bookmarkEnd w:id="4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480 СВ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  <w:bookmarkEnd w:id="4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559 СВ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  <w:bookmarkEnd w:id="4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680 СВ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  <w:bookmarkEnd w:id="4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ХУАНИТА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  <w:bookmarkEnd w:id="4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160 СВ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1,3,7,8,10,13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  <w:bookmarkEnd w:id="4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ЦЕЦИЛИЯ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  <w:bookmarkEnd w:id="4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ЦЕВЕЛЬ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1.12 Сорго зерновое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 bicolor (L.) Moench</w:t>
            </w:r>
          </w:p>
          <w:bookmarkEnd w:id="421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  <w:bookmarkEnd w:id="4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- 2020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  <w:bookmarkEnd w:id="4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  <w:bookmarkEnd w:id="4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АЛИЗЭ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  <w:bookmarkEnd w:id="4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ФОЕН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  <w:bookmarkEnd w:id="4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КАМЫШИНСКОЕ 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  <w:bookmarkEnd w:id="4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КЕЙРАС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5, 9, 14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  <w:bookmarkEnd w:id="4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  <w:bookmarkEnd w:id="4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  <w:bookmarkEnd w:id="4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 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  <w:bookmarkEnd w:id="4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Крупяные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2.1 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Panicum miliaceum L.</w:t>
            </w:r>
          </w:p>
          <w:bookmarkEnd w:id="432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  <w:bookmarkEnd w:id="4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АРУЖАН®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  <w:bookmarkEnd w:id="4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  <w:bookmarkEnd w:id="4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  <w:bookmarkEnd w:id="4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  <w:bookmarkEnd w:id="4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  <w:bookmarkEnd w:id="4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БЕРСИЕВА®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2,10,12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  <w:bookmarkEnd w:id="4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5,7,8,10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  <w:bookmarkEnd w:id="4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1,2,3,6,9,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  <w:bookmarkEnd w:id="4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  <w:bookmarkEnd w:id="4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  <w:bookmarkEnd w:id="4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  <w:bookmarkEnd w:id="4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  <w:bookmarkEnd w:id="4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  <w:bookmarkEnd w:id="4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  <w:bookmarkEnd w:id="4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3®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  <w:bookmarkEnd w:id="4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5®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2,3,8,10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  <w:bookmarkEnd w:id="4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  <w:bookmarkEnd w:id="4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7®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  <w:bookmarkEnd w:id="4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120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2.2 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Fagopyrum esculentum Moench</w:t>
            </w:r>
          </w:p>
          <w:bookmarkEnd w:id="452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  <w:bookmarkEnd w:id="4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1,3,5,8,10,12,13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  <w:bookmarkEnd w:id="4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  <w:bookmarkEnd w:id="4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2,3,5,7,8,10,12,13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  <w:bookmarkEnd w:id="4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  <w:bookmarkEnd w:id="4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  <w:bookmarkEnd w:id="4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4®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  <w:bookmarkEnd w:id="4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5®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2.3 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Oryza sativa L.</w:t>
            </w:r>
          </w:p>
          <w:bookmarkEnd w:id="460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  <w:bookmarkEnd w:id="4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  <w:bookmarkEnd w:id="4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АЙСАУЛЕ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  <w:bookmarkEnd w:id="4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  <w:bookmarkEnd w:id="4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  <w:bookmarkEnd w:id="4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202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  <w:bookmarkEnd w:id="4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  <w:bookmarkEnd w:id="4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  <w:bookmarkEnd w:id="4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  <w:bookmarkEnd w:id="4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  <w:bookmarkEnd w:id="4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КАЗЕР - 6®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  <w:bookmarkEnd w:id="4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КАЗНИИР-5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  <w:bookmarkEnd w:id="4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  <w:bookmarkEnd w:id="4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  <w:bookmarkEnd w:id="4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  <w:bookmarkEnd w:id="4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  <w:bookmarkEnd w:id="4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  <w:bookmarkEnd w:id="4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  <w:bookmarkEnd w:id="4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  <w:bookmarkEnd w:id="4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  <w:bookmarkEnd w:id="4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  <w:bookmarkEnd w:id="4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ПАК-ЛИ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  <w:bookmarkEnd w:id="4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  <w:bookmarkEnd w:id="4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  <w:bookmarkEnd w:id="4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 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(*), 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  <w:bookmarkEnd w:id="4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7-13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  <w:bookmarkEnd w:id="4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  <w:bookmarkEnd w:id="4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УШ-ТОБИНСКИЙ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  <w:bookmarkEnd w:id="4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  <w:bookmarkEnd w:id="4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  <w:bookmarkEnd w:id="4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Параграф 3.1 Горох посевной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Pisum sativum L. sensu lato</w:t>
            </w:r>
          </w:p>
          <w:bookmarkEnd w:id="491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  <w:bookmarkEnd w:id="4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АГРОИНТЕЛ 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  <w:bookmarkEnd w:id="4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УСАТЫЙ 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83, 282, 319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  <w:bookmarkEnd w:id="4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АСТРОНАВТ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  <w:bookmarkEnd w:id="49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  <w:bookmarkEnd w:id="4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282, 138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  <w:bookmarkEnd w:id="4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КАСИБ®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  <w:bookmarkEnd w:id="4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  <w:bookmarkEnd w:id="4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  <w:bookmarkEnd w:id="50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РАМОНСКИЙ 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2,6,7,8,10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  <w:bookmarkEnd w:id="50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  <w:bookmarkEnd w:id="50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  <w:bookmarkEnd w:id="5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  <w:bookmarkEnd w:id="50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  <w:bookmarkEnd w:id="5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  <w:bookmarkEnd w:id="5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ЯМАЛЬСКИЙ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  <w:bookmarkEnd w:id="5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 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3.2 Чечевица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Lens culinaris Medik</w:t>
            </w:r>
          </w:p>
          <w:bookmarkEnd w:id="50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  <w:bookmarkEnd w:id="50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ВЕХОВСКАЯ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  <w:bookmarkEnd w:id="5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КРАПИНКА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  <w:bookmarkEnd w:id="5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ШЫРАЙЛЫ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3.3 Маш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Phaseolus rabiatus L.</w:t>
            </w:r>
          </w:p>
          <w:bookmarkEnd w:id="512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  <w:bookmarkEnd w:id="5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ДЭН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  <w:bookmarkEnd w:id="5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104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3.4 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Lathyrus sativus L</w:t>
            </w:r>
          </w:p>
          <w:bookmarkEnd w:id="515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  <w:bookmarkEnd w:id="5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АЛИ-БАР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3.5 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Cicer arietinum L.</w:t>
            </w:r>
          </w:p>
          <w:bookmarkEnd w:id="517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  <w:bookmarkEnd w:id="5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1,2,7,10,13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  <w:bookmarkEnd w:id="5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  <w:bookmarkEnd w:id="5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ИКАРДА 1®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  <w:bookmarkEnd w:id="5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3,6,10,14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  <w:bookmarkEnd w:id="5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123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  <w:bookmarkEnd w:id="5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  <w:bookmarkEnd w:id="5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  <w:bookmarkEnd w:id="5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1,2,7,8,10,14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4.1 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Helianthus annuus L.</w:t>
            </w:r>
          </w:p>
          <w:bookmarkEnd w:id="526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  <w:bookmarkEnd w:id="5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 ПР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  <w:bookmarkEnd w:id="5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(*), 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  <w:bookmarkEnd w:id="5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  <w:bookmarkEnd w:id="5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  <w:bookmarkEnd w:id="5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ВКНИИСХ-2011®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  <w:bookmarkEnd w:id="5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ГУЛЬБАГЫС®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  <w:bookmarkEnd w:id="5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  <w:bookmarkEnd w:id="5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  <w:bookmarkEnd w:id="5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АРКАДИЯ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  <w:bookmarkEnd w:id="5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ПЕТУНИЯ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  <w:bookmarkEnd w:id="5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ТЕРРАМИС КЛ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  <w:bookmarkEnd w:id="5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ЕСХ 9038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  <w:bookmarkEnd w:id="5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ЕСХ 9064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  <w:bookmarkEnd w:id="5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ЖАЙДАРМАН®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  <w:bookmarkEnd w:id="5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2,4,5,10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  <w:bookmarkEnd w:id="5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  <w:bookmarkEnd w:id="5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  <w:bookmarkEnd w:id="5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  <w:bookmarkEnd w:id="5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1,9,12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  <w:bookmarkEnd w:id="5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  <w:bookmarkEnd w:id="5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  <w:bookmarkEnd w:id="5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  <w:bookmarkEnd w:id="5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  <w:bookmarkEnd w:id="5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  <w:bookmarkEnd w:id="5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  <w:bookmarkEnd w:id="5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КСФ 7112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  <w:bookmarkEnd w:id="5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НҰРЫ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  <w:bookmarkEnd w:id="5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  <w:bookmarkEnd w:id="5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5525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  <w:bookmarkEnd w:id="5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5463 КЛ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  <w:bookmarkEnd w:id="5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5543 КЛ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  <w:bookmarkEnd w:id="5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5542 КЛ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  <w:bookmarkEnd w:id="5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5631 КЛ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  <w:bookmarkEnd w:id="5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5633 КЛ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  <w:bookmarkEnd w:id="5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5635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  <w:bookmarkEnd w:id="5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5663 КЛ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  <w:bookmarkEnd w:id="5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МЕРИДИЕС КЛ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  <w:bookmarkEnd w:id="5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  <w:bookmarkEnd w:id="5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НЕОМА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  <w:bookmarkEnd w:id="5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ФОРТИМИ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  <w:bookmarkEnd w:id="5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 6006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  <w:bookmarkEnd w:id="5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 6009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  <w:bookmarkEnd w:id="5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 6011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  <w:bookmarkEnd w:id="5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 6054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  <w:bookmarkEnd w:id="5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 6780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  <w:bookmarkEnd w:id="5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  <w:bookmarkEnd w:id="5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ОСКИЛ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  <w:bookmarkEnd w:id="5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ПАРАИЗО 102 СL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  <w:bookmarkEnd w:id="5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  <w:bookmarkEnd w:id="5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63 ЛЕ 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  <w:bookmarkEnd w:id="5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64 ЛЕ 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  <w:bookmarkEnd w:id="5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62 ЛЛ 109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  <w:bookmarkEnd w:id="5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63 ЛЛ 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  <w:bookmarkEnd w:id="5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63 А 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  <w:bookmarkEnd w:id="5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62 А 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  <w:bookmarkEnd w:id="5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63 А 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  <w:bookmarkEnd w:id="5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63 А 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  <w:bookmarkEnd w:id="5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64 Ж 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  <w:bookmarkEnd w:id="5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64 ЛС 108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  <w:bookmarkEnd w:id="5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ПРИНТАСОЛ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  <w:bookmarkEnd w:id="5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  <w:bookmarkEnd w:id="5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БЕЛЛУС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  <w:bookmarkEnd w:id="5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ВОЛЛУТО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  <w:bookmarkEnd w:id="5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  <w:bookmarkEnd w:id="5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  <w:bookmarkEnd w:id="5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  <w:bookmarkEnd w:id="5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 МР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  <w:bookmarkEnd w:id="5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САНЛУКА РМ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  <w:bookmarkEnd w:id="59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САНФЛОРА КЛ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  <w:bookmarkEnd w:id="5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  <w:bookmarkEnd w:id="5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  <w:bookmarkEnd w:id="5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5,8,12,13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  <w:bookmarkEnd w:id="5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КАРГО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  <w:bookmarkEnd w:id="60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НЕОСТАР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  <w:bookmarkEnd w:id="60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  <w:bookmarkEnd w:id="60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  <w:bookmarkEnd w:id="6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СК-2594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  <w:bookmarkEnd w:id="60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  <w:bookmarkEnd w:id="6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  <w:bookmarkEnd w:id="6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СПК(КОНДИТЕРСКИЙ)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  <w:bookmarkEnd w:id="6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СУМИКО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1,3, 5, 12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  <w:bookmarkEnd w:id="6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  <w:bookmarkEnd w:id="60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  <w:bookmarkEnd w:id="6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ХФ 4917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  <w:bookmarkEnd w:id="6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40®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  <w:bookmarkEnd w:id="6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  <w:bookmarkEnd w:id="6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8Н270КЛДМ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  <w:bookmarkEnd w:id="6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8Х288КЛДМ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4.2 Горчица cизая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juncea (L.) Czern.etCoss.in Czern.</w:t>
            </w:r>
          </w:p>
          <w:bookmarkEnd w:id="615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  <w:bookmarkEnd w:id="6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  <w:bookmarkEnd w:id="6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  <w:bookmarkEnd w:id="6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НЕОСЫПАЮЩАЯСЯ 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  <w:bookmarkEnd w:id="6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1, 5, 7, 10, 12, 13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4.3 Горчица сарептская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juncea (L.) Czern.</w:t>
            </w:r>
          </w:p>
          <w:bookmarkEnd w:id="620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  <w:bookmarkEnd w:id="6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ЖАМИЛЯ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4.4 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Carthamus tinctorius L.</w:t>
            </w:r>
          </w:p>
          <w:bookmarkEnd w:id="622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  <w:bookmarkEnd w:id="6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2,3,6,9,14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  <w:bookmarkEnd w:id="6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ИИРКАС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  <w:bookmarkEnd w:id="6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МИЛЮТИНСКИЙ 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  <w:bookmarkEnd w:id="6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МӨЛДIР 2008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  <w:bookmarkEnd w:id="6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2,8,9,14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  <w:bookmarkEnd w:id="6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4.5 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Glycine max (L.) Merr</w:t>
            </w:r>
          </w:p>
          <w:bookmarkEnd w:id="629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  <w:bookmarkEnd w:id="6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АБЕЛИНА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  <w:bookmarkEnd w:id="6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  <w:bookmarkEnd w:id="6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  <w:bookmarkEnd w:id="6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3,14,9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  <w:bookmarkEnd w:id="6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  <w:bookmarkEnd w:id="6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1,3,9,12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  <w:bookmarkEnd w:id="6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АННУШКА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  <w:bookmarkEnd w:id="6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  <w:bookmarkEnd w:id="6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БИЛЯВКА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2,6,10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  <w:bookmarkEnd w:id="6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  <w:bookmarkEnd w:id="6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  <w:bookmarkEnd w:id="6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  <w:bookmarkEnd w:id="6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ВОЕВОДЖАНКА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  <w:bookmarkEnd w:id="6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ВОЛГОГРАДКА 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  <w:bookmarkEnd w:id="6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  <w:bookmarkEnd w:id="6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  <w:bookmarkEnd w:id="6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МЕНТОР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  <w:bookmarkEnd w:id="6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  <w:bookmarkEnd w:id="6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ЖАЛПАКСАЙ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3,5,9,14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  <w:bookmarkEnd w:id="6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  <w:bookmarkEnd w:id="6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  <w:bookmarkEnd w:id="6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  <w:bookmarkEnd w:id="6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2309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  <w:bookmarkEnd w:id="6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  <w:bookmarkEnd w:id="6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  <w:bookmarkEnd w:id="6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  <w:bookmarkEnd w:id="6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МИСУЛА 1092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18,37,38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  <w:bookmarkEnd w:id="6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  <w:bookmarkEnd w:id="6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ПЕРИЗАТ®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  <w:bookmarkEnd w:id="6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  <w:bookmarkEnd w:id="6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  <w:bookmarkEnd w:id="6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РУЖИЦА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  <w:bookmarkEnd w:id="6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САБИРА®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  <w:bookmarkEnd w:id="6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СИБНИИК 315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  <w:bookmarkEnd w:id="6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  <w:bookmarkEnd w:id="6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  <w:bookmarkEnd w:id="6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  <w:bookmarkEnd w:id="6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ТАНАИС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  <w:bookmarkEnd w:id="6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  <w:bookmarkEnd w:id="6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  <w:bookmarkEnd w:id="6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  <w:bookmarkEnd w:id="6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  <w:bookmarkEnd w:id="6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ЭВРИКА 357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18,37, 38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4.6 Кунжут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Sesamum indicum L.</w:t>
            </w:r>
          </w:p>
          <w:bookmarkEnd w:id="673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  <w:bookmarkEnd w:id="6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ТАШКЕНТСКИЙ 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4.7 Рапс озимый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napus L. ssp. oleifera (Metzg.) Sinsk</w:t>
            </w:r>
          </w:p>
          <w:bookmarkEnd w:id="675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  <w:bookmarkEnd w:id="6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  <w:bookmarkEnd w:id="6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ХАММЕР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4.8 Рапс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napus L. ssp. oleifera (Metzg.) Sinsk</w:t>
            </w:r>
          </w:p>
          <w:bookmarkEnd w:id="67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  <w:bookmarkEnd w:id="6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  <w:bookmarkEnd w:id="6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  <w:bookmarkEnd w:id="6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  <w:bookmarkEnd w:id="6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  <w:bookmarkEnd w:id="6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  <w:bookmarkEnd w:id="6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  <w:bookmarkEnd w:id="6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1,5,10,12,13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  <w:bookmarkEnd w:id="6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КЛАЙД КЛ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  <w:bookmarkEnd w:id="6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  <w:bookmarkEnd w:id="6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 КЛ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  <w:bookmarkEnd w:id="6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  <w:bookmarkEnd w:id="6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ЛИПЕЦКИЙ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  <w:bookmarkEnd w:id="6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  <w:bookmarkEnd w:id="6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  <w:bookmarkEnd w:id="6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МАЙҚҰДЫҚ®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  <w:bookmarkEnd w:id="6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  <w:bookmarkEnd w:id="69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  <w:bookmarkEnd w:id="6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МИРАКЕЛ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  <w:bookmarkEnd w:id="6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 CL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1,3,5,10,12, 13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  <w:bookmarkEnd w:id="6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ОЗОРНО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1,3,5,10,12, 13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  <w:bookmarkEnd w:id="6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  <w:bookmarkEnd w:id="70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45 Х 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1,5, 10, 13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  <w:bookmarkEnd w:id="70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46 Х 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  <w:bookmarkEnd w:id="70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  <w:bookmarkEnd w:id="7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CL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  <w:bookmarkEnd w:id="70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  <w:bookmarkEnd w:id="7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CL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  <w:bookmarkEnd w:id="7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  <w:bookmarkEnd w:id="7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  <w:bookmarkEnd w:id="7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  <w:bookmarkEnd w:id="70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1,13,10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  <w:bookmarkEnd w:id="7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 40301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  <w:bookmarkEnd w:id="7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EN 0006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4.9 Рыжик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Camelina sativa (L.) Crantz.</w:t>
            </w:r>
          </w:p>
          <w:bookmarkEnd w:id="712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  <w:bookmarkEnd w:id="7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ИСИЛЬКУЛЕЦ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  <w:bookmarkEnd w:id="7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ЛИГЕНА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  <w:bookmarkEnd w:id="7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МЕСТНЫЙ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4.10 Лен масличный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Linum usitatissimum L. var. intermedia Vav. et. EII</w:t>
            </w:r>
          </w:p>
          <w:bookmarkEnd w:id="716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  <w:bookmarkEnd w:id="7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  <w:bookmarkEnd w:id="7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  <w:bookmarkEnd w:id="7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ЯНТАРЬ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  <w:bookmarkEnd w:id="7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11®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  <w:bookmarkEnd w:id="7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1, 5,10,13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  <w:bookmarkEnd w:id="7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  <w:bookmarkEnd w:id="7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4.11 Клещевина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Ricinus communis L.</w:t>
            </w:r>
          </w:p>
          <w:bookmarkEnd w:id="724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  <w:bookmarkEnd w:id="7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 КРУПНОКИСТНАЯ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 Паслен дольчатый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Solanum laciniatum Forst.</w:t>
            </w:r>
          </w:p>
          <w:bookmarkEnd w:id="726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  <w:bookmarkEnd w:id="7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5.1 Cвекла cахарная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Beta vulgaris L. ssp. vulgaris var. altissima Doell</w:t>
            </w:r>
          </w:p>
          <w:bookmarkEnd w:id="72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  <w:bookmarkEnd w:id="7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АВАНТАЖ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  <w:bookmarkEnd w:id="7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АЙШОЛПАН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  <w:bookmarkEnd w:id="7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  <w:bookmarkEnd w:id="7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  <w:bookmarkEnd w:id="7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  <w:bookmarkEnd w:id="7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  <w:bookmarkEnd w:id="7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  <w:bookmarkEnd w:id="7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  <w:bookmarkEnd w:id="7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  <w:bookmarkEnd w:id="7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  <w:bookmarkEnd w:id="7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  <w:bookmarkEnd w:id="7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МС 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  <w:bookmarkEnd w:id="7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СИБ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  <w:bookmarkEnd w:id="7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  <w:bookmarkEnd w:id="7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  <w:bookmarkEnd w:id="7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673403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  <w:bookmarkEnd w:id="7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  <w:bookmarkEnd w:id="7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  <w:bookmarkEnd w:id="7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  <w:bookmarkEnd w:id="7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РИЗОФОРТ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  <w:bookmarkEnd w:id="7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  <w:bookmarkEnd w:id="7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  <w:bookmarkEnd w:id="7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  <w:bookmarkEnd w:id="7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  <w:bookmarkEnd w:id="7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ЦКАЗ МС 44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1,3,6,8,10, 13,14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  <w:bookmarkEnd w:id="7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ШАННОН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  <w:bookmarkEnd w:id="7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  <w:bookmarkEnd w:id="7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ЭЛОДИЕ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  <w:bookmarkEnd w:id="7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  <w:bookmarkEnd w:id="7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 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5.2 Табак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Nicotiana tabacum L</w:t>
            </w:r>
          </w:p>
          <w:bookmarkEnd w:id="759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  <w:bookmarkEnd w:id="7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  <w:bookmarkEnd w:id="7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  <w:bookmarkEnd w:id="7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44-07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  <w:bookmarkEnd w:id="7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  <w:bookmarkEnd w:id="7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  <w:bookmarkEnd w:id="7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  <w:bookmarkEnd w:id="7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  <w:bookmarkEnd w:id="7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28-Ф20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5.3 Кок-сагыз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kok-saghyz</w:t>
            </w:r>
          </w:p>
          <w:bookmarkEnd w:id="76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  <w:bookmarkEnd w:id="7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5.4 Прядильные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Gossypium L.</w:t>
            </w:r>
          </w:p>
          <w:bookmarkEnd w:id="770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  <w:bookmarkEnd w:id="7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  <w:bookmarkEnd w:id="7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  <w:bookmarkEnd w:id="7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  <w:bookmarkEnd w:id="7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  <w:bookmarkEnd w:id="7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  <w:bookmarkEnd w:id="7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  <w:bookmarkEnd w:id="7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  <w:bookmarkEnd w:id="7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- 80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  <w:bookmarkEnd w:id="7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  <w:bookmarkEnd w:id="7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3044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  <w:bookmarkEnd w:id="7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4727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  <w:bookmarkEnd w:id="7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  <w:bookmarkEnd w:id="7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Картофель, овощные и 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6.1 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Solanum tuberosum L.</w:t>
            </w:r>
          </w:p>
          <w:bookmarkEnd w:id="784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  <w:bookmarkEnd w:id="78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  <w:bookmarkEnd w:id="78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  <w:bookmarkEnd w:id="78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  <w:bookmarkEnd w:id="78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  <w:bookmarkEnd w:id="78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  <w:bookmarkEnd w:id="79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2, 3, 5, 7, 9,12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  <w:bookmarkEnd w:id="79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  <w:bookmarkEnd w:id="79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АЛЕГРИЯ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  <w:bookmarkEnd w:id="79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  <w:bookmarkEnd w:id="79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АЛЬВАРА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  <w:bookmarkEnd w:id="79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  <w:bookmarkEnd w:id="79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  <w:bookmarkEnd w:id="79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  <w:bookmarkEnd w:id="79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  <w:bookmarkEnd w:id="79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  <w:bookmarkEnd w:id="80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  <w:bookmarkEnd w:id="80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АМОРОЗА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  <w:bookmarkEnd w:id="80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  <w:bookmarkEnd w:id="80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БЕЛЛАРОЗА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  <w:bookmarkEnd w:id="80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  <w:bookmarkEnd w:id="80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БИРГИТ®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  <w:bookmarkEnd w:id="80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  <w:bookmarkEnd w:id="80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ВАЛЛЕЙ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  <w:bookmarkEnd w:id="80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  <w:bookmarkEnd w:id="80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ВОЛАРЕ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2,5,8,12,13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  <w:bookmarkEnd w:id="81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ДУНЯША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  <w:bookmarkEnd w:id="81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  <w:bookmarkEnd w:id="81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2,10,13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  <w:bookmarkEnd w:id="81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ГАТЧИНСКИЙ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  <w:bookmarkEnd w:id="81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  <w:bookmarkEnd w:id="81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ДЖЕЛЛИ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  <w:bookmarkEnd w:id="81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ЕВРОПРИМА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  <w:bookmarkEnd w:id="81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ЖАНАЙСАН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  <w:bookmarkEnd w:id="81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  <w:bookmarkEnd w:id="81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  <w:bookmarkEnd w:id="82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  <w:bookmarkEnd w:id="82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  <w:bookmarkEnd w:id="82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  <w:bookmarkEnd w:id="82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  <w:bookmarkEnd w:id="82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КОКТЕМ -1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  <w:bookmarkEnd w:id="82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КОКЧЕТАВСКИЙ РАННИЙ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  <w:bookmarkEnd w:id="82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  <w:bookmarkEnd w:id="82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АННА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  <w:bookmarkEnd w:id="82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КОСТАНАЙСКИЕ НОВОСТИ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  <w:bookmarkEnd w:id="82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  <w:bookmarkEnd w:id="83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  <w:bookmarkEnd w:id="83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ЛАПЕРЛА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  <w:bookmarkEnd w:id="83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1,2, 3, 5,8,9,12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  <w:bookmarkEnd w:id="83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  <w:bookmarkEnd w:id="83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1, 3,5,8,10, 12, 13, 14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  <w:bookmarkEnd w:id="83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  <w:bookmarkEnd w:id="83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МАНИТУ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  <w:bookmarkEnd w:id="83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МЕМФИС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  <w:bookmarkEnd w:id="83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  <w:bookmarkEnd w:id="83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МОНДИАЛ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  <w:bookmarkEnd w:id="84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  <w:bookmarkEnd w:id="84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6,7,8,9,10,11,12,13,14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  <w:bookmarkEnd w:id="84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  <w:bookmarkEnd w:id="84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НУР-АЛЕМ®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  <w:bookmarkEnd w:id="84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НЭРЛИ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  <w:bookmarkEnd w:id="84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  <w:bookmarkEnd w:id="84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БОБРОВА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  <w:bookmarkEnd w:id="84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КОНАЕВА®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  <w:bookmarkEnd w:id="84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ЛИГАЙ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  <w:bookmarkEnd w:id="84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  <w:bookmarkEnd w:id="85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  <w:bookmarkEnd w:id="85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  <w:bookmarkEnd w:id="85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ПОСВИТ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  <w:bookmarkEnd w:id="85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  <w:bookmarkEnd w:id="85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6,7,9,11,13, 14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  <w:bookmarkEnd w:id="85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СКАРЛЕТ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  <w:bookmarkEnd w:id="85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60,119, 120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  <w:bookmarkEnd w:id="85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РИВЬЕРА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  <w:bookmarkEnd w:id="85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  <w:bookmarkEnd w:id="85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  <w:bookmarkEnd w:id="86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  <w:bookmarkEnd w:id="86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  <w:bookmarkEnd w:id="86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1,2,5,8,13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  <w:bookmarkEnd w:id="86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РОМАНЦЕ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  <w:bookmarkEnd w:id="86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  <w:bookmarkEnd w:id="86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  <w:bookmarkEnd w:id="86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  <w:bookmarkEnd w:id="86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  <w:bookmarkEnd w:id="86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  <w:bookmarkEnd w:id="86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  <w:bookmarkEnd w:id="87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3,5,6,8,9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  <w:bookmarkEnd w:id="87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  <w:bookmarkEnd w:id="87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  <w:bookmarkEnd w:id="87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  <w:bookmarkEnd w:id="87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  <w:bookmarkEnd w:id="87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  <w:bookmarkEnd w:id="87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  <w:bookmarkEnd w:id="87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ТУСТЕП®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  <w:bookmarkEnd w:id="87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ТЯНЬШАНСКИЙ®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  <w:bookmarkEnd w:id="87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УДАЧА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  <w:bookmarkEnd w:id="88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УДОВИЦКИЙ®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  <w:bookmarkEnd w:id="88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  <w:bookmarkEnd w:id="88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  <w:bookmarkEnd w:id="88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  <w:bookmarkEnd w:id="88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  <w:bookmarkEnd w:id="88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  <w:bookmarkEnd w:id="88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ФРЕСКО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  <w:bookmarkEnd w:id="88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  <w:bookmarkEnd w:id="88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1,3,5,6,10,13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  <w:bookmarkEnd w:id="88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  <w:bookmarkEnd w:id="89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  <w:bookmarkEnd w:id="89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  <w:bookmarkEnd w:id="89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  <w:bookmarkEnd w:id="89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1,3,10, 12,13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  <w:bookmarkEnd w:id="89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ЭСТРЕЛЛ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  <w:bookmarkEnd w:id="89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ЯГОДНЫЙ 19®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1,2,7,8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  <w:bookmarkEnd w:id="89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 Капуста белокочанная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Вrassica oleracea convar. capitata (L.) Alef. var. capitataf. alba DC.</w:t>
            </w:r>
          </w:p>
          <w:bookmarkEnd w:id="897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  <w:bookmarkEnd w:id="89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  <w:bookmarkEnd w:id="89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АГРЕССОР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  <w:bookmarkEnd w:id="90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АЛЛАДИН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  <w:bookmarkEnd w:id="90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АМТРАК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  <w:bookmarkEnd w:id="90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АНКОМА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  <w:bookmarkEnd w:id="90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АРРИВИСТ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  <w:bookmarkEnd w:id="90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  <w:bookmarkEnd w:id="90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  <w:bookmarkEnd w:id="90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БАГИРСКАЯ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  <w:bookmarkEnd w:id="90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  <w:bookmarkEnd w:id="90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БИРЮЧЕКУТСКАЯ 138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  <w:bookmarkEnd w:id="90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БЛОКТОР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  <w:bookmarkEnd w:id="91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БУРБОН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  <w:bookmarkEnd w:id="91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БУХАРЕСТ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  <w:bookmarkEnd w:id="91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БРОНКО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  <w:bookmarkEnd w:id="91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ВЕСТРИ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  <w:bookmarkEnd w:id="91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1,5,7,12,13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  <w:bookmarkEnd w:id="91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ГАБРИЭЛЬ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  <w:bookmarkEnd w:id="91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  <w:bookmarkEnd w:id="91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ГОРДИУС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  <w:bookmarkEnd w:id="91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ГРЕГОРИАН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  <w:bookmarkEnd w:id="91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ФЛЕШ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  <w:bookmarkEnd w:id="92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  <w:bookmarkEnd w:id="92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  <w:bookmarkEnd w:id="92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1474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  <w:bookmarkEnd w:id="92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ГЕКТАР 1432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  <w:bookmarkEnd w:id="92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ИЮНЬСКАЯ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3,5,7,9,14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  <w:bookmarkEnd w:id="92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  <w:bookmarkEnd w:id="92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  <w:bookmarkEnd w:id="92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КУИЗОР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  <w:bookmarkEnd w:id="92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КУИСТО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  <w:bookmarkEnd w:id="92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МЕГАТОН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  <w:bookmarkEnd w:id="93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  <w:bookmarkEnd w:id="93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МИРРОР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  <w:bookmarkEnd w:id="93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МОРРИС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  <w:bookmarkEnd w:id="93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3,5,7,10,11, 13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  <w:bookmarkEnd w:id="93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НАДЮША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  <w:bookmarkEnd w:id="93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  <w:bookmarkEnd w:id="93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  <w:bookmarkEnd w:id="93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ГРИБОВСКИЙ 147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1,2,3,4,6,8,9,11,12,13,14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  <w:bookmarkEnd w:id="93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ПОЛЯРНЫЙ К-206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  <w:bookmarkEnd w:id="93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  <w:bookmarkEnd w:id="94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ПАНДИОН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  <w:bookmarkEnd w:id="94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  <w:bookmarkEnd w:id="94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1,5,8,10,12,13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  <w:bookmarkEnd w:id="94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РАПИДИОН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  <w:bookmarkEnd w:id="94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  <w:bookmarkEnd w:id="94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  <w:bookmarkEnd w:id="94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ВАНТАЖ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  <w:bookmarkEnd w:id="94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РУСИНОВКА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2,4,5,13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  <w:bookmarkEnd w:id="94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САТЕЛИТ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  <w:bookmarkEnd w:id="94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  <w:bookmarkEnd w:id="95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  <w:bookmarkEnd w:id="95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1305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1,2,4,5,7,13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  <w:bookmarkEnd w:id="95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ГРИБОВСКАЯ 231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1,2,3,4,8,9, 11,12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  <w:bookmarkEnd w:id="95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  <w:bookmarkEnd w:id="95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  <w:bookmarkEnd w:id="95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146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  <w:bookmarkEnd w:id="95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  <w:bookmarkEnd w:id="95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  <w:bookmarkEnd w:id="95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  <w:bookmarkEnd w:id="95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  <w:bookmarkEnd w:id="96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ХАРРИКЕЙН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  <w:bookmarkEnd w:id="96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  <w:bookmarkEnd w:id="96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ЭРДЕНО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  <w:bookmarkEnd w:id="96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  <w:bookmarkEnd w:id="96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  <w:bookmarkEnd w:id="96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ЧЕССМА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  <w:bookmarkEnd w:id="96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ЯНИСОЛЬ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 Капуста краснокочанная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Brassicaoleraceaconvar. сapitata (L.) Alef. Var. capitata L. f. rubra (L.) Thell.</w:t>
            </w:r>
          </w:p>
          <w:bookmarkEnd w:id="967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  <w:bookmarkEnd w:id="96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ГАКО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1,6,7,8,10,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  <w:bookmarkEnd w:id="96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РЕБОЛ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  <w:bookmarkEnd w:id="97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  <w:bookmarkEnd w:id="97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РЕКСОМА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  <w:bookmarkEnd w:id="97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РЕСКЬЮ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  <w:bookmarkEnd w:id="97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  <w:bookmarkEnd w:id="97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ДИНАСТИ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 Капуста цветнаяBrassica oleracea convar. Botrytis (L.) Alef. Var. Botritis L.</w:t>
            </w:r>
          </w:p>
          <w:bookmarkEnd w:id="975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  <w:bookmarkEnd w:id="97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  <w:bookmarkEnd w:id="97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  <w:bookmarkEnd w:id="97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  <w:bookmarkEnd w:id="97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  <w:bookmarkEnd w:id="98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  <w:bookmarkEnd w:id="98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ГЕРМОН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  <w:bookmarkEnd w:id="98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  <w:bookmarkEnd w:id="98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МОВИР 74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  <w:bookmarkEnd w:id="98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ПОНДЕРИТ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  <w:bookmarkEnd w:id="98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ГРИБОВСКАЯ 1355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1,4,5,6,7,9,10,11,12,13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  <w:bookmarkEnd w:id="98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ФРИДОМ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  <w:bookmarkEnd w:id="98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ФРИМОНТ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6.5 Капуста пекинская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pekinensis (Lour.) Rupr.</w:t>
            </w:r>
          </w:p>
          <w:bookmarkEnd w:id="98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  <w:bookmarkEnd w:id="98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  <w:bookmarkEnd w:id="99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ХИБИНСКАЯ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1,8,12,13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6.6 Капуста брокколи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oleracea var. Cymosa Duch.</w:t>
            </w:r>
          </w:p>
          <w:bookmarkEnd w:id="991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  <w:bookmarkEnd w:id="99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АЙРОНМЕН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  <w:bookmarkEnd w:id="99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АГАССИ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  <w:bookmarkEnd w:id="99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МОНТЕРЕЙ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  <w:bookmarkEnd w:id="99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  <w:bookmarkEnd w:id="99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6.7 Салат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Lactuca sativa L.</w:t>
            </w:r>
          </w:p>
          <w:bookmarkEnd w:id="997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  <w:bookmarkEnd w:id="99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КАРТАГЕНАС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  <w:bookmarkEnd w:id="99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КРУПНОКОЧАННЫЙ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  <w:bookmarkEnd w:id="100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АФИЦИОН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  <w:bookmarkEnd w:id="100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  <w:bookmarkEnd w:id="100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ОКТАВИУС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  <w:bookmarkEnd w:id="100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  <w:bookmarkEnd w:id="100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  <w:bookmarkEnd w:id="100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  <w:bookmarkEnd w:id="100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  <w:bookmarkEnd w:id="100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  <w:bookmarkEnd w:id="100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РЕЙЧЕЛ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  <w:bookmarkEnd w:id="100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  <w:bookmarkEnd w:id="101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ФИОРЕТТ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6.8 Капуста савойская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oleracea L. convar. capitata (L.)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Alef. var. sabauda L.</w:t>
            </w:r>
          </w:p>
          <w:bookmarkEnd w:id="1011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  <w:bookmarkEnd w:id="101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6.9 Горчица салатная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juncea (L.) Czern. Et Coss. In Czern</w:t>
            </w:r>
          </w:p>
          <w:bookmarkEnd w:id="1013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  <w:bookmarkEnd w:id="101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МУРАВУШКА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6.10 Шпинат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Spinacia oleracea L.</w:t>
            </w:r>
          </w:p>
          <w:bookmarkEnd w:id="1015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  <w:bookmarkEnd w:id="101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1,3,5,10,12, 13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  <w:bookmarkEnd w:id="101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6.11 Щавель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Rumex L.</w:t>
            </w:r>
          </w:p>
          <w:bookmarkEnd w:id="101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  <w:bookmarkEnd w:id="101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БЕЛЬВИЛЬСКИЙ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3,5,6,7,8,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  <w:bookmarkEnd w:id="102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1,2,3,4,10, 11,14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6.12 Укроп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Anethum graveolens L.</w:t>
            </w:r>
          </w:p>
          <w:bookmarkEnd w:id="1021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  <w:bookmarkEnd w:id="102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АЛЛИГАТОР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  <w:bookmarkEnd w:id="102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269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  <w:bookmarkEnd w:id="102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6,7,8,9,10,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  <w:bookmarkEnd w:id="102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ЛЕСНОГОРОДСКИЙ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  <w:bookmarkEnd w:id="102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6.13 Ревень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Rheum L.</w:t>
            </w:r>
          </w:p>
          <w:bookmarkEnd w:id="1027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  <w:bookmarkEnd w:id="102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  <w:bookmarkEnd w:id="102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42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6.14 Огурец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Cucumis sativus 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открытого грунта</w:t>
            </w:r>
          </w:p>
          <w:bookmarkEnd w:id="1030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  <w:bookmarkEnd w:id="103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  <w:bookmarkEnd w:id="103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  <w:bookmarkEnd w:id="103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АЯКС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  <w:bookmarkEnd w:id="103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  <w:bookmarkEnd w:id="103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  <w:bookmarkEnd w:id="103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3,4,5,7,12,14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  <w:bookmarkEnd w:id="103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ДИРИГЕНТ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  <w:bookmarkEnd w:id="103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  <w:bookmarkEnd w:id="103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КАПУЧИНО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  <w:bookmarkEnd w:id="104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КАРАОКЕ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1, 6, 10, 14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за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  <w:bookmarkEnd w:id="104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  <w:bookmarkEnd w:id="104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  <w:bookmarkEnd w:id="104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КРЕПЫШ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  <w:bookmarkEnd w:id="104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КРИСПИНА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  <w:bookmarkEnd w:id="104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  <w:bookmarkEnd w:id="104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1,2,4,5,12,13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  <w:bookmarkEnd w:id="104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ЛЕНАРА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  <w:bookmarkEnd w:id="104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  <w:bookmarkEnd w:id="104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3,5,6,8,9,10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  <w:bookmarkEnd w:id="105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20®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  <w:bookmarkEnd w:id="105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  <w:bookmarkEnd w:id="105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  <w:bookmarkEnd w:id="105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1,5,8, 10,13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  <w:bookmarkEnd w:id="105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НАТАША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  <w:bookmarkEnd w:id="105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МЕСТНЫЙ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5,7,9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  <w:bookmarkEnd w:id="105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  <w:bookmarkEnd w:id="105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  <w:bookmarkEnd w:id="105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2,5,8,10,12,13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за,кн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  <w:bookmarkEnd w:id="105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ОРЗУ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  <w:bookmarkEnd w:id="106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КАБИРОВОЙ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  <w:bookmarkEnd w:id="106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2, 3, 4, 9, 11, 14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  <w:bookmarkEnd w:id="106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ПАРСИФАЛ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  <w:bookmarkEnd w:id="106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ПАСАМОНТЕ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  <w:bookmarkEnd w:id="106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ПАССАЛИМО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за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  <w:bookmarkEnd w:id="106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ПУЧИННИ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  <w:bookmarkEnd w:id="106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САЙЛАУ®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  <w:bookmarkEnd w:id="106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  <w:bookmarkEnd w:id="106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  <w:bookmarkEnd w:id="106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  <w:bookmarkEnd w:id="107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  <w:bookmarkEnd w:id="107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ТЕМПЕСТА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  <w:bookmarkEnd w:id="107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  <w:bookmarkEnd w:id="107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  <w:bookmarkEnd w:id="107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ШАНДИНИ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  <w:bookmarkEnd w:id="107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2,3,4,6, 9, 12,13,14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  <w:bookmarkEnd w:id="107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5,7,8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  <w:bookmarkEnd w:id="107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86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  <w:bookmarkEnd w:id="107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  <w:bookmarkEnd w:id="107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ХАСБУЛАТ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са,кн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защиенного грунта</w:t>
            </w:r>
          </w:p>
          <w:bookmarkEnd w:id="1080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  <w:bookmarkEnd w:id="108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  <w:bookmarkEnd w:id="108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  <w:bookmarkEnd w:id="108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8,9,10,11,12,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  <w:bookmarkEnd w:id="108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  <w:bookmarkEnd w:id="108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8,9,10,11,12,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  <w:bookmarkEnd w:id="108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БЕБИСТАР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  <w:bookmarkEnd w:id="108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  <w:bookmarkEnd w:id="108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  <w:bookmarkEnd w:id="108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ГРИБОВЧАНКА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  <w:bookmarkEnd w:id="109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ГУЛИВЕР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2,4,7,10,11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  <w:bookmarkEnd w:id="109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ГУНЕШ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  <w:bookmarkEnd w:id="109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  <w:bookmarkEnd w:id="109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  <w:bookmarkEnd w:id="109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ДЕЛТАСТАР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  <w:bookmarkEnd w:id="109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ДЕМАРРАЖ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  <w:bookmarkEnd w:id="109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ДЖИРОЛА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  <w:bookmarkEnd w:id="109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ДИДИМ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  <w:bookmarkEnd w:id="109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  <w:bookmarkEnd w:id="109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 8986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  <w:bookmarkEnd w:id="110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ЗОЗУЛЯ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  <w:bookmarkEnd w:id="110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ИНФИНИТИ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  <w:bookmarkEnd w:id="110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КАЗНИИКО - 1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  <w:bookmarkEnd w:id="110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  <w:bookmarkEnd w:id="110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КВОДИР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  <w:bookmarkEnd w:id="110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  <w:bookmarkEnd w:id="110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КУКАРАЧА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  <w:bookmarkEnd w:id="110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  <w:bookmarkEnd w:id="110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МАГДАЛЕНА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  <w:bookmarkEnd w:id="110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МАДРИЛЕНЕ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  <w:bookmarkEnd w:id="111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1,2,3,4,5,6,7,8,10,11,14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  <w:bookmarkEnd w:id="111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1,2,4,7,8,9, 10,11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  <w:bookmarkEnd w:id="111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  <w:bookmarkEnd w:id="111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МОНИСИЯ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  <w:bookmarkEnd w:id="111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ТЕПЛИЧНЫЙ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1,2,4,7,8,10,12,13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  <w:bookmarkEnd w:id="111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МУЛЬТИСТАР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  <w:bookmarkEnd w:id="111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  <w:bookmarkEnd w:id="111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  <w:bookmarkEnd w:id="111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  <w:bookmarkEnd w:id="111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РАПИДЕС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  <w:bookmarkEnd w:id="112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1,2,4,7,8,9,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10,11,12,13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  <w:bookmarkEnd w:id="112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4097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  <w:bookmarkEnd w:id="112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3506ЦВ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  <w:bookmarkEnd w:id="112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  <w:bookmarkEnd w:id="112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5,8,9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  <w:bookmarkEnd w:id="112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СТИНГЕР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  <w:bookmarkEnd w:id="112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1,8,9,12,13,14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  <w:bookmarkEnd w:id="112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  <w:bookmarkEnd w:id="112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3707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2,4,7, 10,11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  <w:bookmarkEnd w:id="112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442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  <w:bookmarkEnd w:id="113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575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2,3,4,6,7,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10,11,14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  <w:bookmarkEnd w:id="113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  <w:bookmarkEnd w:id="113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8, 9, 10, 11, 12, 13,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  <w:bookmarkEnd w:id="113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  <w:bookmarkEnd w:id="113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  <w:bookmarkEnd w:id="113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  <w:bookmarkEnd w:id="113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  <w:bookmarkEnd w:id="113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  <w:bookmarkEnd w:id="113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ЯЗЗЕР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6.15 Томат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Lycopersicon lycopersicum (L.) Karst ex Farwell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открытого грунта</w:t>
            </w:r>
          </w:p>
          <w:bookmarkEnd w:id="1139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  <w:bookmarkEnd w:id="114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1,2,4,5,12,13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  <w:bookmarkEnd w:id="114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3, 10,12,14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  <w:bookmarkEnd w:id="114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  <w:bookmarkEnd w:id="114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  <w:bookmarkEnd w:id="114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  <w:bookmarkEnd w:id="114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БОБКАТ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  <w:bookmarkEnd w:id="114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ВЕЛОЗ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  <w:bookmarkEnd w:id="114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2,3,4,7,11,14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  <w:bookmarkEnd w:id="114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5/95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2,4,7,11,14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  <w:bookmarkEnd w:id="114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ВОЛЬВЕРИН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  <w:bookmarkEnd w:id="115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  <w:bookmarkEnd w:id="115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ЗАВОЛЖЬЯ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  <w:bookmarkEnd w:id="115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1,5,8,10,12,13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  <w:bookmarkEnd w:id="115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  <w:bookmarkEnd w:id="115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  <w:bookmarkEnd w:id="115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ЛАМАНТИН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  <w:bookmarkEnd w:id="115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  <w:bookmarkEnd w:id="115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ЛУЧЕЗАРНЫЙ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  <w:bookmarkEnd w:id="115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  <w:bookmarkEnd w:id="115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  <w:bookmarkEnd w:id="116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  <w:bookmarkEnd w:id="116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НАРТТАЙ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  <w:bookmarkEnd w:id="116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  <w:bookmarkEnd w:id="116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НОВИЧОК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  <w:bookmarkEnd w:id="116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ОГОНЕК-777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  <w:bookmarkEnd w:id="116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  <w:bookmarkEnd w:id="116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ПОЛБИГ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  <w:bookmarkEnd w:id="116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  <w:bookmarkEnd w:id="116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ПЕРФЕКТПИЛ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  <w:bookmarkEnd w:id="116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  <w:bookmarkEnd w:id="117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ПУЛЬРЕКС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  <w:bookmarkEnd w:id="117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  <w:bookmarkEnd w:id="117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  <w:bookmarkEnd w:id="117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83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  <w:bookmarkEnd w:id="117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  <w:bookmarkEnd w:id="117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РОЗАЛИЗА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  <w:bookmarkEnd w:id="117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САМАЛАДАЙ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3,5,6,8,12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  <w:bookmarkEnd w:id="117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РОЗМАКС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  <w:bookmarkEnd w:id="117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  <w:bookmarkEnd w:id="117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СКОРОСПЕЛЫЙ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  <w:bookmarkEnd w:id="118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  <w:bookmarkEnd w:id="118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РЭД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  <w:bookmarkEnd w:id="118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СЮРПРИЗ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  <w:bookmarkEnd w:id="118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  <w:bookmarkEnd w:id="118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ТАНШОЛПАН®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  <w:bookmarkEnd w:id="118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ТОПСПИН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  <w:bookmarkEnd w:id="118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3,6,9,11,14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  <w:bookmarkEnd w:id="118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ТУРМАЛИН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  <w:bookmarkEnd w:id="118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  <w:bookmarkEnd w:id="118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  <w:bookmarkEnd w:id="119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  <w:bookmarkEnd w:id="119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  <w:bookmarkEnd w:id="119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  <w:bookmarkEnd w:id="119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ЦЕРАСО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  <w:bookmarkEnd w:id="119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ЧИБЛИ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  <w:bookmarkEnd w:id="119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ПУНТО 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  <w:bookmarkEnd w:id="119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 8810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защищенного грунта</w:t>
            </w:r>
          </w:p>
          <w:bookmarkEnd w:id="1197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  <w:bookmarkEnd w:id="119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1,2,3,4,5,6,7,8,9,10, 11,12,13,14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  <w:bookmarkEnd w:id="119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1,2,3,4,5,6,7,8,9,10, 11,12,13,14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  <w:bookmarkEnd w:id="120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  <w:bookmarkEnd w:id="120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АСТОНА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  <w:bookmarkEnd w:id="120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АБЕЛЛУС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  <w:bookmarkEnd w:id="120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  <w:bookmarkEnd w:id="120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  <w:bookmarkEnd w:id="120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  <w:bookmarkEnd w:id="120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БЕЙСУЖОК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  <w:bookmarkEnd w:id="120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 БИФ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1,2,3,4,5,6,7,8,9,10, 11,12,13,14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  <w:bookmarkEnd w:id="120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БУФФАЛО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  <w:bookmarkEnd w:id="120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  <w:bookmarkEnd w:id="121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ВЕРЛИОКА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1,2,3,4,6,7,8,9,10,12, 13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  <w:bookmarkEnd w:id="121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  <w:bookmarkEnd w:id="121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ГАМАЮН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  <w:bookmarkEnd w:id="121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  <w:bookmarkEnd w:id="121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  <w:bookmarkEnd w:id="121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  <w:bookmarkEnd w:id="121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  <w:bookmarkEnd w:id="121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1,2,3,4,5,6,7,8,9,10, 11,12,13,14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  <w:bookmarkEnd w:id="121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ДОУФУ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  <w:bookmarkEnd w:id="121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  <w:bookmarkEnd w:id="122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ЖЕРОНИМО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  <w:bookmarkEnd w:id="122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БУСИНКА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  <w:bookmarkEnd w:id="122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  <w:bookmarkEnd w:id="122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КАЗАЦИРО 206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  <w:bookmarkEnd w:id="122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  <w:bookmarkEnd w:id="122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КАРЛСОН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5,8,9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  <w:bookmarkEnd w:id="122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  <w:bookmarkEnd w:id="122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КЛИМСТАР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  <w:bookmarkEnd w:id="122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  <w:bookmarkEnd w:id="122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КОРВИНУС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  <w:bookmarkEnd w:id="123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СТРЕЛА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  <w:bookmarkEnd w:id="123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КРИОЛЛО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  <w:bookmarkEnd w:id="123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КУНЕРО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  <w:bookmarkEnd w:id="123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1,7,12,13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  <w:bookmarkEnd w:id="123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  <w:bookmarkEnd w:id="123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ЛИЛОС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  <w:bookmarkEnd w:id="123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МАРТЕЗ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  <w:bookmarkEnd w:id="123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МАРФА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  <w:bookmarkEnd w:id="123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МАТИАС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  <w:bookmarkEnd w:id="123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МАХИТОС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  <w:bookmarkEnd w:id="124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  <w:bookmarkEnd w:id="124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МЕНХИР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  <w:bookmarkEnd w:id="124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  <w:bookmarkEnd w:id="124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  <w:bookmarkEnd w:id="124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  <w:bookmarkEnd w:id="124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ПАНДАРОЗА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  <w:bookmarkEnd w:id="124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ПАРВАТИ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  <w:bookmarkEnd w:id="124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УНИКУМ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  <w:bookmarkEnd w:id="124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РЕБЕЛЬСКИ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  <w:bookmarkEnd w:id="124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  <w:bookmarkEnd w:id="125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  <w:bookmarkEnd w:id="125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СЕЙРАН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  <w:bookmarkEnd w:id="125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АСТАНЫ®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  <w:bookmarkEnd w:id="125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СИЛУЭТ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  <w:bookmarkEnd w:id="125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ЖЕМЧУЖИНА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  <w:bookmarkEnd w:id="125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СОЛЬВЕЙГ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2,4,7,8,9,10,11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  <w:bookmarkEnd w:id="125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  <w:bookmarkEnd w:id="125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СПРИГЕЛ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  <w:bookmarkEnd w:id="125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СТАРБАК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  <w:bookmarkEnd w:id="125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2,6,10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  <w:bookmarkEnd w:id="126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  <w:bookmarkEnd w:id="126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  <w:bookmarkEnd w:id="126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РОКА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  <w:bookmarkEnd w:id="126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СТАР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  <w:bookmarkEnd w:id="126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  <w:bookmarkEnd w:id="126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ТОМИМАРУ МУЧО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  <w:bookmarkEnd w:id="126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ТОРЕРО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  <w:bookmarkEnd w:id="126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1, 2, 3, 4, 5, 6, 7, 8, 9,10, 11, 12, 13, 14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  <w:bookmarkEnd w:id="126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ТОРТИЛА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  <w:bookmarkEnd w:id="126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  <w:bookmarkEnd w:id="127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  <w:bookmarkEnd w:id="127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  <w:bookmarkEnd w:id="127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ШАГАНЭ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  <w:bookmarkEnd w:id="127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  <w:bookmarkEnd w:id="127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  <w:bookmarkEnd w:id="127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ЭПИФИЗ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  <w:bookmarkEnd w:id="127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ЭСМИРА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  <w:bookmarkEnd w:id="127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ЮГИДО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6.16 Лук репчатый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Allium cepa L.</w:t>
            </w:r>
          </w:p>
          <w:bookmarkEnd w:id="127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  <w:bookmarkEnd w:id="127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  <w:bookmarkEnd w:id="128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АҚНИЕТ®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  <w:bookmarkEnd w:id="128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1,2,3,4,6,9,12,14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  <w:bookmarkEnd w:id="128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  <w:bookmarkEnd w:id="128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БЕССОНОВСКИЙ МЕСТНЫЙ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1,5,7,10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  <w:bookmarkEnd w:id="128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  <w:bookmarkEnd w:id="128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БРАТКО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  <w:bookmarkEnd w:id="128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  <w:bookmarkEnd w:id="128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ДАКАПО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  <w:bookmarkEnd w:id="128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ДАЙТОНА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  <w:bookmarkEnd w:id="128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КАЙНАРА®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  <w:bookmarkEnd w:id="129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ЕКЗАКТА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  <w:bookmarkEnd w:id="129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  <w:bookmarkEnd w:id="129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РАННИЙ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  <w:bookmarkEnd w:id="129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  <w:bookmarkEnd w:id="129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  <w:bookmarkEnd w:id="129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  <w:bookmarkEnd w:id="129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  <w:bookmarkEnd w:id="129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1,3,6,7,8,9,12,13,14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  <w:bookmarkEnd w:id="129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МИССИСИПИ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  <w:bookmarkEnd w:id="129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МОУШИН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  <w:bookmarkEnd w:id="130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СВЕЙЛ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  <w:bookmarkEnd w:id="130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  <w:bookmarkEnd w:id="130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СОНЕСТА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  <w:bookmarkEnd w:id="130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СТРИГУНОВСКИЙ МЕСТНЫЙ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1,2,4,5,7,8, 12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  <w:bookmarkEnd w:id="130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1,2,4,10,13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  <w:bookmarkEnd w:id="130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  <w:bookmarkEnd w:id="130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  <w:bookmarkEnd w:id="130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ТЕМПТЕЙШН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  <w:bookmarkEnd w:id="130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  <w:bookmarkEnd w:id="130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  <w:bookmarkEnd w:id="131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ШЕНГИЛЬДИНСКИЙ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  <w:bookmarkEnd w:id="131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 7713119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6.17 Лук батун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Allium fistulosum L.</w:t>
            </w:r>
          </w:p>
          <w:bookmarkEnd w:id="1312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  <w:bookmarkEnd w:id="131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  <w:bookmarkEnd w:id="131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6.18 Лук шалот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Allium ascalonicum L.</w:t>
            </w:r>
          </w:p>
          <w:bookmarkEnd w:id="1315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  <w:bookmarkEnd w:id="131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  <w:bookmarkEnd w:id="131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1,3,9,10,12,13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  <w:bookmarkEnd w:id="131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6.19 Лук порей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Allium porrum L.</w:t>
            </w:r>
          </w:p>
          <w:bookmarkEnd w:id="1319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  <w:bookmarkEnd w:id="132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ГОЛИАФ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6.20 Чеснок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Allium sativum L.</w:t>
            </w:r>
          </w:p>
          <w:bookmarkEnd w:id="1321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  <w:bookmarkEnd w:id="132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  <w:bookmarkEnd w:id="132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  <w:bookmarkEnd w:id="132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АСЫЛ®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  <w:bookmarkEnd w:id="132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МЕСТНЫЙ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  <w:bookmarkEnd w:id="132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3,5,8,9,10,11,12,14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  <w:bookmarkEnd w:id="132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МЕСТНЫЙ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1,7,10,13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  <w:bookmarkEnd w:id="132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  <w:bookmarkEnd w:id="132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  <w:bookmarkEnd w:id="133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  <w:bookmarkEnd w:id="133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ГРИБОВСКИЙ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1,3,6,10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6.21 Морковь столовая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Daucus carota L</w:t>
            </w:r>
          </w:p>
          <w:bookmarkEnd w:id="1332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  <w:bookmarkEnd w:id="133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  <w:bookmarkEnd w:id="133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  <w:bookmarkEnd w:id="133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 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  <w:bookmarkEnd w:id="133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  <w:bookmarkEnd w:id="133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ДОРДОНЬ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  <w:bookmarkEnd w:id="133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  <w:bookmarkEnd w:id="133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  <w:bookmarkEnd w:id="134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КАРСОН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  <w:bookmarkEnd w:id="134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  <w:bookmarkEnd w:id="134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  <w:bookmarkEnd w:id="134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МОНАНТА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  <w:bookmarkEnd w:id="134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НАНТСКАЯ 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  <w:bookmarkEnd w:id="134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  <w:bookmarkEnd w:id="134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  <w:bookmarkEnd w:id="134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ФОРТО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  <w:bookmarkEnd w:id="134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ШАНСОН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  <w:bookmarkEnd w:id="134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  <w:bookmarkEnd w:id="135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  <w:bookmarkEnd w:id="135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  <w:bookmarkEnd w:id="135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6,7,8,9,10,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  <w:bookmarkEnd w:id="135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ШАНТАНЕ 2 КОМЕТ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  <w:bookmarkEnd w:id="135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  <w:bookmarkEnd w:id="135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  <w:bookmarkEnd w:id="135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 3118 DH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6.22 Свекла столовая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Beta vulgaris L. ssp. vulgaris var. conditiva Alef.</w:t>
            </w:r>
          </w:p>
          <w:bookmarkEnd w:id="1357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  <w:bookmarkEnd w:id="135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  <w:bookmarkEnd w:id="135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237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  <w:bookmarkEnd w:id="136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  <w:bookmarkEnd w:id="136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  <w:bookmarkEnd w:id="136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  <w:bookmarkEnd w:id="136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  <w:bookmarkEnd w:id="136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БОЛТАРДИ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  <w:bookmarkEnd w:id="136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  <w:bookmarkEnd w:id="136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ҚЫЗЫЛҚОНЫР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  <w:bookmarkEnd w:id="136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  <w:bookmarkEnd w:id="136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  <w:bookmarkEnd w:id="136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МОНОПОЛИЯ-МОДЕЛЛА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  <w:bookmarkEnd w:id="137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ОДНОРОСТКОВАЯ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  <w:bookmarkEnd w:id="137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ПАБЛО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  <w:bookmarkEnd w:id="137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КЛОУД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  <w:bookmarkEnd w:id="137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ХОЛОДОСТОЙКАЯ 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2,3,6,10,12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6.23 Репа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rapa L.</w:t>
            </w:r>
          </w:p>
          <w:bookmarkEnd w:id="1374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  <w:bookmarkEnd w:id="137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6.24 Брюква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napus L</w:t>
            </w:r>
          </w:p>
          <w:bookmarkEnd w:id="1376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  <w:bookmarkEnd w:id="137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6.25 Редька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Raphanus sativus L.</w:t>
            </w:r>
          </w:p>
          <w:bookmarkEnd w:id="137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  <w:bookmarkEnd w:id="137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  <w:bookmarkEnd w:id="138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БЕЛАЯ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1,5,7,10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  <w:bookmarkEnd w:id="138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ЧЕРНАЯ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10,12, 13,14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  <w:bookmarkEnd w:id="138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МАРГЕЛАНСКАЯ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  <w:bookmarkEnd w:id="138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1,5,7,8,12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  <w:bookmarkEnd w:id="138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СУДАРУШКА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6.26 Редис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Raphanus sativus L. var. Sativus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открытого грунта</w:t>
            </w:r>
          </w:p>
          <w:bookmarkEnd w:id="1385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  <w:bookmarkEnd w:id="138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ДАБЕЛ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  <w:bookmarkEnd w:id="138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12/8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1,2,3,4,5,7,8,10,11,12,13,14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  <w:bookmarkEnd w:id="138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  <w:bookmarkEnd w:id="138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  <w:bookmarkEnd w:id="139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МЕСТНЫЙ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1,3,5,6,7,9,12,13,14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  <w:bookmarkEnd w:id="139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ВЕЛИКАН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  <w:bookmarkEnd w:id="139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РОЗОВО-КРАСНЫЙ С БЕЛЫМ КОНЧИКОМ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6,7,8,9,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  <w:bookmarkEnd w:id="139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РОНДЕЕЛ ТЕПЛИЧНЫЙ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  <w:bookmarkEnd w:id="139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  <w:bookmarkEnd w:id="139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  <w:bookmarkEnd w:id="139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  <w:bookmarkEnd w:id="139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ФЛАЙЕР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  <w:bookmarkEnd w:id="139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ХЕЛРО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защищенного грунта</w:t>
            </w:r>
          </w:p>
          <w:bookmarkEnd w:id="1399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  <w:bookmarkEnd w:id="140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6.27 Петрушка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Petroselinum crispum (Mill.) Nym. ex A.W.Hill</w:t>
            </w:r>
          </w:p>
          <w:bookmarkEnd w:id="1401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  <w:bookmarkEnd w:id="140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  <w:bookmarkEnd w:id="140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1,3,4,5,7,8,10,12,13,14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  <w:bookmarkEnd w:id="140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МУСКРАУЗЕ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  <w:bookmarkEnd w:id="140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ТКАЧИРУЛИ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ПОТЛОВАНИ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2,4,7,10,11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  <w:bookmarkEnd w:id="140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6.28 Пастернак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Pastinaca sativa L.</w:t>
            </w:r>
          </w:p>
          <w:bookmarkEnd w:id="1407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  <w:bookmarkEnd w:id="140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6,8,12,14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  <w:bookmarkEnd w:id="140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ЛУЧШИЙ ИЗ ВСЕХ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1,3,7,10,13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6.29 Сельдерей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Apium graveolens L.</w:t>
            </w:r>
          </w:p>
          <w:bookmarkEnd w:id="1410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  <w:bookmarkEnd w:id="141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КАРТУЛИ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1,2,4, 7, 10, 11, 13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  <w:bookmarkEnd w:id="141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ЗЕЛЕНЬ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  <w:bookmarkEnd w:id="141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1,3,5,6,7,8,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6.30 Базилик овощной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Ocimum basilicum L.</w:t>
            </w:r>
          </w:p>
          <w:bookmarkEnd w:id="1414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  <w:bookmarkEnd w:id="141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6.31 Горох сахарный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Pisum sativum L.</w:t>
            </w:r>
          </w:p>
          <w:bookmarkEnd w:id="1416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  <w:bookmarkEnd w:id="141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1053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  <w:bookmarkEnd w:id="141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 БОБ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6.32 Горох лущильный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Pisum sativum L.</w:t>
            </w:r>
          </w:p>
          <w:bookmarkEnd w:id="1419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  <w:bookmarkEnd w:id="142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АДАГУМСКИЙ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  <w:bookmarkEnd w:id="142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  <w:bookmarkEnd w:id="142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ДЖОФ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  <w:bookmarkEnd w:id="142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ПОБЕДИТЕЛЬ Г-33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1,2,4,7,8,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  <w:bookmarkEnd w:id="142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6.33 Соя овощная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Vegetable soybeam</w:t>
            </w:r>
          </w:p>
          <w:bookmarkEnd w:id="1425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  <w:bookmarkEnd w:id="142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6.34 Фасоль овощная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Phaseolus vulgaris L</w:t>
            </w:r>
          </w:p>
          <w:bookmarkEnd w:id="1427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  <w:bookmarkEnd w:id="142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2,4,5,7,8,9, 10,11,12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  <w:bookmarkEnd w:id="142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  <w:bookmarkEnd w:id="143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  <w:bookmarkEnd w:id="143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764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1,5,7,9,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  <w:bookmarkEnd w:id="143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6.35 Кукуруза сахарная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Zea mays L. convar. saccharata Korn.</w:t>
            </w:r>
          </w:p>
          <w:bookmarkEnd w:id="1433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  <w:bookmarkEnd w:id="143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3,6,8,9,14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  <w:bookmarkEnd w:id="143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БАЛШЕКЕР 375 СВ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  <w:bookmarkEnd w:id="143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ЗОЛОТАЯ 401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2,4,7,11,12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  <w:bookmarkEnd w:id="143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  <w:bookmarkEnd w:id="143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  <w:bookmarkEnd w:id="143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 БАНТАМ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  <w:bookmarkEnd w:id="144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6.36 Перец сладкий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Capsicum annuum L. var. grossum (L.) Sendt.</w:t>
            </w:r>
          </w:p>
          <w:bookmarkEnd w:id="1441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  <w:bookmarkEnd w:id="144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  <w:bookmarkEnd w:id="144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  <w:bookmarkEnd w:id="144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СУЛУ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  <w:bookmarkEnd w:id="144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БЕНДИГО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  <w:bookmarkEnd w:id="144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ТАШКЕНТА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  <w:bookmarkEnd w:id="144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ДЖЕМИНИ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  <w:bookmarkEnd w:id="144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ДЖИПСИ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  <w:bookmarkEnd w:id="144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ИЛАНГА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  <w:bookmarkEnd w:id="145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КАЗ-ТАЙ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  <w:bookmarkEnd w:id="145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  <w:bookmarkEnd w:id="145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  <w:bookmarkEnd w:id="145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  <w:bookmarkEnd w:id="145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  <w:bookmarkEnd w:id="145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ЧУДО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  <w:bookmarkEnd w:id="145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1,2,3,4, 5,6,11,13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  <w:bookmarkEnd w:id="145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  <w:bookmarkEnd w:id="145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НИРВИН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  <w:bookmarkEnd w:id="145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  <w:bookmarkEnd w:id="146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 МОЛДОВЫ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  <w:bookmarkEnd w:id="146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НАЙТ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  <w:bookmarkEnd w:id="146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ДЖЕТ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  <w:bookmarkEnd w:id="146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СНОУВАЙТ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  <w:bookmarkEnd w:id="146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1,2,4,5,7,13,14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  <w:bookmarkEnd w:id="146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6.37 Перец острый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Capsicum annuum L. var. longum (DC) Sendt.</w:t>
            </w:r>
          </w:p>
          <w:bookmarkEnd w:id="1466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  <w:bookmarkEnd w:id="146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147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6,7,8,9,10,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  <w:bookmarkEnd w:id="146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  <w:bookmarkEnd w:id="146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ПИКАНТ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  <w:bookmarkEnd w:id="147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6.38 Баклажан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Solanum melongena L.</w:t>
            </w:r>
          </w:p>
          <w:bookmarkEnd w:id="1471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  <w:bookmarkEnd w:id="147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6,7,8,9,10,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  <w:bookmarkEnd w:id="147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КЛОРИНДА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  <w:bookmarkEnd w:id="147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МИЛЕДА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  <w:bookmarkEnd w:id="147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ПРИНЦ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  <w:bookmarkEnd w:id="147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6.39 Арбуз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Citrullus lanatus (Thund.) Matsum. et Nakai</w:t>
            </w:r>
          </w:p>
          <w:bookmarkEnd w:id="1477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  <w:bookmarkEnd w:id="147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  <w:bookmarkEnd w:id="147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  <w:bookmarkEnd w:id="148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  <w:bookmarkEnd w:id="148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2,4,9,11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  <w:bookmarkEnd w:id="148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  <w:bookmarkEnd w:id="148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  <w:bookmarkEnd w:id="148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  <w:bookmarkEnd w:id="148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  <w:bookmarkEnd w:id="148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  <w:bookmarkEnd w:id="148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КАРГАЛИНЕЦ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  <w:bookmarkEnd w:id="148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  <w:bookmarkEnd w:id="148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2,3,4, 9,12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  <w:bookmarkEnd w:id="149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КРАСНОСЕМЯННИК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  <w:bookmarkEnd w:id="149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  <w:bookmarkEnd w:id="149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  <w:bookmarkEnd w:id="149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 СЕМИПАЛАТИНСКИЙ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  <w:bookmarkEnd w:id="149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  <w:bookmarkEnd w:id="149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МЕЛИТОПОЛЬСКИЙ142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10,11,14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  <w:bookmarkEnd w:id="149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  <w:bookmarkEnd w:id="149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МРАМОРНЫЙ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  <w:bookmarkEnd w:id="149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  <w:bookmarkEnd w:id="149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  <w:bookmarkEnd w:id="150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  <w:bookmarkEnd w:id="150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ЮГО-ВОСТОКА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3,4,5,7,11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  <w:bookmarkEnd w:id="150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КРИМСОН СВИТ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  <w:bookmarkEnd w:id="150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СЕЛЕБРЕЙШН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  <w:bookmarkEnd w:id="150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  <w:bookmarkEnd w:id="150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СИНЧЕВСКИЙ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  <w:bookmarkEnd w:id="150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СТОКСА 647/649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1,2,4,9,13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  <w:bookmarkEnd w:id="150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СТОКСИК СЕМИПАЛАТИНСКИЙ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  <w:bookmarkEnd w:id="150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  <w:bookmarkEnd w:id="150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3, 9,12, 14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  <w:bookmarkEnd w:id="151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  <w:bookmarkEnd w:id="151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3, 9,12, 14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  <w:bookmarkEnd w:id="151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ЯРИЛО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6.40 Дыня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Cucumis melo L.</w:t>
            </w:r>
          </w:p>
          <w:bookmarkEnd w:id="1513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  <w:bookmarkEnd w:id="151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  <w:bookmarkEnd w:id="151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АЛТЫНОЧКА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  <w:bookmarkEnd w:id="151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 МЕСТНАЯ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  <w:bookmarkEnd w:id="151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  <w:bookmarkEnd w:id="151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  <w:bookmarkEnd w:id="151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ЖИЕНШАР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  <w:bookmarkEnd w:id="152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  <w:bookmarkEnd w:id="152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1895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  <w:bookmarkEnd w:id="152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КРУПНОПЛОДНАЯ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  <w:bookmarkEnd w:id="152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  <w:bookmarkEnd w:id="152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КОКЧА 588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  <w:bookmarkEnd w:id="152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749/753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1,2,3,4,5,7,8,11,12,13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  <w:bookmarkEnd w:id="152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  <w:bookmarkEnd w:id="152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  <w:bookmarkEnd w:id="152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МАЙБЕЛ РЦ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  <w:bookmarkEnd w:id="152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 12025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  <w:bookmarkEnd w:id="153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МЕДОВАЯ®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  <w:bookmarkEnd w:id="153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МИРЕЛЛА РЦ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  <w:bookmarkEnd w:id="153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  <w:bookmarkEnd w:id="153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ОЛТЫН-ТЕПЕ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  <w:bookmarkEnd w:id="153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  <w:bookmarkEnd w:id="153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РЕЙМИЕЛ РЦ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  <w:bookmarkEnd w:id="153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РОКСАЛАНА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  <w:bookmarkEnd w:id="153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  <w:bookmarkEnd w:id="153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ТАИСИЯ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  <w:bookmarkEnd w:id="153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  <w:bookmarkEnd w:id="154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  <w:bookmarkEnd w:id="154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  <w:bookmarkEnd w:id="154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ЮЖАНКА 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6.41 Тыква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Cucurbita maxima Duch.</w:t>
            </w:r>
          </w:p>
          <w:bookmarkEnd w:id="1543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  <w:bookmarkEnd w:id="154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АФРОДИТА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  <w:bookmarkEnd w:id="154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ВОЛЖСКАЯ СЕРАЯ 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2,4,5,7,9,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  <w:bookmarkEnd w:id="154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2,3,4,5,6,9,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  <w:bookmarkEnd w:id="154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МИНДАЛЬНАЯ 35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  <w:bookmarkEnd w:id="154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МОЗОЛЕЕВСКАЯ 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  <w:bookmarkEnd w:id="154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6.42 Кабачок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Cucurbita pepo L. var. giraumonas Duch.</w:t>
            </w:r>
          </w:p>
          <w:bookmarkEnd w:id="1550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  <w:bookmarkEnd w:id="155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  <w:bookmarkEnd w:id="155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  <w:bookmarkEnd w:id="155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  <w:bookmarkEnd w:id="155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ГРИБОВСКИЕ 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  <w:bookmarkEnd w:id="155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  <w:bookmarkEnd w:id="155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  <w:bookmarkEnd w:id="155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КАВИЛИ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  <w:bookmarkEnd w:id="155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  <w:bookmarkEnd w:id="155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  <w:bookmarkEnd w:id="156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СЦИЛЛИ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  <w:bookmarkEnd w:id="156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ЦУКЕША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  <w:bookmarkEnd w:id="156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6.43 Патиссон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Cucurbita pepo L. var. melopepa d.</w:t>
            </w:r>
          </w:p>
          <w:bookmarkEnd w:id="1563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  <w:bookmarkEnd w:id="156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3,5,8,12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  <w:bookmarkEnd w:id="156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  <w:bookmarkEnd w:id="156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МЕДУЗА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Кормовые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 Вика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Vicia villosa Roth.</w:t>
            </w:r>
          </w:p>
          <w:bookmarkEnd w:id="1567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  <w:bookmarkEnd w:id="156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77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 Вика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Vicia villosa Roth.</w:t>
            </w:r>
          </w:p>
          <w:bookmarkEnd w:id="1569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  <w:bookmarkEnd w:id="157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КАМАЛИНСКАЯ 611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  <w:bookmarkEnd w:id="157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31-292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  <w:bookmarkEnd w:id="157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  <w:bookmarkEnd w:id="157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ОМИЧКА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  <w:bookmarkEnd w:id="157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ОМИЧКА 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  <w:bookmarkEnd w:id="157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ОМИЧКА 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 Горох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Pisum sativum L. sensu lato.</w:t>
            </w:r>
          </w:p>
          <w:bookmarkEnd w:id="1576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  <w:bookmarkEnd w:id="157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  <w:bookmarkEnd w:id="157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  <w:bookmarkEnd w:id="157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КАРАБАЛЫКСКИЙ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  <w:bookmarkEnd w:id="158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КОРМОВИК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  <w:bookmarkEnd w:id="158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  <w:bookmarkEnd w:id="158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61,153,59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  <w:bookmarkEnd w:id="158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УСАТЫЙ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 Донник белый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Melilotus alba Medik.</w:t>
            </w:r>
          </w:p>
          <w:bookmarkEnd w:id="1584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  <w:bookmarkEnd w:id="158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АКБАС®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  <w:bookmarkEnd w:id="158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31, 269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  <w:bookmarkEnd w:id="158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  <w:bookmarkEnd w:id="158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СРЕТЕНСКИЙ 1Б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  <w:bookmarkEnd w:id="158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ШАВЕКЕН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 Донник желтый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Melilotus officinalis (L.) Desr.</w:t>
            </w:r>
          </w:p>
          <w:bookmarkEnd w:id="1590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  <w:bookmarkEnd w:id="159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АЛТЫНБАС®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  <w:bookmarkEnd w:id="159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АЛЬШЕЕВСКИЙ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1,2,8,13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  <w:bookmarkEnd w:id="159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  <w:bookmarkEnd w:id="159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  <w:bookmarkEnd w:id="159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КОЛДЫБАНСКИЙ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40,97,144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  <w:bookmarkEnd w:id="159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СКОРОСПЕЛЫЙ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  <w:bookmarkEnd w:id="159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САРБАС®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1, 3, 5, 8, 9, 10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 Донник зубчатый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Melilotus dentatus Pers.</w:t>
            </w:r>
          </w:p>
          <w:bookmarkEnd w:id="159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  <w:bookmarkEnd w:id="159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САРАЙЧИК®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 Донник волжский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Melilotus wolgicus Poir.</w:t>
            </w:r>
          </w:p>
          <w:bookmarkEnd w:id="1600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  <w:bookmarkEnd w:id="160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БАРС®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7.8 Тритикале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Triticosecale Wittmack.</w:t>
            </w:r>
          </w:p>
          <w:bookmarkEnd w:id="1602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  <w:bookmarkEnd w:id="160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  <w:bookmarkEnd w:id="160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  <w:bookmarkEnd w:id="160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7.9 Пшеница озимая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 aestivum L. Fiori et Paol.</w:t>
            </w:r>
          </w:p>
          <w:bookmarkEnd w:id="1606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  <w:bookmarkEnd w:id="160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ПИРОТРИКС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(ЗЕРНОКОРМОВАЯ 50)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7.10 Рожь озимая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Secale cereale L.</w:t>
            </w:r>
          </w:p>
          <w:bookmarkEnd w:id="160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  <w:bookmarkEnd w:id="160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ВАХШСКАЯ 128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  <w:bookmarkEnd w:id="161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КОРМОВАЯ 51 (тетра)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  <w:bookmarkEnd w:id="161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ПАМИРСКАЯ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  <w:bookmarkEnd w:id="161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  <w:bookmarkEnd w:id="161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КОРМОВАЯ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  <w:bookmarkEnd w:id="161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  <w:bookmarkEnd w:id="161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7.11 Ячмень яровой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Hordeum vulgare L.</w:t>
            </w:r>
          </w:p>
          <w:bookmarkEnd w:id="1616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  <w:bookmarkEnd w:id="161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  <w:bookmarkEnd w:id="161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  <w:bookmarkEnd w:id="161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1,7,10,13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  <w:bookmarkEnd w:id="162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  <w:bookmarkEnd w:id="162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  <w:bookmarkEnd w:id="162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ГОЛОЗЕРНЫЙ 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  <w:bookmarkEnd w:id="162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ОРЕНБУРГСКИЙ КОРМОВОЙ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  <w:bookmarkEnd w:id="162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РАИСЫ®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7.12 Овес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Avena sativa L.</w:t>
            </w:r>
          </w:p>
          <w:bookmarkEnd w:id="1625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  <w:bookmarkEnd w:id="162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  <w:bookmarkEnd w:id="162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КРУПНОЗЕРНЫЙ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  <w:bookmarkEnd w:id="162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АНТЕЙ®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  <w:bookmarkEnd w:id="162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АРГЫМАК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  <w:bookmarkEnd w:id="163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АРМАН®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  <w:bookmarkEnd w:id="163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  <w:bookmarkEnd w:id="163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  <w:bookmarkEnd w:id="163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  <w:bookmarkEnd w:id="163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  <w:bookmarkEnd w:id="163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  <w:bookmarkEnd w:id="163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  <w:bookmarkEnd w:id="163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  <w:bookmarkEnd w:id="163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  <w:bookmarkEnd w:id="163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  <w:bookmarkEnd w:id="164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БОГАЧКОВА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  <w:bookmarkEnd w:id="164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  <w:bookmarkEnd w:id="164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  <w:bookmarkEnd w:id="164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7.13 Просо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Panicum miliaceum L.</w:t>
            </w:r>
          </w:p>
          <w:bookmarkEnd w:id="1644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  <w:bookmarkEnd w:id="164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  <w:bookmarkEnd w:id="164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КОКЧЕТАВСКОЕ 66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  <w:bookmarkEnd w:id="164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  <w:bookmarkEnd w:id="164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89®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  <w:bookmarkEnd w:id="164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98®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1,7, 13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  <w:bookmarkEnd w:id="165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2008®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  <w:bookmarkEnd w:id="165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  <w:bookmarkEnd w:id="165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  <w:bookmarkEnd w:id="165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  <w:bookmarkEnd w:id="165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ЧЕРНОСЕМЯННОЕ 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  <w:bookmarkEnd w:id="165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7®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  <w:bookmarkEnd w:id="165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11®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  <w:bookmarkEnd w:id="165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7.14 Суданская трава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 sudanense (Piper.) Stapf.</w:t>
            </w:r>
          </w:p>
          <w:bookmarkEnd w:id="165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  <w:bookmarkEnd w:id="165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АЛИНА®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  <w:bookmarkEnd w:id="166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БРОДСКАЯ 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  <w:bookmarkEnd w:id="166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ДЖУРУНСКАЯ 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  <w:bookmarkEnd w:id="166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  <w:bookmarkEnd w:id="166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  <w:bookmarkEnd w:id="166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КИНЕЛЬСКАЯ 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  <w:bookmarkEnd w:id="166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  <w:bookmarkEnd w:id="166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  <w:bookmarkEnd w:id="166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  <w:bookmarkEnd w:id="166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1183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  <w:bookmarkEnd w:id="166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  <w:bookmarkEnd w:id="167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ЧИМБАЙСКАЯ 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  <w:bookmarkEnd w:id="167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ШИРОКОЛИСТНАЯ 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7.15 Могар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Setaria italica L., ssp. mocharium Alf.</w:t>
            </w:r>
          </w:p>
          <w:bookmarkEnd w:id="1672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  <w:bookmarkEnd w:id="167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  <w:bookmarkEnd w:id="167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  <w:bookmarkEnd w:id="167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ВЫСОКОРОСЛЫЙ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  <w:bookmarkEnd w:id="167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КАЗНИИЗИР-80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2, 3, 6, 9, 14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  <w:bookmarkEnd w:id="167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КАРАГАНДИНСКИЙ242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  <w:bookmarkEnd w:id="167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КРУПНОСЕМЯННЫЙ 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  <w:bookmarkEnd w:id="167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  <w:bookmarkEnd w:id="168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110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7.16 ЧумизаSetaria italica (L.) ssp. maxima Alf.</w:t>
            </w:r>
          </w:p>
          <w:bookmarkEnd w:id="1681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  <w:bookmarkEnd w:id="168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НОВОСИБИРСКАЯ 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7.17 Сорго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 v. (L.) Pers.</w:t>
            </w:r>
          </w:p>
          <w:bookmarkEnd w:id="1683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  <w:bookmarkEnd w:id="168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  <w:bookmarkEnd w:id="168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  <w:bookmarkEnd w:id="168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  <w:bookmarkEnd w:id="168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КРАСНОВОДОПАДСКОЕ 246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  <w:bookmarkEnd w:id="168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ЯНТАРЬ 161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  <w:bookmarkEnd w:id="168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  <w:bookmarkEnd w:id="169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85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7.18 Сорго веничное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SorghumtechnicumRoshev.</w:t>
            </w:r>
          </w:p>
          <w:bookmarkEnd w:id="1691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  <w:bookmarkEnd w:id="169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ВЕНИЧНОЕ РАННЕЕ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  <w:bookmarkEnd w:id="169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7.19 Сорго сахарное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 bicolor L. Moench</w:t>
            </w:r>
          </w:p>
          <w:bookmarkEnd w:id="1694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  <w:bookmarkEnd w:id="169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3,5, 6, 9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  <w:bookmarkEnd w:id="169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20®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  <w:bookmarkEnd w:id="169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ЛАРЕЦ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7.20 Сорго-суданковый гибрид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 vulgare x S. Sudanense</w:t>
            </w:r>
          </w:p>
          <w:bookmarkEnd w:id="169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  <w:bookmarkEnd w:id="169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81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3,5,9, 12,14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  <w:bookmarkEnd w:id="170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  <w:bookmarkEnd w:id="170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7.21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Hellianthus annuus L.</w:t>
            </w:r>
          </w:p>
          <w:bookmarkEnd w:id="1702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  <w:bookmarkEnd w:id="170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АРМАВИРСКИЙ 3497 УЛУЧШЕННЫЙ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  <w:bookmarkEnd w:id="170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6540 УЛУЧШЕННЫЙ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  <w:bookmarkEnd w:id="170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8931 УЛУЧШЕННЫЙ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1,2,7,13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  <w:bookmarkEnd w:id="170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  <w:bookmarkEnd w:id="170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  <w:bookmarkEnd w:id="170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ПЕРЕДОВИК УЛУЧШЕННЫЙ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7.22 Топинсолнечник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Hellianthus tuberosus x H. Annus.</w:t>
            </w:r>
          </w:p>
          <w:bookmarkEnd w:id="1709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  <w:bookmarkEnd w:id="171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7.23 Топинамбур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Hellianthus tuberosus L.</w:t>
            </w:r>
          </w:p>
          <w:bookmarkEnd w:id="1711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  <w:bookmarkEnd w:id="171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7.24 Щавель кормовой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Rumex patientia x Rumex tianschanicus Los.</w:t>
            </w:r>
          </w:p>
          <w:bookmarkEnd w:id="1713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  <w:bookmarkEnd w:id="171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РУМЕКС К-1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3,5,6,8,14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7.25 Рапс озимый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BrassicanapusL. ssp. oleifera (Metzg.) Sinsk.</w:t>
            </w:r>
          </w:p>
          <w:bookmarkEnd w:id="1715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  <w:bookmarkEnd w:id="171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  <w:bookmarkEnd w:id="171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7.26 Рапс яровой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BrassicanapusL. ssp. oleifera (Metzg.) Sinsk.</w:t>
            </w:r>
          </w:p>
          <w:bookmarkEnd w:id="171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  <w:bookmarkEnd w:id="171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1,2,3,5,8,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7.27 Сурепица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rapa L. var. silvestris (Lam.) Briggs</w:t>
            </w:r>
          </w:p>
          <w:bookmarkEnd w:id="1720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  <w:bookmarkEnd w:id="172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ГОРЛИЦА 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7.28 Сурепица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rapa L. var. silvestris (Lam.) Briggs.</w:t>
            </w:r>
          </w:p>
          <w:bookmarkEnd w:id="1722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  <w:bookmarkEnd w:id="172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7.29 Редька масличная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Raphanus sativus L. var. oleifornis Pars.</w:t>
            </w:r>
          </w:p>
          <w:bookmarkEnd w:id="1724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  <w:bookmarkEnd w:id="172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ТАМБОВЧАНКА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1,5,8,10,13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7.30 Люцерна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Medicago L.</w:t>
            </w:r>
          </w:p>
          <w:bookmarkEnd w:id="1726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  <w:bookmarkEnd w:id="172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  <w:bookmarkEnd w:id="172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90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  <w:bookmarkEnd w:id="172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  <w:bookmarkEnd w:id="173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ЖАҢАҒАСЫР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  <w:bookmarkEnd w:id="173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ЖЕЛТОГРИБНАЯ 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  <w:bookmarkEnd w:id="173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КАПЧАГАЙСКАЯ 80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  <w:bookmarkEnd w:id="173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  <w:bookmarkEnd w:id="173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ЖЕМЧУЖИНА®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3,8,10,12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  <w:bookmarkEnd w:id="173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РАДУГА®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  <w:bookmarkEnd w:id="173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  <w:bookmarkEnd w:id="173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КӨКБАЛАУСА®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  <w:bookmarkEnd w:id="173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КОКОРАЙ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  <w:bookmarkEnd w:id="173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1,2,5,8,12,13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  <w:bookmarkEnd w:id="174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  <w:bookmarkEnd w:id="174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СКОРОСПЕЛАЯ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  <w:bookmarkEnd w:id="174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ПОЛИВНАЯ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  <w:bookmarkEnd w:id="174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ЛАЗУРНАЯ®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  <w:bookmarkEnd w:id="174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  <w:bookmarkEnd w:id="174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  <w:bookmarkEnd w:id="174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РАЙХАН®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  <w:bookmarkEnd w:id="174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  <w:bookmarkEnd w:id="174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СЕМИРЕЧИНСКАЯ МЕСТНАЯ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3,4,5,6,8,9, 14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  <w:bookmarkEnd w:id="174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  <w:bookmarkEnd w:id="175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  <w:bookmarkEnd w:id="175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СИНЯЯ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  <w:bookmarkEnd w:id="175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  <w:bookmarkEnd w:id="175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7.31 Лядвенец рогатый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Lotus corniculatus L.</w:t>
            </w:r>
          </w:p>
          <w:bookmarkEnd w:id="1754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  <w:bookmarkEnd w:id="175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1®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7.32 Мятлик луговой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Poa pratensis L.</w:t>
            </w:r>
          </w:p>
          <w:bookmarkEnd w:id="1756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  <w:bookmarkEnd w:id="175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ЛИКОЛЛО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7.33 Клевер луговой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Trifolium pratense L.</w:t>
            </w:r>
          </w:p>
          <w:bookmarkEnd w:id="175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  <w:bookmarkEnd w:id="175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  <w:bookmarkEnd w:id="176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МЕСТНЫЙ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  <w:bookmarkEnd w:id="176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7.34 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Onobrychis viciifolia Scop.</w:t>
            </w:r>
          </w:p>
          <w:bookmarkEnd w:id="1762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  <w:bookmarkEnd w:id="176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  <w:bookmarkEnd w:id="176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  <w:bookmarkEnd w:id="176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110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  <w:bookmarkEnd w:id="176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ГРАНАТОВЫЙ®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  <w:bookmarkEnd w:id="176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РУБИНОВЫЙ®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  <w:bookmarkEnd w:id="176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95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  <w:bookmarkEnd w:id="176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1251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  <w:bookmarkEnd w:id="177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УЛУЧШЕННЫЙ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1,5,6,8,10, 12,13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  <w:bookmarkEnd w:id="177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ШАБЫНДЫҚ®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  <w:bookmarkEnd w:id="177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83®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  <w:bookmarkEnd w:id="177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РУБИН®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  <w:bookmarkEnd w:id="177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  <w:bookmarkEnd w:id="177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ФЛАМИНГО®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7.35 Козлятник восточный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Galega orientalis Lam.</w:t>
            </w:r>
          </w:p>
          <w:bookmarkEnd w:id="1776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  <w:bookmarkEnd w:id="177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ГОРНОАЛТАЙСКИЙ 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7.36 Житняк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Agropyron et Schult.</w:t>
            </w:r>
          </w:p>
          <w:bookmarkEnd w:id="177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  <w:bookmarkEnd w:id="177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УЗКОКОЛОСЫЙ МЕСТНЫЙ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  <w:bookmarkEnd w:id="178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ШИРОКОКОЛОСЫЙ МЕСТНЫЙ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  <w:bookmarkEnd w:id="178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БАТЫР®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  <w:bookmarkEnd w:id="178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БАТЫС-3159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  <w:bookmarkEnd w:id="178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БУРАБАЙ®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  <w:bookmarkEnd w:id="178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  <w:bookmarkEnd w:id="178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202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1,3,5,8,9,10,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  <w:bookmarkEnd w:id="178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КРАСНОВОДОПАДСКИЙ 414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  <w:bookmarkEnd w:id="178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УЗКОКОЛОСЫЙ 305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  <w:bookmarkEnd w:id="178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  <w:bookmarkEnd w:id="178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ТАУКУМСКИЙ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  <w:bookmarkEnd w:id="179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ТАЙПАКСКИЙ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  <w:bookmarkEnd w:id="179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  <w:bookmarkEnd w:id="179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  <w:bookmarkEnd w:id="179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  <w:bookmarkEnd w:id="179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УЗКОКОЛОСЫЙ МЕСТНЫЕ СОРТА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  <w:bookmarkEnd w:id="179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  <w:bookmarkEnd w:id="179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ШИРОКОКОЛОСЫЙ®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7.37 Овсяница луговая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Festuca pratensis Huds.</w:t>
            </w:r>
          </w:p>
          <w:bookmarkEnd w:id="1797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  <w:bookmarkEnd w:id="179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  <w:bookmarkEnd w:id="179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ЛИХЕРОЛЬД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  <w:bookmarkEnd w:id="180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ПЕНЗЕНСКАЯ 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бороздчатая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Festuca sulcata Hach.</w:t>
            </w:r>
          </w:p>
          <w:bookmarkEnd w:id="1801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  <w:bookmarkEnd w:id="180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тростниковая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Festuca arundinacea</w:t>
            </w:r>
          </w:p>
          <w:bookmarkEnd w:id="1803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  <w:bookmarkEnd w:id="180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ЛИПАЛЬМА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7.38 Пырей бескорневищный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Roegneria trachycaulon Nevski.</w:t>
            </w:r>
          </w:p>
          <w:bookmarkEnd w:id="1805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  <w:bookmarkEnd w:id="180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  <w:bookmarkEnd w:id="180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КОЛУТОНСКИЙ®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(АРМАН)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7.39 Пырей сизый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Agropyrum glacum R. et Sch.</w:t>
            </w:r>
          </w:p>
          <w:bookmarkEnd w:id="180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  <w:bookmarkEnd w:id="180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СИЗЫЙ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8,10, 13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  <w:bookmarkEnd w:id="181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ЖАР®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  <w:bookmarkEnd w:id="181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ОМИЧ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  <w:bookmarkEnd w:id="181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7.40 Пырейник сибирский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Clinelymus sibiricus Nevski</w:t>
            </w:r>
          </w:p>
          <w:bookmarkEnd w:id="1813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  <w:bookmarkEnd w:id="181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7.41 Пырейник даурский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Clinelymus dahuricus Nevski.</w:t>
            </w:r>
          </w:p>
          <w:bookmarkEnd w:id="1815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  <w:bookmarkEnd w:id="181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НАРЫНКОЛЬСКИЙ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7.42 Райграс однолетний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Lolium multiflorum var. Westerwoldicum</w:t>
            </w:r>
          </w:p>
          <w:bookmarkEnd w:id="1817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  <w:bookmarkEnd w:id="181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ПОЛЛАНУМ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7.43 Райграс пастбищный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Lolium perenne L.</w:t>
            </w:r>
          </w:p>
          <w:bookmarkEnd w:id="1819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  <w:bookmarkEnd w:id="182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7.44 Ломкоколосник ситниковый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Elymus yunceus Fisch.</w:t>
            </w:r>
          </w:p>
          <w:bookmarkEnd w:id="1821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  <w:bookmarkEnd w:id="182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1,2,3,5,6,7,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8,10,12,13,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  <w:bookmarkEnd w:id="182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1,3,10,12,13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7.45 Кострец безостый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Bromus inermis Leyss.</w:t>
            </w:r>
          </w:p>
          <w:bookmarkEnd w:id="1824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  <w:bookmarkEnd w:id="182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91®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  <w:bookmarkEnd w:id="182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ИЗУМРУДНЫЙ®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  <w:bookmarkEnd w:id="182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ВЕГУР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  <w:bookmarkEnd w:id="182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1,5,7,8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  <w:bookmarkEnd w:id="182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ЮБИЛЕЙНЫЙ®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  <w:bookmarkEnd w:id="183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  <w:bookmarkEnd w:id="183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  <w:bookmarkEnd w:id="183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88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  <w:bookmarkEnd w:id="183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189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  <w:bookmarkEnd w:id="183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2,5,10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  <w:bookmarkEnd w:id="183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 ЖЕР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7.46 Кострец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Bromus arvensis L.</w:t>
            </w:r>
          </w:p>
          <w:bookmarkEnd w:id="1836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  <w:bookmarkEnd w:id="183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  <w:bookmarkEnd w:id="183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ЮБИЛЕЙНЫЙ®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7.47 Ежа сборная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Dactylis glomerata L.</w:t>
            </w:r>
          </w:p>
          <w:bookmarkEnd w:id="1839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  <w:bookmarkEnd w:id="184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БУКТЫРМА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  <w:bookmarkEnd w:id="184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ЗАЙЛИЙСКАЯ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  <w:bookmarkEnd w:id="184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 90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  <w:bookmarkEnd w:id="184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7.48 Тимофеевка луговая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Phleum pratense L.</w:t>
            </w:r>
          </w:p>
          <w:bookmarkEnd w:id="1844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  <w:bookmarkEnd w:id="184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ЕЛИ 90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  <w:bookmarkEnd w:id="184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  <w:bookmarkEnd w:id="184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7.49 Амарант метельчатый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Amaranthus L.</w:t>
            </w:r>
          </w:p>
          <w:bookmarkEnd w:id="184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  <w:bookmarkEnd w:id="184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7.50 Горец забайкальский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Polygonum divaricatum L.</w:t>
            </w:r>
          </w:p>
          <w:bookmarkEnd w:id="1850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  <w:bookmarkEnd w:id="185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7.51 Камфоросма лессинга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Camphorosma lessingii</w:t>
            </w:r>
          </w:p>
          <w:bookmarkEnd w:id="1852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  <w:bookmarkEnd w:id="185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7.52 Прутняк (изень, кохия стелющаяся)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Kochia p. Schrad.</w:t>
            </w:r>
          </w:p>
          <w:bookmarkEnd w:id="1854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  <w:bookmarkEnd w:id="185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ПЕСЧАНЫЙ 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  <w:bookmarkEnd w:id="185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БАКТОЛЕН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  <w:bookmarkEnd w:id="185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  <w:bookmarkEnd w:id="185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  <w:bookmarkEnd w:id="185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7.53 Кейреук (солянка корявая, жесткая)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Salsola regida Pall.</w:t>
            </w:r>
          </w:p>
          <w:bookmarkEnd w:id="1860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  <w:bookmarkEnd w:id="186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 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  <w:bookmarkEnd w:id="186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7.54 Полынь гладкая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Artemisia L. glabella Kar.et.Kir</w:t>
            </w:r>
          </w:p>
          <w:bookmarkEnd w:id="1863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  <w:bookmarkEnd w:id="186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  <w:bookmarkEnd w:id="186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7.55 Полынь белоземельная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Artemisia terrae-albae Krasch.</w:t>
            </w:r>
          </w:p>
          <w:bookmarkEnd w:id="1866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  <w:bookmarkEnd w:id="186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АКЖЕЛЕН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7.56 Ромашка аптечная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Matricaria chamomilla</w:t>
            </w:r>
          </w:p>
          <w:bookmarkEnd w:id="186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  <w:bookmarkEnd w:id="186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7.57 Саксаул белыйF1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Haloxylon Н. (рersicum)</w:t>
            </w:r>
          </w:p>
          <w:bookmarkEnd w:id="1870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  <w:bookmarkEnd w:id="187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СЕЙХУН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7.58 Саксаул черный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Haloxylon aphyllum (Minkw.)</w:t>
            </w:r>
          </w:p>
          <w:bookmarkEnd w:id="1872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  <w:bookmarkEnd w:id="187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ЖАН-САЯ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7.59 Терескен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Eurotia ceratoides (L.) C.A. Mey</w:t>
            </w:r>
          </w:p>
          <w:bookmarkEnd w:id="1874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  <w:bookmarkEnd w:id="187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  <w:bookmarkEnd w:id="187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КЛХ-2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  <w:bookmarkEnd w:id="187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7.60 Терескен эверсмана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Ceratoides eversmanniana</w:t>
            </w:r>
          </w:p>
          <w:bookmarkEnd w:id="187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  <w:bookmarkEnd w:id="187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7.61 Астрагал лисовидный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Аstragalus, A. Alopecias</w:t>
            </w:r>
          </w:p>
          <w:bookmarkEnd w:id="1880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  <w:bookmarkEnd w:id="188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7.62 Астрагал шарагаловый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AstragalusglobicepsBunge</w:t>
            </w:r>
          </w:p>
          <w:bookmarkEnd w:id="1882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  <w:bookmarkEnd w:id="188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 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7.63 Чогон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Salsola subaphylla C.A. Mey</w:t>
            </w:r>
          </w:p>
          <w:bookmarkEnd w:id="1884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  <w:bookmarkEnd w:id="188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  <w:bookmarkEnd w:id="188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7.64 Вайда буассье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Sameraria Boissieriana</w:t>
            </w:r>
          </w:p>
          <w:bookmarkEnd w:id="1887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  <w:bookmarkEnd w:id="188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7.65 Жузгун безлистый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C.aphyllum (Pall) Gurke</w:t>
            </w:r>
          </w:p>
          <w:bookmarkEnd w:id="1889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  <w:bookmarkEnd w:id="189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7.66 Жузгун Голова Медузы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(G.caputMedusae)</w:t>
            </w:r>
          </w:p>
          <w:bookmarkEnd w:id="1891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  <w:bookmarkEnd w:id="189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7.67 Жузгун колючекрылый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acanthopterum</w:t>
            </w:r>
          </w:p>
          <w:bookmarkEnd w:id="1893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  <w:bookmarkEnd w:id="189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7.68 Жузгун мелкоплодный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microcarpum</w:t>
            </w:r>
          </w:p>
          <w:bookmarkEnd w:id="1895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  <w:bookmarkEnd w:id="189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42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7.69 Морковь кормовая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Daucus carota L.</w:t>
            </w:r>
          </w:p>
          <w:bookmarkEnd w:id="1897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  <w:bookmarkEnd w:id="189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288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  <w:bookmarkEnd w:id="189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  <w:bookmarkEnd w:id="190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6,7,8,9,11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7.70 Тыква кормовая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(Cucurbita L)</w:t>
            </w:r>
          </w:p>
          <w:bookmarkEnd w:id="1901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  <w:bookmarkEnd w:id="190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72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  <w:bookmarkEnd w:id="190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  <w:bookmarkEnd w:id="190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СТОФУНТОВАЯ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7.71 Свекла кормовая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Beta vulgaris L. ssp. Vulgaris var. alba DC.</w:t>
            </w:r>
          </w:p>
          <w:bookmarkEnd w:id="1905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  <w:bookmarkEnd w:id="190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  <w:bookmarkEnd w:id="190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  <w:bookmarkEnd w:id="190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ОБРОШИНСКАЯ ЖЕЛТАЯ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  <w:bookmarkEnd w:id="190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  <w:bookmarkEnd w:id="191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ОДНОСЕМЕННАЯ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  <w:bookmarkEnd w:id="191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ОКРУГЛАЯ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  <w:bookmarkEnd w:id="191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  <w:bookmarkEnd w:id="191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  <w:bookmarkEnd w:id="191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ЭККЕНДОРФСКАЯ ЖЕЛТАЯ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2,3,4,5,6,7,8,9,11,13,14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7.72 Брюква кормовая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napus L. var. napobrassica (L.) Rchb.</w:t>
            </w:r>
          </w:p>
          <w:bookmarkEnd w:id="1915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  <w:bookmarkEnd w:id="191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КУУЗИКУ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7.73 Турнепс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rapa L. var. rapa (L.) Thell.</w:t>
            </w:r>
          </w:p>
          <w:bookmarkEnd w:id="1917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  <w:bookmarkEnd w:id="191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ОСТЕРЗУНДОМСКИЙ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7.74 Арбуз кормовой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Турнепс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Citrullus lanatus (Thunb.) Matsum. etNakal.</w:t>
            </w:r>
          </w:p>
          <w:bookmarkEnd w:id="1919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  <w:bookmarkEnd w:id="192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ДИСХИМ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1,2,3,4,5,6,7,8,9,11,12,13,14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7.75 Тутовый шелкопряд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Boxbyx mori L.</w:t>
            </w:r>
          </w:p>
          <w:bookmarkEnd w:id="1921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  <w:bookmarkEnd w:id="192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АССАКА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МАРХАМАТ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  <w:bookmarkEnd w:id="192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БЕЛОКОКОННАЯ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(УЛУЧШЕННЫЙ)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  <w:bookmarkEnd w:id="192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БЕЛОКОКОННАЯ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(УЛУЧШЕННЫЙ)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  <w:bookmarkEnd w:id="192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МАРХАМАТ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АССАКА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  <w:bookmarkEnd w:id="192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ТЕТРАГИБРИД 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7.76 Шелковица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Morus L.</w:t>
            </w:r>
          </w:p>
          <w:bookmarkEnd w:id="1927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  <w:bookmarkEnd w:id="192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  <w:bookmarkEnd w:id="192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БЕССЕМЯННАЯ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Плодовые семечковые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8.1 Яблоня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Malus domestica Borkh.</w:t>
            </w:r>
          </w:p>
          <w:bookmarkEnd w:id="1930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  <w:bookmarkEnd w:id="193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АЙДОРЕД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  <w:bookmarkEnd w:id="193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  <w:bookmarkEnd w:id="193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РУМЯНОЕ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  <w:bookmarkEnd w:id="193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ПОЛОСАТЫЙ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  <w:bookmarkEnd w:id="193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ОБЫКНОВЕННАЯ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  <w:bookmarkEnd w:id="193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  <w:bookmarkEnd w:id="193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  <w:bookmarkEnd w:id="193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  <w:bookmarkEnd w:id="193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БЕРКУТОВСКОЕ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  <w:bookmarkEnd w:id="194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БОРОВИНКА ТАШКЕНТСКАЯ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  <w:bookmarkEnd w:id="194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  <w:bookmarkEnd w:id="194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  <w:bookmarkEnd w:id="194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ДЕЛИШЕС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 (*),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  <w:bookmarkEnd w:id="194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ГОРНОАЛТАЙСКОЕ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  <w:bookmarkEnd w:id="194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ГРЕННИ СМИТ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  <w:bookmarkEnd w:id="194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ВЕРНЕНСКАЯ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  <w:bookmarkEnd w:id="194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МОСКОВСКАЯ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  <w:bookmarkEnd w:id="194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ОМСКАЯ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  <w:bookmarkEnd w:id="194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ДЕЛИШЕС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  <w:bookmarkEnd w:id="195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ДЖОНАТАН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  <w:bookmarkEnd w:id="195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ЖЕБРОВСКОЕ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  <w:bookmarkEnd w:id="195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ЖЫЛДЫЗ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  <w:bookmarkEnd w:id="195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ЗАВЕТНОЕ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  <w:bookmarkEnd w:id="195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  <w:bookmarkEnd w:id="195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АЛАТАУ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  <w:bookmarkEnd w:id="195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ПЛЕСЕЦКОГО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  <w:bookmarkEnd w:id="195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ШАФРАН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  <w:bookmarkEnd w:id="195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ИСИЛЬКУЛЬСКОЕ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  <w:bookmarkEnd w:id="195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ЮБИЛЕЙНОЕ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  <w:bookmarkEnd w:id="196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КИРГИЗСКОЕ ЗИМНЕЕ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  <w:bookmarkEnd w:id="196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  <w:bookmarkEnd w:id="196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КЫМБАТ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  <w:bookmarkEnd w:id="196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ЛЮБИМЕЦ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1,2,5,8,12,13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  <w:bookmarkEnd w:id="196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ПОЛОСАТОЕ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  <w:bookmarkEnd w:id="196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  <w:bookmarkEnd w:id="196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  <w:bookmarkEnd w:id="196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 БАГАЕВСКИЙ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  <w:bookmarkEnd w:id="196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  <w:bookmarkEnd w:id="196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МАНТЕТ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  <w:bookmarkEnd w:id="197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3,4,6,9,11,14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  <w:bookmarkEnd w:id="197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МИЛТОН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  <w:bookmarkEnd w:id="197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ПОЛОСАТОЕ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  <w:bookmarkEnd w:id="197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ПАЛЬМЕТТА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  <w:bookmarkEnd w:id="197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ПАРМЕН ЗИМНИЙ ЗОЛОТОЙ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  <w:bookmarkEnd w:id="197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ПЕПИН ШАФРАННЫЙ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  <w:bookmarkEnd w:id="197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</w:t>
            </w:r>
          </w:p>
          <w:bookmarkEnd w:id="197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ПОНИКЛАЯ АЛТАЙСКАЯ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  <w:bookmarkEnd w:id="197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ДЕЛИШЕС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  <w:bookmarkEnd w:id="197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БУРХАРДТА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2,3,4,5,6,9, 11,14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  <w:bookmarkEnd w:id="198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ЗОЛОТОЙ ПИСГУДА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  <w:bookmarkEnd w:id="198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КАЗАХСТАНСКИЙ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  <w:bookmarkEnd w:id="198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ЛАНДСБЕРГСКИЙ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  <w:bookmarkEnd w:id="198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СИМИРЕНКО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4,6,9,11,14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  <w:bookmarkEnd w:id="198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РОЗМАРИН БЕЛЫЙ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  <w:bookmarkEnd w:id="198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РОЗОВОЕ ПРЕВОСХОДНОЕ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  <w:bookmarkEnd w:id="198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  <w:bookmarkEnd w:id="198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РУМЯНКА АЛМА-АТИНСКАЯ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  <w:bookmarkEnd w:id="198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  <w:bookmarkEnd w:id="198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ПОБЕДИТЕЛЯМ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  <w:bookmarkEnd w:id="199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1985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  <w:bookmarkEnd w:id="199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СТАРКРИМСОН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  <w:bookmarkEnd w:id="199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СТАРКСПУР ЭРЛИБЛАЙЗ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  <w:bookmarkEnd w:id="199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СУЙСЛЕПСКОЕ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</w:t>
            </w:r>
          </w:p>
          <w:bookmarkEnd w:id="199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  <w:bookmarkEnd w:id="199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НАЛИВНОЕ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1,2,4,5,8,10,12,13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  <w:bookmarkEnd w:id="199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УЭЛСИ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  <w:bookmarkEnd w:id="199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  <w:bookmarkEnd w:id="199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  <w:bookmarkEnd w:id="199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ЯНДЫКОВСКОЕ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8.2 Семенные подвои яблони</w:t>
            </w:r>
          </w:p>
          <w:bookmarkEnd w:id="2000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  <w:bookmarkEnd w:id="200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  <w:bookmarkEnd w:id="200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КИТАЙКА КРУПНОПЛОДНАЯ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  <w:bookmarkEnd w:id="200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  <w:bookmarkEnd w:id="200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  <w:bookmarkEnd w:id="200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ПУДОВЩИНА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  <w:bookmarkEnd w:id="200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РАЙКА КРАСНАЯ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  <w:bookmarkEnd w:id="200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КРАСНАЯ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  <w:bookmarkEnd w:id="200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ПУРПУРОВАЯ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  <w:bookmarkEnd w:id="200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ЯБЛОНЯ (СИБИРКА)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  <w:bookmarkEnd w:id="201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  <w:bookmarkEnd w:id="201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ТАЕЖНОЕ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2,4,5,7, 8,11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8.3 Клоновые подвои яблони</w:t>
            </w:r>
          </w:p>
          <w:bookmarkEnd w:id="2012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  <w:bookmarkEnd w:id="201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  <w:bookmarkEnd w:id="201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  <w:bookmarkEnd w:id="201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  <w:bookmarkEnd w:id="201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16-20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  <w:bookmarkEnd w:id="201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7-35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  <w:bookmarkEnd w:id="201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  <w:bookmarkEnd w:id="201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106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8.4 Интеркалярные (промежуточные) вставки</w:t>
            </w:r>
          </w:p>
          <w:bookmarkEnd w:id="2020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  <w:bookmarkEnd w:id="202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  <w:bookmarkEnd w:id="202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258, 259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8.5 Штамбо- и кронообразователи</w:t>
            </w:r>
          </w:p>
          <w:bookmarkEnd w:id="2023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  <w:bookmarkEnd w:id="202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(АЛНАРП 2)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  <w:bookmarkEnd w:id="202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8.6 Сорта-клоны яблони</w:t>
            </w:r>
          </w:p>
          <w:bookmarkEnd w:id="2026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  <w:bookmarkEnd w:id="202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  <w:bookmarkEnd w:id="202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  <w:bookmarkEnd w:id="202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Б-41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  <w:bookmarkEnd w:id="203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ШАТРОВИДНАЯ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  <w:bookmarkEnd w:id="203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КРУПНОПЛОДНАЯ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  <w:bookmarkEnd w:id="203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КРУПНОСЕМЯННАЯ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  <w:bookmarkEnd w:id="203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ОСЕННЕПЛОДНАЯ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  <w:bookmarkEnd w:id="203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ПУРПУРОВАЯ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  <w:bookmarkEnd w:id="203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ДЖУНГАРСКИЙ СИДОРОВЫЙ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  <w:bookmarkEnd w:id="203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ЖЕЛТАЯ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  <w:bookmarkEnd w:id="203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  <w:bookmarkEnd w:id="203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ПОДВОЙНАЯ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  <w:bookmarkEnd w:id="203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РАННЕЦВЕТУЩЕЕ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  <w:bookmarkEnd w:id="204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ЗЕЛЕНОПЛОДНОЕ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  <w:bookmarkEnd w:id="204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СРЕДНЕПЛОДНОЕ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  <w:bookmarkEnd w:id="204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МЕДОВАЯ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  <w:bookmarkEnd w:id="204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  <w:bookmarkEnd w:id="204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ЛЕТНЯЯ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  <w:bookmarkEnd w:id="204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  <w:bookmarkEnd w:id="204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ТАРБАГАТАЯ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  <w:bookmarkEnd w:id="204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 ИЗ ТАРБАГАТАЯ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  <w:bookmarkEnd w:id="204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ПИХТОВАЯ КРАСНОЩЕКАЯ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  <w:bookmarkEnd w:id="204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  <w:bookmarkEnd w:id="205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КАРЛИК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  <w:bookmarkEnd w:id="205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АРОМАТНАЯ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  <w:bookmarkEnd w:id="205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КРАСАВИЦА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</w:t>
            </w:r>
          </w:p>
          <w:bookmarkEnd w:id="205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8.7 Груша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Pyrus communis L.</w:t>
            </w:r>
          </w:p>
          <w:bookmarkEnd w:id="2054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  <w:bookmarkEnd w:id="205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  <w:bookmarkEnd w:id="205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БЕРГАМОТ ВОЛЖСКИЙ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  <w:bookmarkEnd w:id="205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КРУПНОПЛОДНАЯ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  <w:bookmarkEnd w:id="205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КРАСАВИЦА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6,9,11,14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  <w:bookmarkEnd w:id="205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ЛЮБИМИЦА КЛАПА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4,9,11,14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  <w:bookmarkEnd w:id="206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 КРАСАВИЦА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  <w:bookmarkEnd w:id="206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УРАЛОЧКА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8.8 Семенные подвои груши</w:t>
            </w:r>
          </w:p>
          <w:bookmarkEnd w:id="206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  <w:bookmarkEnd w:id="206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3,4,5,6,14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  <w:bookmarkEnd w:id="206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10,11,12,13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8.9 Клоновые подвои груши</w:t>
            </w:r>
          </w:p>
          <w:bookmarkEnd w:id="206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  <w:bookmarkEnd w:id="206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 А (ЕМА)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8.10 Рябина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Philadelphus</w:t>
            </w:r>
          </w:p>
          <w:bookmarkEnd w:id="206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  <w:bookmarkEnd w:id="206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КРУПНАЯ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  <w:bookmarkEnd w:id="206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  <w:bookmarkEnd w:id="207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ЧЕРНОПЛОДНАЯ РЯБИНА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8.11 Айва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Cydonia Mill</w:t>
            </w:r>
          </w:p>
          <w:bookmarkEnd w:id="207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  <w:bookmarkEnd w:id="207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  <w:bookmarkEnd w:id="207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ОТЛИЧНИЦА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  <w:bookmarkEnd w:id="207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Плодовые косточковые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9.1 Слива домашняя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domestica L.</w:t>
            </w:r>
          </w:p>
          <w:bookmarkEnd w:id="207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  <w:bookmarkEnd w:id="207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ЮБИЛЕЙНАЯ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  <w:bookmarkEnd w:id="207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ШПЕТ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  <w:bookmarkEnd w:id="207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  <w:bookmarkEnd w:id="207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9,11,14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  <w:bookmarkEnd w:id="208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(*)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  <w:bookmarkEnd w:id="208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ХОПТЫ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  <w:bookmarkEnd w:id="208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ИСПОЛИНСКАЯ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  <w:bookmarkEnd w:id="208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КИРГИЗСКАЯ ПРЕВОСХОДНАЯ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  <w:bookmarkEnd w:id="208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  <w:bookmarkEnd w:id="208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МАНЬЧЖУРСКАЯ КРАСАВИЦА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1,5,10, 12,13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  <w:bookmarkEnd w:id="208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1,2,4,510,13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  <w:bookmarkEnd w:id="208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  <w:bookmarkEnd w:id="208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ПИРАМИДАЛЬНАЯ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  <w:bookmarkEnd w:id="208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АЛЬТАНА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  <w:bookmarkEnd w:id="209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СТЕНЛЕЙ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  <w:bookmarkEnd w:id="209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9.2 Семенные подвои сливы</w:t>
            </w:r>
          </w:p>
          <w:bookmarkEnd w:id="209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  <w:bookmarkEnd w:id="209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  <w:bookmarkEnd w:id="209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  <w:bookmarkEnd w:id="209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1,2,4,5,7, 10,11,12,13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  <w:bookmarkEnd w:id="209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7,10,12,13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  <w:bookmarkEnd w:id="209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ВОЙЛОЧНАЯ ВИШНЯ (ДЛЯ СОРТОВ ВАНЕТА, ВИКТОРИЯ, ЖЕЛТАЯ ХОПТЫ, СТЕНЛЕЙ, ЭДИНБУРГСКАЯ)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9.3 Алыча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cerasifera Ehrh.</w:t>
            </w:r>
          </w:p>
          <w:bookmarkEnd w:id="209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  <w:bookmarkEnd w:id="209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  <w:bookmarkEnd w:id="210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  <w:bookmarkEnd w:id="210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  <w:bookmarkEnd w:id="210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 ДЕСЕРТНАЯ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9.4 Семенные подвои алычи</w:t>
            </w:r>
          </w:p>
          <w:bookmarkEnd w:id="210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  <w:bookmarkEnd w:id="210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 МЕСТНАЯ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9.5 Вишня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cerasus L.</w:t>
            </w:r>
          </w:p>
          <w:bookmarkEnd w:id="210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  <w:bookmarkEnd w:id="210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РАННЯЯ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  <w:bookmarkEnd w:id="210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ЛАСТОЧКА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  <w:bookmarkEnd w:id="210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  <w:bookmarkEnd w:id="210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  <w:bookmarkEnd w:id="211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ЖЕЛАННАЯ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  <w:bookmarkEnd w:id="211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  <w:bookmarkEnd w:id="211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ЛОТОВАЯ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  <w:bookmarkEnd w:id="211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2,3,4,5,6,9,11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  <w:bookmarkEnd w:id="211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  <w:bookmarkEnd w:id="211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РАСПЛЕТКА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  <w:bookmarkEnd w:id="211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  <w:bookmarkEnd w:id="211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УРАЛА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1,4,11,13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  <w:bookmarkEnd w:id="211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КРУПНАЯ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3,4,5,9,11,14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  <w:bookmarkEnd w:id="211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ЧЕРНАЯ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  <w:bookmarkEnd w:id="212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9.6 Семенные подвои вишни</w:t>
            </w:r>
          </w:p>
          <w:bookmarkEnd w:id="21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  <w:bookmarkEnd w:id="212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4,5,6,7,14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  <w:bookmarkEnd w:id="212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  <w:bookmarkEnd w:id="212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  <w:bookmarkEnd w:id="212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 (АНТИПКА)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  <w:bookmarkEnd w:id="212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ФОРМЫ И СОРТА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1,2,9,10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  <w:bookmarkEnd w:id="212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РАСТУНЬЯ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  <w:bookmarkEnd w:id="212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  <w:bookmarkEnd w:id="212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9.7 Черешня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avium L.</w:t>
            </w:r>
          </w:p>
          <w:bookmarkEnd w:id="213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  <w:bookmarkEnd w:id="213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  <w:bookmarkEnd w:id="213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  <w:bookmarkEnd w:id="213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ДРОГАНА ЖЕЛТАЯ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  <w:bookmarkEnd w:id="213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  <w:bookmarkEnd w:id="213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НАПОЛЕОН РОЗОВАЯ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9.8 Семенные подвои черешни</w:t>
            </w:r>
          </w:p>
          <w:bookmarkEnd w:id="21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  <w:bookmarkEnd w:id="213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  <w:bookmarkEnd w:id="213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  <w:bookmarkEnd w:id="213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ЧЕРЕШНЯ ДИКАЯ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9.9 Абрикос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armeniaca L.</w:t>
            </w:r>
          </w:p>
          <w:bookmarkEnd w:id="214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  <w:bookmarkEnd w:id="214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АРЗАМИ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  <w:bookmarkEnd w:id="214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  <w:bookmarkEnd w:id="214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4,6,11,14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  <w:bookmarkEnd w:id="214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 НИКИТСКИЙ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  <w:bookmarkEnd w:id="214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9.10 Семенные подвои абрикоса</w:t>
            </w:r>
          </w:p>
          <w:bookmarkEnd w:id="214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  <w:bookmarkEnd w:id="214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(МЕСТНЫЕ ФОРМЫ)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9.11 Сорта-клоны абрикоса</w:t>
            </w:r>
          </w:p>
          <w:bookmarkEnd w:id="214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  <w:bookmarkEnd w:id="214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АБРИКОСОВОЕ ЯБЛОЧКО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  <w:bookmarkEnd w:id="215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АБРИКОСОВЫЙ ИНОГРАД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  <w:bookmarkEnd w:id="215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КОТУРБУЛАКА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  <w:bookmarkEnd w:id="215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 ВИТАМИННЫЙ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  <w:bookmarkEnd w:id="215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УСТОЙЧИВЫЙ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  <w:bookmarkEnd w:id="215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  <w:bookmarkEnd w:id="215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КОТУРБУЛАКСКИЙ НЕЖНЫЙ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  <w:bookmarkEnd w:id="215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 КОК БАС ТАУ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  <w:bookmarkEnd w:id="215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ДЖУНГАРИИ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  <w:bookmarkEnd w:id="215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 РЕБРИСТЫЙ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  <w:bookmarkEnd w:id="215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МАЛОАЛМАТИНС-КИЙ КРУГЛЫЙ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  <w:bookmarkEnd w:id="216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МИКУШИНСКАЯ РЕПКА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  <w:bookmarkEnd w:id="216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 ШАРИК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  <w:bookmarkEnd w:id="216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ИЗ БЕЛЬ-БУЛАКА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  <w:bookmarkEnd w:id="216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 БЕЛЬ-БУЛАКА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  <w:bookmarkEnd w:id="216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 РАННИЙ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9.12 Персик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persica (L.) Batsch</w:t>
            </w:r>
          </w:p>
          <w:bookmarkEnd w:id="216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  <w:bookmarkEnd w:id="216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АК-ШАФТАЛЮ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  <w:bookmarkEnd w:id="216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РАННИЙ ВИРА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  <w:bookmarkEnd w:id="216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ЮБИЛЕЙ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  <w:bookmarkEnd w:id="216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ИНЖИРНЫЙ НОВЫЙ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  <w:bookmarkEnd w:id="217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РАННИЙ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  <w:bookmarkEnd w:id="217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  <w:bookmarkEnd w:id="217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МАЙФЛЕВЕР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  <w:bookmarkEnd w:id="217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  <w:bookmarkEnd w:id="217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  <w:bookmarkEnd w:id="217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ЭЛЬБЕРТА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9.13 Семенные подвои персика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  <w:bookmarkEnd w:id="217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  <w:bookmarkEnd w:id="217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 (УСТОЙЧИВЫЕ МЕСТНЫЕ ФОРМЫ, СОРТА)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  <w:bookmarkEnd w:id="217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Ягодные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10.1 Земляника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Fragaria L.</w:t>
            </w:r>
          </w:p>
          <w:bookmarkEnd w:id="217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  <w:bookmarkEnd w:id="218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ВЕДЕНСВИЛЬ 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  <w:bookmarkEnd w:id="218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  <w:bookmarkEnd w:id="218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ГЕРОИНЯ МАНШУК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  <w:bookmarkEnd w:id="218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ДЖЕМЕЛ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  <w:bookmarkEnd w:id="218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  <w:bookmarkEnd w:id="218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  <w:bookmarkEnd w:id="218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ЗЕНГА-ЗЕНГАНА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2,3,6,7,8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  <w:bookmarkEnd w:id="218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  <w:bookmarkEnd w:id="218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КОКИНСКАЯ РАННЯЯ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  <w:bookmarkEnd w:id="218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КРЫМЧАНКА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  <w:bookmarkEnd w:id="219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КУЛЬВЕР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  <w:bookmarkEnd w:id="219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  <w:bookmarkEnd w:id="219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ГОТЛЕНД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  <w:bookmarkEnd w:id="219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  <w:bookmarkEnd w:id="219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РУСАНОВКА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  <w:bookmarkEnd w:id="219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  <w:bookmarkEnd w:id="219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  <w:bookmarkEnd w:id="219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  <w:bookmarkEnd w:id="219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  <w:bookmarkEnd w:id="219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10.2 Смородина черная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Ribes nigrum L.</w:t>
            </w:r>
          </w:p>
          <w:bookmarkEnd w:id="220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  <w:bookmarkEnd w:id="220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ДЕСЕРТНАЯ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1,3,4,5,11,12,13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  <w:bookmarkEnd w:id="220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  <w:bookmarkEnd w:id="220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СЛАДКАЯ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  <w:bookmarkEnd w:id="220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  <w:bookmarkEnd w:id="220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  <w:bookmarkEnd w:id="220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  <w:bookmarkEnd w:id="220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ДЫМКА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  <w:bookmarkEnd w:id="220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  <w:bookmarkEnd w:id="220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  <w:bookmarkEnd w:id="221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  <w:bookmarkEnd w:id="221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  <w:bookmarkEnd w:id="221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  <w:bookmarkEnd w:id="221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МИНАЙ ШМЫРЕВ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1,3,7,10,13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  <w:bookmarkEnd w:id="221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КОЗИН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  <w:bookmarkEnd w:id="221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ШУКШИНА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  <w:bookmarkEnd w:id="221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МИЧУРИНА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  <w:bookmarkEnd w:id="221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  <w:bookmarkEnd w:id="221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ПАУЛИНКА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  <w:bookmarkEnd w:id="221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 АЛЕКСАНДР МАМКИН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  <w:bookmarkEnd w:id="222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ПОДАРОЧНАЯ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  <w:bookmarkEnd w:id="222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СЕЯНЕЦ ГОЛУБКИ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  <w:bookmarkEnd w:id="222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СОФЬЯ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  <w:bookmarkEnd w:id="222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СТАХАНОВКА АЛТАЯ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  <w:bookmarkEnd w:id="222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ЖЕМЧУГ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  <w:bookmarkEnd w:id="222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ЧУДЕСНИЦА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10.3 Смородина 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Ribes svlvestre (Lam.) Mert. et W. Koch</w:t>
            </w:r>
          </w:p>
          <w:bookmarkEnd w:id="222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  <w:bookmarkEnd w:id="222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КРАСНАЯ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  <w:bookmarkEnd w:id="222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ГОЛЛАНДСКАЯ КРАСНАЯ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3,4,6,9,11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  <w:bookmarkEnd w:id="222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КРЕСТ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1,2,5,7,13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  <w:bookmarkEnd w:id="223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УРАЛА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10.4 Смородина белая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Ribes niveum L.</w:t>
            </w:r>
          </w:p>
          <w:bookmarkEnd w:id="22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  <w:bookmarkEnd w:id="223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ПЛОТНОМЯСАЯ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  <w:bookmarkEnd w:id="223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 КРУПНОПЛОДНАЯ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10.5 Малина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Rubus L.</w:t>
            </w:r>
          </w:p>
          <w:bookmarkEnd w:id="223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  <w:bookmarkEnd w:id="223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  <w:bookmarkEnd w:id="223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  <w:bookmarkEnd w:id="223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1,2,10,13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  <w:bookmarkEnd w:id="223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ВИСЛУХА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1,2,10,12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  <w:bookmarkEnd w:id="223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  <w:bookmarkEnd w:id="224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  <w:bookmarkEnd w:id="224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КРИМЗОН-МАММУТ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  <w:bookmarkEnd w:id="224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  <w:bookmarkEnd w:id="224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НОВОКИТАЕВСКАЯ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  <w:bookmarkEnd w:id="224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КУЗЬМИНА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4,6,7,9,11,14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  <w:bookmarkEnd w:id="224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СКРОМНИЦА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  <w:bookmarkEnd w:id="224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СПУТНИЦА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  <w:bookmarkEnd w:id="224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ТРОЯНА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10.6 Ежевика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Rubus L.</w:t>
            </w:r>
          </w:p>
          <w:bookmarkEnd w:id="224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  <w:bookmarkEnd w:id="224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ДИКСОН ТОРНЛЕСС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(интродукция)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  <w:bookmarkEnd w:id="225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ЧЕСТЕР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(интродукция)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10.7 Крыжовник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Ribes uva-crispa L.</w:t>
            </w:r>
          </w:p>
          <w:bookmarkEnd w:id="225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  <w:bookmarkEnd w:id="225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  <w:bookmarkEnd w:id="225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  <w:bookmarkEnd w:id="225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МЫСОВСКИЙ 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  <w:bookmarkEnd w:id="225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МЫСОВСКИЙ 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2,4,5,6,9,11,14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  <w:bookmarkEnd w:id="225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 ЧЕЛЯБИНСКИЙ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  <w:bookmarkEnd w:id="225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  <w:bookmarkEnd w:id="225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ЧЕРНОСЛИВОВЫЙ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  <w:bookmarkEnd w:id="225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10.8 Жимолость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Lonicera L.</w:t>
            </w:r>
          </w:p>
          <w:bookmarkEnd w:id="226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  <w:bookmarkEnd w:id="226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ГОЛУБОЕ ВЕРЕТЕНО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  <w:bookmarkEnd w:id="226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КАМЧАДАЛКА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  <w:bookmarkEnd w:id="226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  <w:bookmarkEnd w:id="226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  <w:bookmarkEnd w:id="226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ТОМИЧКА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10.9 Облепиха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Hippophae L.</w:t>
            </w:r>
          </w:p>
          <w:bookmarkEnd w:id="226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  <w:bookmarkEnd w:id="226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  <w:bookmarkEnd w:id="226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  <w:bookmarkEnd w:id="226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  <w:bookmarkEnd w:id="227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2,4,10,11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  <w:bookmarkEnd w:id="227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АЛТАЯ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  <w:bookmarkEnd w:id="227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ПАНТЕЛЕЕВСКАЯ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1,2,3,8,10,13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  <w:bookmarkEnd w:id="227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  <w:bookmarkEnd w:id="227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Цитрусовые и субтропические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11.1 Инжир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Ficus carica L.</w:t>
            </w:r>
          </w:p>
          <w:bookmarkEnd w:id="227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  <w:bookmarkEnd w:id="227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ЖЕЛТЫЙ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11.2 Гранат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Punica granatum L.</w:t>
            </w:r>
          </w:p>
          <w:bookmarkEnd w:id="227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  <w:bookmarkEnd w:id="227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АЧИК-ДОНА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  <w:bookmarkEnd w:id="227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11.3 Унаби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Zizipfus sativa Gaerth.</w:t>
            </w:r>
          </w:p>
          <w:bookmarkEnd w:id="228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  <w:bookmarkEnd w:id="228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ТА-ЯН-ЦЗАО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11.4 Семенные подвои унаби</w:t>
            </w:r>
          </w:p>
          <w:bookmarkEnd w:id="228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  <w:bookmarkEnd w:id="228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МЕЛКОПЛОДНЫЙ КИСЛЫЙ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  <w:bookmarkEnd w:id="228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МЕСТНЫЙ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Орехоплодные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12.1 Грецкий орех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Juglans L.</w:t>
            </w:r>
          </w:p>
          <w:bookmarkEnd w:id="228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  <w:bookmarkEnd w:id="228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ТОНКОСКОРЛУПЫЙ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Параграф Семенные подвои грецкого ореха</w:t>
            </w:r>
          </w:p>
          <w:bookmarkEnd w:id="228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  <w:bookmarkEnd w:id="228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 (МЕСТНЫЕ ФОРМЫ)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Виноград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13.1 Виноград столовый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Vitis L.</w:t>
            </w:r>
          </w:p>
          <w:bookmarkEnd w:id="228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  <w:bookmarkEnd w:id="229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АЛАТОО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  <w:bookmarkEnd w:id="229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  <w:bookmarkEnd w:id="229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РАННИЙ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  <w:bookmarkEnd w:id="229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МУСКАТНЫЙ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  <w:bookmarkEnd w:id="229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ГУЗАЛЬ КАРА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  <w:bookmarkEnd w:id="229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ДОБРУДЖА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  <w:bookmarkEnd w:id="229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 САБА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  <w:bookmarkEnd w:id="229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  <w:bookmarkEnd w:id="229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КОЗ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  <w:bookmarkEnd w:id="229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РАННИЙ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  <w:bookmarkEnd w:id="230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БЕЛЫЙ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  <w:bookmarkEnd w:id="230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ЧЕРНЫЙ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  <w:bookmarkEnd w:id="230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ТАН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  <w:bookmarkEnd w:id="230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ВИНОГРАДНИКОВ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  <w:bookmarkEnd w:id="230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МАДЛЕН МУСКАТНЫЙ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  <w:bookmarkEnd w:id="230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  <w:bookmarkEnd w:id="230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АЛЕКСАНДРИЙСКИЙ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  <w:bookmarkEnd w:id="230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ВЕНГЕРСКИЙ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  <w:bookmarkEnd w:id="230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КАЗАХСТАНСКИЙ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  <w:bookmarkEnd w:id="230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  <w:bookmarkEnd w:id="231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НИМРАНГ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  <w:bookmarkEnd w:id="231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  <w:bookmarkEnd w:id="231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ВИРА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  <w:bookmarkEnd w:id="231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  <w:bookmarkEnd w:id="231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ТАЙФИ РОЗОВЫЙ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  <w:bookmarkEnd w:id="231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ТЕРБАШ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  <w:bookmarkEnd w:id="231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ХУСАЙНЕ БЕЛЫЙ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13.2 Виноград 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Vitis L.</w:t>
            </w:r>
          </w:p>
          <w:bookmarkEnd w:id="231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  <w:bookmarkEnd w:id="231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АЛИГОТЕ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  <w:bookmarkEnd w:id="231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  <w:bookmarkEnd w:id="232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ШИРЕЙ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  <w:bookmarkEnd w:id="232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БРОКОЛЬ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  <w:bookmarkEnd w:id="232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СОВИНЬОН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  <w:bookmarkEnd w:id="232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ФРАН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  <w:bookmarkEnd w:id="232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КУЛЬДЖИНСКИЙ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  <w:bookmarkEnd w:id="232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ЧЕРНЫЙ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  <w:bookmarkEnd w:id="232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  <w:bookmarkEnd w:id="232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  <w:bookmarkEnd w:id="232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РОЗОВЫЙ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  <w:bookmarkEnd w:id="232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ФИОЛЕТОВЫЙ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  <w:bookmarkEnd w:id="233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 ЧЕРНЫЙ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  <w:bookmarkEnd w:id="233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РИСЛИНГ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  <w:bookmarkEnd w:id="233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РКАЦИТЕЛИ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  <w:bookmarkEnd w:id="233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  <w:bookmarkEnd w:id="233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 МАГАРАЧА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  <w:bookmarkEnd w:id="233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САПЕРАВИ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Цветочно-декоративные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14.1 Роза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Rosa L.</w:t>
            </w:r>
          </w:p>
          <w:bookmarkEnd w:id="23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  <w:bookmarkEnd w:id="233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  <w:bookmarkEnd w:id="233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АЛЫЕ ПАРУСА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  <w:bookmarkEnd w:id="233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  <w:bookmarkEnd w:id="234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ДЕЙ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  <w:bookmarkEnd w:id="234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ДУФТВОЛЬКЕ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</w:t>
            </w:r>
          </w:p>
          <w:bookmarkEnd w:id="234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ЮБИЛЕЙНАЯ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</w:t>
            </w:r>
          </w:p>
          <w:bookmarkEnd w:id="234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КОРДУЛА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</w:t>
            </w:r>
          </w:p>
          <w:bookmarkEnd w:id="234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КУИН ЭЛИЗАБЕТ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</w:t>
            </w:r>
          </w:p>
          <w:bookmarkEnd w:id="234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</w:t>
            </w:r>
          </w:p>
          <w:bookmarkEnd w:id="234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</w:t>
            </w:r>
          </w:p>
          <w:bookmarkEnd w:id="234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СКАРЛЕТ КЛАЙМБЕР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</w:t>
            </w:r>
          </w:p>
          <w:bookmarkEnd w:id="234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</w:t>
            </w:r>
          </w:p>
          <w:bookmarkEnd w:id="234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</w:t>
            </w:r>
          </w:p>
          <w:bookmarkEnd w:id="235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СИТИ ОФ БЕЛФАСТ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</w:t>
            </w:r>
          </w:p>
          <w:bookmarkEnd w:id="235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</w:t>
            </w:r>
          </w:p>
          <w:bookmarkEnd w:id="235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14.2 Гладиолус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Gladiolus L.</w:t>
            </w:r>
          </w:p>
          <w:bookmarkEnd w:id="235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</w:t>
            </w:r>
          </w:p>
          <w:bookmarkEnd w:id="235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АМЕРИКЕН БЮТИ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</w:t>
            </w:r>
          </w:p>
          <w:bookmarkEnd w:id="235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КРИСТМАС РЕД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14.3 Фрезия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Freesia Eckl.</w:t>
            </w:r>
          </w:p>
          <w:bookmarkEnd w:id="235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</w:t>
            </w:r>
          </w:p>
          <w:bookmarkEnd w:id="235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</w:t>
            </w:r>
          </w:p>
          <w:bookmarkEnd w:id="235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</w:t>
            </w:r>
          </w:p>
          <w:bookmarkEnd w:id="235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</w:t>
            </w:r>
          </w:p>
          <w:bookmarkEnd w:id="236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</w:t>
            </w:r>
          </w:p>
          <w:bookmarkEnd w:id="236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</w:t>
            </w:r>
          </w:p>
          <w:bookmarkEnd w:id="236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АРИАДНА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</w:t>
            </w:r>
          </w:p>
          <w:bookmarkEnd w:id="236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</w:t>
            </w:r>
          </w:p>
          <w:bookmarkEnd w:id="236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</w:t>
            </w:r>
          </w:p>
          <w:bookmarkEnd w:id="236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</w:t>
            </w:r>
          </w:p>
          <w:bookmarkEnd w:id="236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БАЙТУЛИН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</w:t>
            </w:r>
          </w:p>
          <w:bookmarkEnd w:id="236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</w:t>
            </w:r>
          </w:p>
          <w:bookmarkEnd w:id="236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</w:t>
            </w:r>
          </w:p>
          <w:bookmarkEnd w:id="236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</w:t>
            </w:r>
          </w:p>
          <w:bookmarkEnd w:id="237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</w:t>
            </w:r>
          </w:p>
          <w:bookmarkEnd w:id="237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</w:t>
            </w:r>
          </w:p>
          <w:bookmarkEnd w:id="237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</w:t>
            </w:r>
          </w:p>
          <w:bookmarkEnd w:id="237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</w:t>
            </w:r>
          </w:p>
          <w:bookmarkEnd w:id="237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ФЕВЗИЯ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14.4 Ирис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Iris L.</w:t>
            </w:r>
          </w:p>
          <w:bookmarkEnd w:id="237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</w:t>
            </w:r>
          </w:p>
          <w:bookmarkEnd w:id="237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АЛЬТРОПОЙЗ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</w:t>
            </w:r>
          </w:p>
          <w:bookmarkEnd w:id="237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АМЕТИСТ ФЛЕЙМ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</w:t>
            </w:r>
          </w:p>
          <w:bookmarkEnd w:id="237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 САПФАЙЕР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</w:t>
            </w:r>
          </w:p>
          <w:bookmarkEnd w:id="237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ЛЭТИН ЛАВЕР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</w:t>
            </w:r>
          </w:p>
          <w:bookmarkEnd w:id="238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МАТИНАТА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</w:t>
            </w:r>
          </w:p>
          <w:bookmarkEnd w:id="238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РИПЛИНГ УОТЕРС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</w:t>
            </w:r>
          </w:p>
          <w:bookmarkEnd w:id="238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СЕЙБЛ НАЙТ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</w:t>
            </w:r>
          </w:p>
          <w:bookmarkEnd w:id="238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СПРИНГФЕСТИВАЛ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</w:t>
            </w:r>
          </w:p>
          <w:bookmarkEnd w:id="238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СТЕППИНГ АУТ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</w:t>
            </w:r>
          </w:p>
          <w:bookmarkEnd w:id="238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14.5 Тюльпан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Tulipa L.</w:t>
            </w:r>
          </w:p>
          <w:bookmarkEnd w:id="238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</w:t>
            </w:r>
          </w:p>
          <w:bookmarkEnd w:id="238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</w:t>
            </w:r>
          </w:p>
          <w:bookmarkEnd w:id="238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ФЛОРА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</w:t>
            </w:r>
          </w:p>
          <w:bookmarkEnd w:id="238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ПАРРОТ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</w:t>
            </w:r>
          </w:p>
          <w:bookmarkEnd w:id="239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</w:t>
            </w:r>
          </w:p>
          <w:bookmarkEnd w:id="239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</w:t>
            </w:r>
          </w:p>
          <w:bookmarkEnd w:id="239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</w:t>
            </w:r>
          </w:p>
          <w:bookmarkEnd w:id="239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</w:t>
            </w:r>
          </w:p>
          <w:bookmarkEnd w:id="239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</w:t>
            </w:r>
          </w:p>
          <w:bookmarkEnd w:id="239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14.6 НарциссNarcissus L.</w:t>
            </w:r>
          </w:p>
          <w:bookmarkEnd w:id="239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</w:t>
            </w:r>
          </w:p>
          <w:bookmarkEnd w:id="239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БИРШЕБА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</w:t>
            </w:r>
          </w:p>
          <w:bookmarkEnd w:id="239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ГОЛЬДЕН ХАРВИСТ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</w:t>
            </w:r>
          </w:p>
          <w:bookmarkEnd w:id="239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ФЛАУЕР РЕКОРД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14.7 Канна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Canna L.</w:t>
            </w:r>
          </w:p>
          <w:bookmarkEnd w:id="240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</w:t>
            </w:r>
          </w:p>
          <w:bookmarkEnd w:id="240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</w:t>
            </w:r>
          </w:p>
          <w:bookmarkEnd w:id="240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14.8 Хризантема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Chrysanthemum L.</w:t>
            </w:r>
          </w:p>
          <w:bookmarkEnd w:id="240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</w:t>
            </w:r>
          </w:p>
          <w:bookmarkEnd w:id="240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</w:t>
            </w:r>
          </w:p>
          <w:bookmarkEnd w:id="240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ДОЧЬ РОЗЕТТЫ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</w:t>
            </w:r>
          </w:p>
          <w:bookmarkEnd w:id="240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ЗВЕЗДОПАД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</w:t>
            </w:r>
          </w:p>
          <w:bookmarkEnd w:id="240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ЗАРНИЦА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</w:t>
            </w:r>
          </w:p>
          <w:bookmarkEnd w:id="240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</w:t>
            </w:r>
          </w:p>
          <w:bookmarkEnd w:id="240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СМУГЛЯВА КРАСУНЯ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</w:t>
            </w:r>
          </w:p>
          <w:bookmarkEnd w:id="241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ЦАРЕВНА ЛЕБЕДУШКА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14.9 Гиацинт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Hyacinthus L.</w:t>
            </w:r>
          </w:p>
          <w:bookmarkEnd w:id="241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</w:t>
            </w:r>
          </w:p>
          <w:bookmarkEnd w:id="241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ГЕРТРУДА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</w:t>
            </w:r>
          </w:p>
          <w:bookmarkEnd w:id="241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ИННОСАНС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</w:t>
            </w:r>
          </w:p>
          <w:bookmarkEnd w:id="241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МАДАМ СОФИ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</w:t>
            </w:r>
          </w:p>
          <w:bookmarkEnd w:id="241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ОСТАРА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</w:t>
            </w:r>
          </w:p>
          <w:bookmarkEnd w:id="241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ПЕРЛ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</w:t>
            </w:r>
          </w:p>
          <w:bookmarkEnd w:id="241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 БОС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14.10 Пион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Paeonia L.</w:t>
            </w:r>
          </w:p>
          <w:bookmarkEnd w:id="241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</w:t>
            </w:r>
          </w:p>
          <w:bookmarkEnd w:id="241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МОСЬЕ МАРТИН КАЮЗАК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</w:t>
            </w:r>
          </w:p>
          <w:bookmarkEnd w:id="242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БЕРНАР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</w:t>
            </w:r>
          </w:p>
          <w:bookmarkEnd w:id="242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КРУСС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</w:t>
            </w:r>
          </w:p>
          <w:bookmarkEnd w:id="242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 МАКСИМА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14.11 Лилия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Lilium L.</w:t>
            </w:r>
          </w:p>
          <w:bookmarkEnd w:id="242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</w:t>
            </w:r>
          </w:p>
          <w:bookmarkEnd w:id="242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АЭЛИТА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</w:t>
            </w:r>
          </w:p>
          <w:bookmarkEnd w:id="242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ВЕРИКАЛ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</w:t>
            </w:r>
          </w:p>
          <w:bookmarkEnd w:id="242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ВОЛХОВА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</w:t>
            </w:r>
          </w:p>
          <w:bookmarkEnd w:id="242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ЖИЗЕЛЬ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</w:t>
            </w:r>
          </w:p>
          <w:bookmarkEnd w:id="242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</w:t>
            </w:r>
          </w:p>
          <w:bookmarkEnd w:id="242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</w:t>
            </w:r>
          </w:p>
          <w:bookmarkEnd w:id="243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РОЗОВАЯ ДЫМКА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</w:t>
            </w:r>
          </w:p>
          <w:bookmarkEnd w:id="243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14.12 Циния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Zinnia L.</w:t>
            </w:r>
          </w:p>
          <w:bookmarkEnd w:id="243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</w:t>
            </w:r>
          </w:p>
          <w:bookmarkEnd w:id="243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</w:t>
            </w:r>
          </w:p>
          <w:bookmarkEnd w:id="243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КЕНЕЙРИ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</w:t>
            </w:r>
          </w:p>
          <w:bookmarkEnd w:id="243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 ФЛЕЙМ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14.13 Тагетес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Tagetes L.</w:t>
            </w:r>
          </w:p>
          <w:bookmarkEnd w:id="24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  <w:bookmarkEnd w:id="243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14.14 Лилейник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Hemerocallis L.</w:t>
            </w:r>
          </w:p>
          <w:bookmarkEnd w:id="243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</w:t>
            </w:r>
          </w:p>
          <w:bookmarkEnd w:id="243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ВАЙНИНГ УАЙЗ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</w:t>
            </w:r>
          </w:p>
          <w:bookmarkEnd w:id="244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ГИФТ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</w:t>
            </w:r>
          </w:p>
          <w:bookmarkEnd w:id="244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</w:t>
            </w:r>
          </w:p>
          <w:bookmarkEnd w:id="244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 ЛЕЙН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</w:t>
            </w:r>
          </w:p>
          <w:bookmarkEnd w:id="244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 МАРИЕТТА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</w:t>
            </w:r>
          </w:p>
          <w:bookmarkEnd w:id="244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 ХИЛЛ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</w:t>
            </w:r>
          </w:p>
          <w:bookmarkEnd w:id="244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РИГАЛ ЭЙР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</w:t>
            </w:r>
          </w:p>
          <w:bookmarkEnd w:id="244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 ПРАЙД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</w:t>
            </w:r>
          </w:p>
          <w:bookmarkEnd w:id="244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ШАРТРЕЗ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14.15 Клематис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Clematis L.</w:t>
            </w:r>
          </w:p>
          <w:bookmarkEnd w:id="244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  <w:bookmarkEnd w:id="244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АЛЕНУШКА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  <w:bookmarkEnd w:id="245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80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</w:t>
            </w:r>
          </w:p>
          <w:bookmarkEnd w:id="245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</w:t>
            </w:r>
          </w:p>
          <w:bookmarkEnd w:id="245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СИЗАЯ ПТИЦА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</w:t>
            </w:r>
          </w:p>
          <w:bookmarkEnd w:id="245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СЕРЕНАДА КРЫМА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</w:t>
            </w:r>
          </w:p>
          <w:bookmarkEnd w:id="245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</w:t>
            </w:r>
          </w:p>
          <w:bookmarkEnd w:id="245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ЯЛТИНСКИЙ ЭТЮД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14.16 Сирень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Syrinqa L.</w:t>
            </w:r>
          </w:p>
          <w:bookmarkEnd w:id="245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</w:t>
            </w:r>
          </w:p>
          <w:bookmarkEnd w:id="2457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</w:t>
            </w:r>
          </w:p>
          <w:bookmarkEnd w:id="2458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АЛМААТИНКА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</w:t>
            </w:r>
          </w:p>
          <w:bookmarkEnd w:id="2459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ГУЛЬДЕР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</w:t>
            </w:r>
          </w:p>
          <w:bookmarkEnd w:id="2460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БАЛЬТЕ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</w:t>
            </w:r>
          </w:p>
          <w:bookmarkEnd w:id="246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ЛИЛОВАЯ ПИРАМИДА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</w:t>
            </w:r>
          </w:p>
          <w:bookmarkEnd w:id="246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МАЙГУЛЬ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</w:t>
            </w:r>
          </w:p>
          <w:bookmarkEnd w:id="2463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  <w:bookmarkEnd w:id="246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  <w:bookmarkEnd w:id="2465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  <w:bookmarkEnd w:id="2466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АКАДЕМИКА К.И. САТПАЕВА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  <w:bookmarkEnd w:id="2467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СУЮНШИ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  <w:bookmarkEnd w:id="2468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СЕРЕЖА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  <w:bookmarkEnd w:id="2469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ТАДЕУШ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14.17 Петуния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Petunia Juss</w:t>
            </w:r>
          </w:p>
          <w:bookmarkEnd w:id="247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  <w:bookmarkEnd w:id="247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  <w:bookmarkEnd w:id="247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ИВЕТТА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  <w:bookmarkEnd w:id="2473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КАРКУЛКА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  <w:bookmarkEnd w:id="247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  <w:bookmarkEnd w:id="2475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ТЕМНО-ПУРПУРНАЯ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  <w:bookmarkEnd w:id="2476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ЧЕРНЫГО ТРИУМФ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Медоносные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15.1 Фацелия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PhaceliatanacetifoliaBenth.</w:t>
            </w:r>
          </w:p>
          <w:bookmarkEnd w:id="247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  <w:bookmarkEnd w:id="24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ЛИЗЕТТЕ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Газонные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16.1 Мятлик луговой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Poa pratensis L.</w:t>
            </w:r>
          </w:p>
          <w:bookmarkEnd w:id="247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  <w:bookmarkEnd w:id="24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  <w:bookmarkEnd w:id="24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  <w:bookmarkEnd w:id="24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ЛИМЕРИК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  <w:bookmarkEnd w:id="24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ЛИМУЗИНЕ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  <w:bookmarkEnd w:id="24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ЛИНАРЕС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  <w:bookmarkEnd w:id="24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ЛИНКОЛЬНШИР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  <w:bookmarkEnd w:id="24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ПАРСИФАЛ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16.2 Овсяница разнолистная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Festuca L.</w:t>
            </w:r>
          </w:p>
          <w:bookmarkEnd w:id="248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  <w:bookmarkEnd w:id="24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16.3 Овсяница 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Festuca rubra L.</w:t>
            </w:r>
          </w:p>
          <w:bookmarkEnd w:id="248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  <w:bookmarkEnd w:id="24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ДЖАСПЕРИНА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2, 3, 6, 8, 14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  <w:bookmarkEnd w:id="24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ДЖЕВЕЛИН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  <w:bookmarkEnd w:id="24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ЕКСЕЛЕНЦ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  <w:bookmarkEnd w:id="24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  <w:bookmarkEnd w:id="24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ЛИВИЗИОН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2, 3, 8, 12, 13, 14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  <w:bookmarkEnd w:id="24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ЛИВИСТА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  <w:bookmarkEnd w:id="24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ЛИТАНГО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2, 8, 12, 13, 14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  <w:bookmarkEnd w:id="24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ЛУЦИНДА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  <w:bookmarkEnd w:id="24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  <w:bookmarkEnd w:id="24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  <w:bookmarkEnd w:id="25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3, 6, 8, 12, 13, 14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  <w:bookmarkEnd w:id="25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16.4 Овсяница овечья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Festuca ovina L.</w:t>
            </w:r>
          </w:p>
          <w:bookmarkEnd w:id="250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  <w:bookmarkEnd w:id="25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  <w:bookmarkEnd w:id="25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БОРНИТО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2,6, 8, 12,13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16.5 Овсяница тростниковая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Festuca arundinacea</w:t>
            </w:r>
          </w:p>
          <w:bookmarkEnd w:id="250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  <w:bookmarkEnd w:id="25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МЕАНДРЕ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  <w:bookmarkEnd w:id="25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МИРАКУЛИКС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3,5,12, 14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16.6 Луговик дернистый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Deschampsiacaespitosa</w:t>
            </w:r>
          </w:p>
          <w:bookmarkEnd w:id="250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  <w:bookmarkEnd w:id="25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ТРАКАЙ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16.7 Райграс гибридный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Lolium hybridum</w:t>
            </w:r>
          </w:p>
          <w:bookmarkEnd w:id="251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  <w:bookmarkEnd w:id="25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МАРЭЛЬ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16.8 Райграс пастбищный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Lolium perenne L.</w:t>
            </w:r>
          </w:p>
          <w:bookmarkEnd w:id="251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  <w:bookmarkEnd w:id="25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ВЕЗУВИУС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  <w:bookmarkEnd w:id="25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ГАЛЛИУС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  <w:bookmarkEnd w:id="25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ЛИБРОНКО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  <w:bookmarkEnd w:id="25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  <w:bookmarkEnd w:id="25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ЛИФРАНС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  <w:bookmarkEnd w:id="25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РАЙГАУБЕК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  <w:bookmarkEnd w:id="25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ТУРФГОЛЬД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16.9 Тимофеевка луговая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Phleum pratense L.</w:t>
            </w:r>
          </w:p>
          <w:bookmarkEnd w:id="2520"/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17.Лесные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17.1 Сосна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Pinus L.</w:t>
            </w:r>
          </w:p>
          <w:bookmarkEnd w:id="25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  <w:bookmarkEnd w:id="2522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АРАКАРАГАЙСКАЯ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  <w:bookmarkEnd w:id="2523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  <w:bookmarkEnd w:id="2524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22®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  <w:bookmarkEnd w:id="2525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44®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  <w:bookmarkEnd w:id="2526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  <w:bookmarkEnd w:id="2527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СЫМБАТТЫ КАРАГАЙ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  <w:bookmarkEnd w:id="2528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  <w:bookmarkEnd w:id="2529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  <w:bookmarkEnd w:id="2530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ЧЕБАРКУЛЬСКАЯ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43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цифры со знаком (*) – сорта и гибриды растений, допущенные к использованию по области с 2011 года;</w:t>
      </w:r>
    </w:p>
    <w:bookmarkEnd w:id="2531"/>
    <w:bookmarkStart w:name="z2544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сорта и гибриды, включенные в Список сортов сильной пшеницы и наиболее ценных сортов зерновых, крупяных и зернобобовых культур, высокомасличных сортов и гибридов подсолнечника, безэруковых и низкоглюкозинолатных сортов рапса по Республике Казахстан,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реестру селекционных достижений, рекомендуемых к использованию в Республике Казахстан;</w:t>
      </w:r>
    </w:p>
    <w:bookmarkEnd w:id="2532"/>
    <w:bookmarkStart w:name="z2545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реестру селекционных достижений, рекомендуемых к использованию в Республике Казахстан;</w:t>
      </w:r>
    </w:p>
    <w:bookmarkEnd w:id="2533"/>
    <w:bookmarkStart w:name="z2546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реестру селекционных достижений, рекомендуемых к использованию в Республике Казахстан;</w:t>
      </w:r>
    </w:p>
    <w:bookmarkEnd w:id="2534"/>
    <w:bookmarkStart w:name="z2547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реестру селекционных достижений, рекомендуемых к использованию в Республике Казахстан;</w:t>
      </w:r>
    </w:p>
    <w:bookmarkEnd w:id="2535"/>
    <w:bookmarkStart w:name="z2548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® – селекционные достижения, защищенные патентом.</w:t>
      </w:r>
    </w:p>
    <w:bookmarkEnd w:id="25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2017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2009 года № 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552" w:id="2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сортов сильной пшеницы и наиболее ценных сортов зерновых крупяных, зернобобовых культур, высокомасличных сортов и гибридов подсолнечника, безэруковых и низкоглюкозинолатных сортов рапса</w:t>
      </w:r>
    </w:p>
    <w:bookmarkEnd w:id="2537"/>
    <w:bookmarkStart w:name="z2553" w:id="2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Сорта сильной пшеницы</w:t>
      </w:r>
    </w:p>
    <w:bookmarkEnd w:id="2538"/>
    <w:bookmarkStart w:name="z2554" w:id="2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1.1 Озимая пшеница</w:t>
      </w:r>
    </w:p>
    <w:bookmarkEnd w:id="2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8010"/>
      </w:tblGrid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  <w:bookmarkEnd w:id="2540"/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Безостая 1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41"/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42"/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43"/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544"/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Одесская 120 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545"/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Прикумская 36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546"/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547"/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</w:tr>
    </w:tbl>
    <w:bookmarkStart w:name="z2563" w:id="2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1.2 Яровая пшеница</w:t>
      </w:r>
    </w:p>
    <w:bookmarkEnd w:id="2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  <w:bookmarkEnd w:id="25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Акмола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5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5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5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 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5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5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5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5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5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5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5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5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5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5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5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5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5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5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5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25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25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25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25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25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25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25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25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25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25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25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25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25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25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25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25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 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25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25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25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</w:t>
            </w:r>
          </w:p>
        </w:tc>
      </w:tr>
    </w:tbl>
    <w:bookmarkStart w:name="z2602" w:id="2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Сорта наиболее ценные по качеству</w:t>
      </w:r>
    </w:p>
    <w:bookmarkEnd w:id="2587"/>
    <w:bookmarkStart w:name="z2603" w:id="2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 Озимая пшеница</w:t>
      </w:r>
    </w:p>
    <w:bookmarkEnd w:id="2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8"/>
        <w:gridCol w:w="6962"/>
      </w:tblGrid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47.</w:t>
            </w:r>
          </w:p>
          <w:bookmarkEnd w:id="2589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ктерекская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2590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2591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2592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Булава 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2593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Жетысу 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2594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Интенсивная 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2595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Красноводопадская 210 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2596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2597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2598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2599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2600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2601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2602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2603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</w:tr>
    </w:tbl>
    <w:bookmarkStart w:name="z2619" w:id="2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2.2 Яровая пшеница</w:t>
      </w:r>
    </w:p>
    <w:bookmarkEnd w:id="2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62.</w:t>
            </w:r>
          </w:p>
          <w:bookmarkEnd w:id="26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26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26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26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39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26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26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Альбидум 31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26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26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26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26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26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26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26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26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26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26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26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26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26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26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26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26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</w:t>
            </w:r>
          </w:p>
        </w:tc>
      </w:tr>
    </w:tbl>
    <w:bookmarkStart w:name="z2642" w:id="2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2.3 Овес</w:t>
      </w:r>
    </w:p>
    <w:bookmarkEnd w:id="26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84.</w:t>
            </w:r>
          </w:p>
          <w:bookmarkEnd w:id="26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Битик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26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 15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26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Льговский 82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26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26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26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</w:t>
            </w:r>
          </w:p>
        </w:tc>
      </w:tr>
    </w:tbl>
    <w:bookmarkStart w:name="z2649" w:id="2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2.4 Просо</w:t>
      </w:r>
    </w:p>
    <w:bookmarkEnd w:id="2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8"/>
        <w:gridCol w:w="6962"/>
      </w:tblGrid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90.</w:t>
            </w:r>
          </w:p>
          <w:bookmarkEnd w:id="2635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Саратовское 3 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2636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Саратовское 6 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2637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 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2638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2639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2640"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</w:tr>
    </w:tbl>
    <w:bookmarkStart w:name="z2656" w:id="2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2.5 Гречиха</w:t>
      </w:r>
    </w:p>
    <w:bookmarkEnd w:id="26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9"/>
        <w:gridCol w:w="4291"/>
      </w:tblGrid>
      <w:tr>
        <w:trPr>
          <w:trHeight w:val="30" w:hRule="atLeast"/>
        </w:trPr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96.</w:t>
            </w:r>
          </w:p>
          <w:bookmarkEnd w:id="2642"/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Богатырь </w:t>
            </w:r>
          </w:p>
        </w:tc>
      </w:tr>
      <w:tr>
        <w:trPr>
          <w:trHeight w:val="30" w:hRule="atLeast"/>
        </w:trPr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2643"/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Крупинка </w:t>
            </w:r>
          </w:p>
        </w:tc>
      </w:tr>
      <w:tr>
        <w:trPr>
          <w:trHeight w:val="30" w:hRule="atLeast"/>
        </w:trPr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2644"/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</w:tr>
      <w:tr>
        <w:trPr>
          <w:trHeight w:val="30" w:hRule="atLeast"/>
        </w:trPr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2645"/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</w:tr>
      <w:tr>
        <w:trPr>
          <w:trHeight w:val="30" w:hRule="atLeast"/>
        </w:trPr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2646"/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</w:tr>
    </w:tbl>
    <w:bookmarkStart w:name="z2662" w:id="2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2.6 Рис</w:t>
      </w:r>
    </w:p>
    <w:bookmarkEnd w:id="2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8"/>
        <w:gridCol w:w="6592"/>
      </w:tblGrid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101.</w:t>
            </w:r>
          </w:p>
          <w:bookmarkEnd w:id="2648"/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Авангард </w:t>
            </w:r>
          </w:p>
        </w:tc>
      </w:tr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2649"/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</w:tr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2650"/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Кубань 3 </w:t>
            </w:r>
          </w:p>
        </w:tc>
      </w:tr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2651"/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</w:tr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2652"/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</w:tr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2653"/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Узрос 7-13</w:t>
            </w:r>
          </w:p>
        </w:tc>
      </w:tr>
    </w:tbl>
    <w:bookmarkStart w:name="z2669" w:id="2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2.7 Длинозерные сорта риса</w:t>
      </w:r>
    </w:p>
    <w:bookmarkEnd w:id="26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0"/>
        <w:gridCol w:w="1930"/>
      </w:tblGrid>
      <w:tr>
        <w:trPr>
          <w:trHeight w:val="30" w:hRule="atLeast"/>
        </w:trPr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107.</w:t>
            </w:r>
          </w:p>
          <w:bookmarkEnd w:id="2655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Лазурный</w:t>
            </w:r>
          </w:p>
        </w:tc>
      </w:tr>
      <w:tr>
        <w:trPr>
          <w:trHeight w:val="30" w:hRule="atLeast"/>
        </w:trPr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2656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</w:tr>
    </w:tbl>
    <w:bookmarkStart w:name="z2672" w:id="2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2.8 Глютинозные сорта риса</w:t>
      </w:r>
    </w:p>
    <w:bookmarkEnd w:id="26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0"/>
        <w:gridCol w:w="1930"/>
      </w:tblGrid>
      <w:tr>
        <w:trPr>
          <w:trHeight w:val="30" w:hRule="atLeast"/>
        </w:trPr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109.</w:t>
            </w:r>
          </w:p>
          <w:bookmarkEnd w:id="2658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Казветта</w:t>
            </w:r>
          </w:p>
        </w:tc>
      </w:tr>
    </w:tbl>
    <w:bookmarkStart w:name="z2674" w:id="2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2.9 Горох</w:t>
      </w:r>
    </w:p>
    <w:bookmarkEnd w:id="26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1"/>
        <w:gridCol w:w="6489"/>
      </w:tblGrid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110.</w:t>
            </w:r>
          </w:p>
          <w:bookmarkEnd w:id="2660"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Неосыпающийся 1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2661"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2662"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2663"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2664"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</w:tr>
    </w:tbl>
    <w:bookmarkStart w:name="z2680" w:id="2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2.10 Нут</w:t>
      </w:r>
    </w:p>
    <w:bookmarkEnd w:id="26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2"/>
        <w:gridCol w:w="6788"/>
      </w:tblGrid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115.</w:t>
            </w:r>
          </w:p>
          <w:bookmarkEnd w:id="2666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Волгоградский 10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2667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2668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</w:tr>
    </w:tbl>
    <w:bookmarkStart w:name="z2684" w:id="2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2.11. Ячмень крупяного направления</w:t>
      </w:r>
    </w:p>
    <w:bookmarkEnd w:id="26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2"/>
        <w:gridCol w:w="6788"/>
      </w:tblGrid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118.</w:t>
            </w:r>
          </w:p>
          <w:bookmarkEnd w:id="2670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Донецкий 9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2671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2672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2673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2674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2675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2676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2677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30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2678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2679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2680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2681"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</w:tr>
    </w:tbl>
    <w:bookmarkStart w:name="z2697" w:id="2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2.12. Ячмень пивоваренного направления</w:t>
      </w:r>
    </w:p>
    <w:bookmarkEnd w:id="26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130.</w:t>
            </w:r>
          </w:p>
          <w:bookmarkEnd w:id="26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26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26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26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26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26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26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26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26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26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26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26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26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26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26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26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26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27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27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27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27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27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27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</w:tr>
    </w:tbl>
    <w:bookmarkStart w:name="z2721" w:id="2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Безэруковые (0 – типа) и низкоглюкозинолатные (00-типа) сорта рапса</w:t>
      </w:r>
    </w:p>
    <w:bookmarkEnd w:id="2706"/>
    <w:bookmarkStart w:name="z2722" w:id="2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3.1. Рапс яровой</w:t>
      </w:r>
    </w:p>
    <w:bookmarkEnd w:id="27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0"/>
        <w:gridCol w:w="9350"/>
      </w:tblGrid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153.</w:t>
            </w:r>
          </w:p>
          <w:bookmarkEnd w:id="2708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Золотонивский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2709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2710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2711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2712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2713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2714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Абилити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2715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2716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 CL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2717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CL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2718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Озорно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2719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45 Х 73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2720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CL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2721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Миракел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2722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 40301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2723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2724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2725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2726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2727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2728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2729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2730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46Х75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2731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2732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2733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Клайд КЛ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2734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 КЛ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2735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 – 00 типа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2736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EN 0006 - 00 типа</w:t>
            </w:r>
          </w:p>
        </w:tc>
      </w:tr>
    </w:tbl>
    <w:bookmarkStart w:name="z2752" w:id="2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3.2. Рапс озимый</w:t>
      </w:r>
    </w:p>
    <w:bookmarkEnd w:id="27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8"/>
        <w:gridCol w:w="6792"/>
      </w:tblGrid>
      <w:tr>
        <w:trPr>
          <w:trHeight w:val="30" w:hRule="atLeast"/>
        </w:trPr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182.</w:t>
            </w:r>
          </w:p>
          <w:bookmarkEnd w:id="2738"/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Иванна – 00 типа</w:t>
            </w:r>
          </w:p>
        </w:tc>
      </w:tr>
      <w:tr>
        <w:trPr>
          <w:trHeight w:val="30" w:hRule="atLeast"/>
        </w:trPr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2739"/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Проминь – 0 типа</w:t>
            </w:r>
          </w:p>
        </w:tc>
      </w:tr>
      <w:tr>
        <w:trPr>
          <w:trHeight w:val="30" w:hRule="atLeast"/>
        </w:trPr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2740"/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Хаммер - 00 типа</w:t>
            </w:r>
          </w:p>
        </w:tc>
      </w:tr>
    </w:tbl>
    <w:bookmarkStart w:name="z2756" w:id="2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Высокомасличные сорта и гибриды подсолнечника</w:t>
      </w:r>
    </w:p>
    <w:bookmarkEnd w:id="27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95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Сорта</w:t>
            </w:r>
          </w:p>
          <w:bookmarkEnd w:id="2742"/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2743"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bookmarkEnd w:id="2744"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  <w:bookmarkEnd w:id="2745"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  <w:bookmarkEnd w:id="2746"/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  <w:bookmarkEnd w:id="2747"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8. Брио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  <w:bookmarkEnd w:id="2748"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 ПР 9. Санай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  <w:bookmarkEnd w:id="2749"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 10. Джази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  <w:bookmarkEnd w:id="2750"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 11. Роки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  <w:bookmarkEnd w:id="2751"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341 12. ПР 62А91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  <w:bookmarkEnd w:id="2752"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3124 13. НК Дельфи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  <w:bookmarkEnd w:id="2753"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20 14. PR63A62</w:t>
            </w:r>
          </w:p>
        </w:tc>
      </w:tr>
    </w:tbl>
    <w:bookmarkStart w:name="z2769" w:id="2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Кондитерские сорта подсолнечника</w:t>
      </w:r>
    </w:p>
    <w:bookmarkEnd w:id="27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9"/>
        <w:gridCol w:w="4671"/>
      </w:tblGrid>
      <w:tr>
        <w:trPr>
          <w:trHeight w:val="30" w:hRule="atLeast"/>
        </w:trPr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195.</w:t>
            </w:r>
          </w:p>
          <w:bookmarkEnd w:id="2755"/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 (Кондитерский)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