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130f" w14:textId="e961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22 мая 2015 года № 369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января 2017 года № 25. Зарегистрирован в Министерстве юстиции Республики Казахстан 24 февраля 2017 года № 14847. Утратил силу приказом Министра экологии, геологии и природных ресурсов Республики Казахстан от 2 июня 2020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02.06.2020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мая 2015 года № 369 "Об утверждении регламентов государственных услуг в области охраны окружающей среды" (зарегистрированный в Реестре государственной регистрации нормативных правовых актов за № 11565, опубликованный в информационно-правовой системе "Әділет" 20 октября 2015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бумажном и электронном виде на официальное опубликование в периодические печатные издания и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