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1ecef" w14:textId="b11e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товаров, работ, услуг, по которым организация и проведение государственных закупок осуществляется единым организатором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22 февраля 2017 года № 130. Зарегистрирован в Министерстве юстиции Республики Казахстан 27 февраля 2017 года № 14850. Утратил силу приказом Министра финансов Республики Казахстан от 25 декабря 2017 года № 743 (вводится в действие с 01.01.2018)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25.12.2017 </w:t>
      </w:r>
      <w:r>
        <w:rPr>
          <w:rFonts w:ascii="Times New Roman"/>
          <w:b w:val="false"/>
          <w:i w:val="false"/>
          <w:color w:val="ff0000"/>
          <w:sz w:val="28"/>
        </w:rPr>
        <w:t>№ 743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 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"О государственных закупках"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товаров, работ, услуг, по которым организация и проведение государственных закупок осуществляется единым организатором (далее - Перечень).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21 декабря 2015 года № 669 "Об утверждении перечня товаров, работ, услуг, по которым организация и проведение государственных закупок осуществляется единым организатором" (зарегистрирован в Реестре государственной регистрации нормативных правовых актов от 28 декабря 2015 года под № 12556, опубликован 31 декабря 2015 года в информационно-правовой системе "Әділет");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Комитету по государственным закупкам Министерства финансов Республики Казахстан (Абдуллаев К.Н.)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размещение настоящего приказа на интернет-ресурсе Министерства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Настоящий приказ вводится в действие со дня его первого официального опубликования, за исключением пункта 2.2. Перечня, который вводится в действие с 1 января 2018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Шолпанкулов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 № 130</w:t>
            </w:r>
          </w:p>
        </w:tc>
      </w:tr>
    </w:tbl>
    <w:bookmarkStart w:name="z1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товаров, работ, услуг, по которым</w:t>
      </w:r>
      <w:r>
        <w:br/>
      </w:r>
      <w:r>
        <w:rPr>
          <w:rFonts w:ascii="Times New Roman"/>
          <w:b/>
          <w:i w:val="false"/>
          <w:color w:val="000000"/>
        </w:rPr>
        <w:t>организация и проведение государственных закупок осуществляется</w:t>
      </w:r>
      <w:r>
        <w:br/>
      </w:r>
      <w:r>
        <w:rPr>
          <w:rFonts w:ascii="Times New Roman"/>
          <w:b/>
          <w:i w:val="false"/>
          <w:color w:val="000000"/>
        </w:rPr>
        <w:t>единым организатором*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Перечень в редакции приказа Министра финансов РК от 19.06.2017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0675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автомобильные транспортные средства, механические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вертолеты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сервера, средства телекоммуникаций и их составные части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станции, персональные компьютеры, моноблоки, мониторы, экран, процессоры, ноутбуки, многофункциональные устройства, принтеры, сканеры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лицензионное программное обеспечение (программные продукты), аппаратно-программный комплекс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(при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техника и изделия медицинского назначения, за исключением товаров, предусмотренных в рамках гарантированного объема бесплатной медицинской помощи и медицинской помощи в системе обязательного социального медицинского страхования (при превышении суммы, выделенной на проведение конкурса/аукциона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 легкой промышленности (при превышении суммы, выделенной на проведение конкурса/аукциона 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(строительство) и (или) реконструкция объектов (систем), реализуемые за счет бюджетных средств, где администраторами бюджетных программ выступают местные исполнительные органы, а также за счет целевых трансфертов на развитие, передаваемых вышестоящими бюджетами в нижестоящие (при превышении суммы, выделенной на проведение конкурса пятисоттысячекратного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реконструкция, строительство и проектно-изыскательные работы на развитие автомобильных дорог, водного транспорта, гражданской авиации и воздушного транспорта,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стотысячекратного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ремонт, средний ремонт, текущий ремонт, содержание, обеспечение, ремонтно-реставрационные работы имеющихся объектов,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 (при превышении суммы, выделенной на проведение конкурса пятидесятитысячекратного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создание, внедрение и развитие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информационных систем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системно-техническое обслуживание, ремонт аппаратно-программных комплексов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полиграфические услуги (полиграфические работы) и производство печатной продукции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лицензионного программного обеспечения (продукта) (при превышении суммы, выделенной на проведение конкурса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3.6**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0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инжиниринговые услуги, реализуемые за счет бюджетных средств, где администраторами бюджетных программ выступают центральные исполнительные и иные центральные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* организация и проведение государственных закупок по перечню товаров, работ, услуг, осуществляемые единым организатором государственных закупок, распространяется на государственные закупки товаров, работ и услуг, проводимые посредством электронных государственных закупок, за исключением государственных закупок, осуществляемых Государственным учреждением "Управление делами Президента Республики Казахстан" и его ведомствами.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** организация и проведение государственных закупок осуществляется единым организатором по работам, указанным в пунктах 2.1, 2.3, 2.4, 2.5 и 3.6, где администраторами выступают центральные исполнительные и иные центральные государственные органы, вне зависимости от лиц, определенных заказчиками (ведомства и их территориальные подразделения, республиканские юридические лица, а также юридические лица, пятьдесят и более процентов голосующих акций (долей участия в уставном капитале) которых принадлежит государству, и аффилированные с ними юридические лица), за исключением целевых трансфертов на развитие, передаваемых вышестоящими бюджетами в нижестоящие.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