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6ea45" w14:textId="636ea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национальной экономики Республики Казахстан от 27 марта 2015 года № 272 "Об утверждении стандартов государственных услуг в сфере земельных отношений, геодезии и картографии"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Республики Казахстан - Министра сельского хозяйства Республики Казахстан от 18 января 2017 года № 19. Зарегистрирован в Министерстве юстиции Республики Казахстан 2 марта 2017 года № 14862. Утратил силу приказом Министра сельского хозяйства Республики Казахстан от 1 октября 2020 года № 301.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сельского хозяйства РК от 01.10.2020 </w:t>
      </w:r>
      <w:r>
        <w:rPr>
          <w:rFonts w:ascii="Times New Roman"/>
          <w:b w:val="false"/>
          <w:i w:val="false"/>
          <w:color w:val="ff0000"/>
          <w:sz w:val="28"/>
        </w:rPr>
        <w:t>№ 301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 272 "Об утверждении стандартов государственных услуг в сфере земельных отношений, геодезии и картографии" (зарегистрированный в Реестре государственной регистрации нормативных правовых актов № 11050, опубликованный 4 июня 2015 года в информационно-правовой системе "Әділет")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 16)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приказа вносится изменение на казахском языке, текст на русском языке не меняется;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"Определение кадастровой (оценочной) стоимости земельного участка", утвержденном указанным приказом: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заголовок вносится изменение на казахском языке, текст на русском языке не меняется;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Стандарт государственной услуги разработан Министерством сельского хозяйства Республики Казахстан (далее – Министерство).";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Срок оказания государственной услуги: услугодателем для земель населенных пунктов  5 (пять) рабочих дней, для земель других категорий  10 (десять) рабочих дней, при этом день приема документов не входит в срок оказания государственной услуги.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для сдачи пакета документов  15 (пятнадцать) минут.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 15 (пятнадцать) минут.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 согласно перечню, предусмотренному стандартом государственной услуги, и (или) документов с истекшим сроком действия услугодатель отказывает в приеме заявления.";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Обжалование решений, действий (бездействия), услугодателя и (или) его должностных лиц и (или) их работников, по вопросам оказания государственных услуг: жалоба подается на имя руководителя услугодателя, Министерства по адресу: город Астана, улица Кенесары, дом 36.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Жалобы принимаются в письменной форме по почте либо нарочно через канцелярию услугодателя или Министерства.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некорректного обслуживания работником услугодателя, жалоба подается на имя руководителя услугодателя.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услугодателем, поступившей как нарочно, так и почтой, является ее регистрация (штамп, входящий номер и дата регистрации проставляются на втором экземпляре жалобы или в сопроводительном письме к жалобе).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физического лица  указываются его фамилия, имя, отчество (при его наличии), почтовый адрес;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юридического лица  его наименование, почтовый адрес, исходящий номер и дата.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или Министерства, подлежит рассмотрению в течение 5 (пяти) рабочих дней со дня ее регистрации. Мотивированный ответ о результатах рассмотрения жалобы направляется услугополучателю посредством почтовой связи либо выдается нарочно в канцелярии услугодателя или Министерства.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Адреса мест оказания государственной услуги размещены на: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стендах в зданиях услугодателя;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интернет-ресурсе услугодателя: www.con.gov.kz.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имеет возможность получения информации о порядке оказания государственной услуги в режиме удаленного доступа посредством Единого контакт-центра по вопросам оказания государственных услуг.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услугополучатель имеет возможность одновременно подать заявление на получение государственной услуги "Утверждение кадастровой (оценочной) стоимости конкретных земельных участков, продаваемых в частную собственность государством.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Контактные телефоны справочных служб по вопросам оказания государственной услуги: 8 (7172) 55-59-33. Единый контакт-центр по вопросам оказания государственных услуг: 1414.";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правый верхний угол приложения 1 к указанному стандарту вносится изменение на казахском языке, текст на русском языке не меняется;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наименование приложения 1 к указанному стандарту вносится изменение на казахском языке, текст на русском языке не меняется;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правый верхний угол приложения 2 к указанному стандарту вносится изменение на казахском языке, текст на русском языке не меняется;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наименование приложения 2 к указанному стандарту вносится изменение на казахском языке, текст на русском языке не меняется;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правый верхний угол приложения 3 к указанному стандарту вносится изменение на казахском языке, текст на русском языке не меняется;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приложение 3 к указанному стандарту государственной услуги вносится изменение на казахском языке, текст на русском языке не меняется.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управлению земельными ресурсами Министерства сельского хозяйства Республики Казахстан в установленном законодательством порядке обеспечить: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издания, а также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сельского хозяйства Республики Казахстан.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–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информации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 Д. Абаев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31 января 2017 года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 Т. Сулейменов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27 января 2017 года</w:t>
      </w:r>
    </w:p>
    <w:bookmarkEnd w:id="4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