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fbf3" w14:textId="007f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января 2017 года № 2. Зарегистрирован в Министерстве юстиции Республики Казахстан 6 марта 2017 года № 14870.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 (зарегистрирован в Реестре государственной регистрации нормативных правовых актов Республики Казахстан за № 11503, опубликован в информационно-правовой системе "Әділет" от 10 июля 2015 года)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оказания государственной услуги "Назначение пенсионных выплат по возрасту"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оказания государственной услуги "Назначение государственной базовой пенсионной выплаты"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оказания государственной услуги "Назначение государственных социальных пособий по инвалидности, по случаю потери кормильца и по возрасту"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оказания государственной услуги "Назначение государственных специальных пособий"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оказания государственной услуги "Назначение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оказания государственной услуги "Назначение пособий на рождение ребенка и по уходу за ребенком"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оказания государственной услуги "Назначение специального государственного пособия"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оказания государственной услуги "Выдача информации о поступлении и движении средств вкладчика единого накопительного пенсионного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оказания государственной услуги "Назначение пособия матери или отцу, усыновителю (удочерителю), опекуну (попечителю), воспитывающему ребенка-инвалида"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оказания государственной услуги "Назначение единовременной выплаты на погребение"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оказания государственной услуги "Назначение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оказания государственной услуги "Выдача справки иностранцу или лицу без гражданства о соответствии квалификации для самостоятельного трудоустройства" согласно приложению 13 к настоящему приказу";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 и интранет-портале государственных органов;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справки иностранцу или лицу без гражданства о соответствии квалификации для самостоятельного трудоустройства"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иностранцу или лицу без гражданства о соответствии квалификации для самостоятельного трудоустройства" (далее – Регламент)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иностранцу или лицу без гражданства о соответствии квалификации для самостоятельного трудоустройства", утвержденным приказом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Республики Казахстан за № 11342) (далее – Стандарт) и определяет процедуру выдачи и переоформления справки иностранцу или лицу без гражданства о соответствии его квалификации для самостоятельного трудоустройства в Республике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Министерством труда и социальной защиты населения Республики Казахстан (далее – услугодатель).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 выдача результата оказания государственной услуги осуществляется через: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загранучреждения Республики Казахстан – иностранцам и лицам без гражданства;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в случае нахождения иностранцев и лиц без гражданства в Республике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бумажная.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Результатами оказания государственной услуги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справки о соответствии квалификации для самостоятельного трудоустройства на срок до трех месяцев (далее – справка) по форме электронного документа, заверенного электронной цифровой подписью (далее – ЭЦП);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в случае трудоустройства иностранца или лица без гражданства в Республике Казахстан в течение трех месяцев по форме электронного документа, заверенного ЭЦП;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справки;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мотивированный ответ услугодателя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дубликата справки при утере, порче справки – 5 (пять) рабочих дней.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представление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их выполнения.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справки на срок до трех месяцев: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заявления в АИС "Иностранная рабочая сила", и направление на рассмотрение руководству услугодателя, определение руководителем структурного подразделения ответственного исполнителя услугодателя за рассмотрение заявления – в течение 1 (одного) рабочего дня;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в течение 3 (трех) рабочих дней;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/>
          <w:i w:val="false"/>
          <w:color w:val="000000"/>
          <w:sz w:val="28"/>
        </w:rPr>
        <w:t xml:space="preserve"> ответственный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обрабатывает входящие документы и передает их на рассмотрение Комиссии по проведению оценки соответствия иностранца или лица без гражданства требованиям к квалификации и уровню образования (далее – Комиссия) – в течение 1 (одного) рабочего дня;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Kомиссия рассматривает документы, проводит оценку на основании анализа документов, представленных иностранцем или лицом без гражданства, а также критериев квалификационных характеристик,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справок иностранцу или лицу без гражданства о соответствии квалификации для самостоятельного трудоустройства, утвержденных приказом Министра здравоохранения и социального развития Республики Казахстан от 13 июня 2016 года № 503 (зарегистрирован в Реестре государственной регистрации нормативных правовых актов Республики Казахстан за № 14149) (далее – Правила) и рекомендует услугодателю о выдаче либо об отказе в выдаче справки с мотивированным обоснованием причин отказа – в течение 5 (пяти) рабочих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составляет протокол решения Комиссии о выдаче либо об отказе в выдаче справки с мотивированным обоснованием причин отказа и направляет услугодателю – в течение 2 (двух) рабочих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на основании протокола Комиссии принимает решение о выдаче либо об отказе в выдаче справки с мотивированным обоснованием причин отказа – в течение 2 (двух)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решения руководства услугодателя готовит уведомление о принятом решении и направляет на подпись – в течение 1 (одного) рабочего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уведомление о принятом решении и направляет ответственному исполнителю услугодателя – в течение 1 (одного) рабочего дня;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регистрирует уведомление о принятом решении и направляет услугополучателю (либо его представителю по доверенности) – в течение 2 (двух) рабочих дней;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подписывает справку и направляет ответственному исполнителю услугодателя – в течение 1 (одного) рабочего дня;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регистрирует и выдает справку услугополучателю (либо его представителю по доверенности) – в течение 2 (двух) рабочих дней.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справки в случае самостоятельного трудоустройства в Республике Казахстан в течение трех месяцев, при этом такая справка выдается на срок действия трудового договора, но не более трех лет: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заявления в АИС "Иностранная рабочая сила", и направление на рассмотрение руководству услугодателя – в течение 1 (одного) рабочего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заявление, принимает решение о выдаче справки, подписывает справку и направляет ответственному исполнителю услугодателя – в течение 1 (одного) рабочего дня;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и выдает справку услугополучателю либо его представителю по доверенности - в течение 1 (одного) рабочего дня.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справки: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регистрация заявления в АИС "Иностранная рабочая сила", и направление на рассмотрение руководству услугодателя – в течение 1 (одного) рабочего дня;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заявление, принимает решение о переоформлении справки, подписывает справку и направляет ответственному исполнителю услугодателя – в течение 1 (одного) рабочего дня;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и выдает справку услугополучателю либо его представителю по доверенности – в течение 1 (одного) рабочего дня.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задействованы следующие структурно-функциональные единицы: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ответственный за прием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руководитель структурного подразделения;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Kомиссия услугодателя;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услугодателем, структурными подразделениями (работниками) услугодателя с указанием длительности каждой процедуры (действия) представлена в справочнике бизнес-процессов оказания государственной услуги согласно приложению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иностранцу или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для самостоятельного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трудоустройства"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иностранцу или лицу без гражданства о соответствии квалификации для самостоятельного трудоустройства"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справки иностранцу или лицу без гражданства о соответствии квалификации для самостоятельного трудоустройства на срок до трех месяцев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справки иностранцу или лицу без гражданства о соответствии квалификации в случае самостоятельного трудоустройства в Республике Казахстан в течение трех месяцев, при этом такая справка выдается на срок действия трудового договора, но не более трех лет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справки иностранцу или лицу без гражданства о соответствии квалификации для самостоятельного трудоустройства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46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457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3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