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6a43" w14:textId="2de6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13 февраля 2015 года № 93 "Об утверждении Перечня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"О налогах и других обязательных платежах в бюджет" (Налоговый кодекс)", Законом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кодекс)", и правил его формирования"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февраля 2017 года № 87. Зарегистрирован в Министерстве юстиции Республики Казахстан 6 марта 2017 года № 14874. Утратил силу приказом исполняющего обязанности Министра национальной экономики Республики Казахстан от 21 февраля 2018 года № 67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национальной экономики РК от 21.02.2018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февраля 2015 года № 93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"О налогах и других обязательных платежах в бюджет" (Налоговый кодекс)", Законом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кодекс)", и правил его формирования" (зарегистрированный в Реестре государственной регистрации нормативных правовых актов за № 10538, опубликованный в информационно-правовой системе "Әділет" 8 апреля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импортируемых товаров, по которым налог на добавленную стоимость уплачивается методом зачета,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4589"/>
        <w:gridCol w:w="6282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</w:p>
          <w:bookmarkEnd w:id="5"/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Устройства для разбрызгивания или распыления жидкостей, или порошков, прочие: для сельского хозяйства или садоводства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8424 81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6"/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сельского хозяйства или садоводства: приспособления для полива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8424 81 100 0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3"/>
        <w:gridCol w:w="3000"/>
        <w:gridCol w:w="7577"/>
      </w:tblGrid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</w:p>
          <w:bookmarkEnd w:id="10"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Устройства прочие: для сельского хозяйства или садоводства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8424 82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8424 41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8424 49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1"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Распылители для сельского хозяйства или садоводства: для полива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8424 41 100 0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8424 82 100 0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844"/>
        <w:gridCol w:w="3682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</w:p>
          <w:bookmarkEnd w:id="15"/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Машины или механизмы для уборки или обмолота сельскохозяйственных культур, включая пресс-подборщики, прессы для упаковки в кипы соломы или сена; сенокосилки или газонокосилки; машины для очистки, сортировки или калибровки яиц, плодов или других сельскохозяйственных продуктов, кроме машин товарной позиции 8437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8433 (кроме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8433 20 500 0,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8433 30 000 0,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8433 90 000 0)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844"/>
        <w:gridCol w:w="3682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</w:p>
          <w:bookmarkEnd w:id="19"/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Машины или механизмы для уборки или обмолота сельскохозяйственных культур, включая пресс-подборщики, прессы для упаковки в кипы соломы или сена; сенокосилки или газонокосилки; машины для очистки, сортировки или калибровки яиц, плодов или других сельскохозяйственных продуктов, кроме машин товарной позиции 8437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8433 (кроме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8433 20 500 0,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8433 30 000 0,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8433 51 000 1,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8433 51 000 9,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8433 90 000 0)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9759"/>
        <w:gridCol w:w="1942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</w:t>
            </w:r>
          </w:p>
          <w:bookmarkEnd w:id="23"/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Импринтеры (imprinter); устройства для персонализации платежных карточек; эмброссеры (embossing machine, embosser); электронные депозитарные машины; кэш-диспенсеры (Cash Dispenser)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8472 90 700 0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9759"/>
        <w:gridCol w:w="1942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</w:t>
            </w:r>
          </w:p>
          <w:bookmarkEnd w:id="27"/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Импринтеры (imprinter); устройства для персонализации платежных карточек; эмброссеры (embossing machine, embosser); электронные депозитарные машины; кэш-диспенсеры (Cash Dispenser)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8472 90 990 0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4020"/>
        <w:gridCol w:w="6326"/>
      </w:tblGrid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  <w:bookmarkEnd w:id="31"/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Сборные строительные конструкции из черных металлов: теплицы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9406 00 310 0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32"/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строительные конструкции из черного металла или прочих материалов для заводов по выпуску модульных домов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9406 00 380 9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33"/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строительные конструкции из черного металла или прочих материалов для заводов по выпуску модульных домов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9406 00 800 9</w:t>
            </w:r>
          </w:p>
        </w:tc>
      </w:tr>
    </w:tbl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4020"/>
        <w:gridCol w:w="6326"/>
      </w:tblGrid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  <w:bookmarkEnd w:id="37"/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Сборные строительные конструкции из черных металлов: теплицы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9406 90 310 0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38"/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строительные конструкции из черного металла или прочих материалов для заводов по выпуску модульных домов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9406 90 390 9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39"/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строительные конструкции из черного металла или прочих материалов для заводов по выпуску модульных домов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9406 90 900 9</w:t>
            </w:r>
          </w:p>
        </w:tc>
      </w:tr>
    </w:tbl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0"/>
        <w:gridCol w:w="1540"/>
        <w:gridCol w:w="8220"/>
      </w:tblGrid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  <w:bookmarkEnd w:id="4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Теплицы из прочих материалов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9406 00 800 9</w:t>
            </w:r>
          </w:p>
        </w:tc>
      </w:tr>
    </w:tbl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0"/>
        <w:gridCol w:w="1540"/>
        <w:gridCol w:w="8220"/>
      </w:tblGrid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  <w:bookmarkEnd w:id="47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Теплицы из прочих материалов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9406 90 900 9</w:t>
            </w:r>
          </w:p>
        </w:tc>
      </w:tr>
    </w:tbl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налоговой и таможенной политики Министерства национальной экономики Республики Казахстан в установленном законодательном порядке обеспечить: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печатном и электронном виде на официальное опубликование в периодические издания в течение десяти календарных дней после его государственной регистрации в Министерстве юстиции Республики Казахстан, а также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