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2e30" w14:textId="8b62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 обеспечения такого обязательства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6 февраля 2017 года № 80. Зарегистрирован в Министерстве юстиции Республики Казахстан 6 марта 2017 года № 14875. Утратил силу приказом Министра финансов Республики Казахстан от 8 февраля 2018 года № 144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08.02.2018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6 статьи 653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Правила учета обязательства импортеров о целевом использовании учетно-контрольных марок при импорте алкогольной продукции в Республику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Размер обеспечения обязательства импортеров о целевом использовании учетно-контрольных марок при импорте алкогольной продукции в Республику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2014 года № 591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из стран Таможенного союза, а также учета и размера обеспечения такого обязательства" (зарегистрирован в Реестре государственной регистрации нормативных правовых актов за № 10108, опубликован 5 февраля 2015 года в информационно-правовой системе "Әділет").</w:t>
      </w:r>
    </w:p>
    <w:bookmarkEnd w:id="5"/>
    <w:bookmarkStart w:name="z9" w:id="6"/>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порядке обеспечить:</w:t>
      </w:r>
    </w:p>
    <w:bookmarkEnd w:id="6"/>
    <w:bookmarkStart w:name="z10"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1"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
    <w:bookmarkStart w:name="z13"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0"/>
    <w:bookmarkStart w:name="z14"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2017 года № 80</w:t>
            </w:r>
          </w:p>
        </w:tc>
      </w:tr>
    </w:tbl>
    <w:bookmarkStart w:name="z18" w:id="12"/>
    <w:p>
      <w:pPr>
        <w:spacing w:after="0"/>
        <w:ind w:left="0"/>
        <w:jc w:val="left"/>
      </w:pPr>
      <w:r>
        <w:rPr>
          <w:rFonts w:ascii="Times New Roman"/>
          <w:b/>
          <w:i w:val="false"/>
          <w:color w:val="000000"/>
        </w:rPr>
        <w:t xml:space="preserve"> Правила получения, учета, хранения, выдачи акцизных и учетно-контрольных марок</w:t>
      </w:r>
      <w:r>
        <w:br/>
      </w:r>
      <w:r>
        <w:rPr>
          <w:rFonts w:ascii="Times New Roman"/>
          <w:b/>
          <w:i w:val="false"/>
          <w:color w:val="000000"/>
        </w:rPr>
        <w:t>и представления обязательства, отчета импортеров о целевом использовании</w:t>
      </w:r>
      <w:r>
        <w:br/>
      </w:r>
      <w:r>
        <w:rPr>
          <w:rFonts w:ascii="Times New Roman"/>
          <w:b/>
          <w:i w:val="false"/>
          <w:color w:val="000000"/>
        </w:rPr>
        <w:t>учетно-контрольных марок при импорте алкогольной</w:t>
      </w:r>
      <w:r>
        <w:br/>
      </w:r>
      <w:r>
        <w:rPr>
          <w:rFonts w:ascii="Times New Roman"/>
          <w:b/>
          <w:i w:val="false"/>
          <w:color w:val="000000"/>
        </w:rPr>
        <w:t>продукции в Республику Казахстан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Правила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(далее - Правила) регулируют порядок получения, учета, хранения, выдачи акцизных марок на табачные изделия, учетно-контрольных марок на алкогольную продукцию (за исключением виноматериала, пива и пивного напитка)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w:t>
      </w:r>
    </w:p>
    <w:bookmarkEnd w:id="14"/>
    <w:bookmarkStart w:name="z21" w:id="15"/>
    <w:p>
      <w:pPr>
        <w:spacing w:after="0"/>
        <w:ind w:left="0"/>
        <w:jc w:val="both"/>
      </w:pPr>
      <w:r>
        <w:rPr>
          <w:rFonts w:ascii="Times New Roman"/>
          <w:b w:val="false"/>
          <w:i w:val="false"/>
          <w:color w:val="000000"/>
          <w:sz w:val="28"/>
        </w:rPr>
        <w:t>
      2. Получателями учетно-контрольных марок (далее – УКМ) являются:</w:t>
      </w:r>
    </w:p>
    <w:bookmarkEnd w:id="15"/>
    <w:bookmarkStart w:name="z22" w:id="16"/>
    <w:p>
      <w:pPr>
        <w:spacing w:after="0"/>
        <w:ind w:left="0"/>
        <w:jc w:val="both"/>
      </w:pPr>
      <w:r>
        <w:rPr>
          <w:rFonts w:ascii="Times New Roman"/>
          <w:b w:val="false"/>
          <w:i w:val="false"/>
          <w:color w:val="000000"/>
          <w:sz w:val="28"/>
        </w:rPr>
        <w:t>
      индивидуальные предприниматели и юридические лица, осуществляющие деятельность по производству алкогольной продукции;</w:t>
      </w:r>
    </w:p>
    <w:bookmarkEnd w:id="16"/>
    <w:bookmarkStart w:name="z23" w:id="17"/>
    <w:p>
      <w:pPr>
        <w:spacing w:after="0"/>
        <w:ind w:left="0"/>
        <w:jc w:val="both"/>
      </w:pPr>
      <w:r>
        <w:rPr>
          <w:rFonts w:ascii="Times New Roman"/>
          <w:b w:val="false"/>
          <w:i w:val="false"/>
          <w:color w:val="000000"/>
          <w:sz w:val="28"/>
        </w:rPr>
        <w:t>
      юридические лица-резиденты Республики Казахстан, импортирующие на территорию Республики Казахстан алкогольную продукцию;</w:t>
      </w:r>
    </w:p>
    <w:bookmarkEnd w:id="17"/>
    <w:bookmarkStart w:name="z24" w:id="18"/>
    <w:p>
      <w:pPr>
        <w:spacing w:after="0"/>
        <w:ind w:left="0"/>
        <w:jc w:val="both"/>
      </w:pPr>
      <w:r>
        <w:rPr>
          <w:rFonts w:ascii="Times New Roman"/>
          <w:b w:val="false"/>
          <w:i w:val="false"/>
          <w:color w:val="000000"/>
          <w:sz w:val="28"/>
        </w:rPr>
        <w:t>
      банкротные и реабилитационные управляющие при реализации имущества (активов) должника.</w:t>
      </w:r>
    </w:p>
    <w:bookmarkEnd w:id="18"/>
    <w:bookmarkStart w:name="z25" w:id="19"/>
    <w:p>
      <w:pPr>
        <w:spacing w:after="0"/>
        <w:ind w:left="0"/>
        <w:jc w:val="both"/>
      </w:pPr>
      <w:r>
        <w:rPr>
          <w:rFonts w:ascii="Times New Roman"/>
          <w:b w:val="false"/>
          <w:i w:val="false"/>
          <w:color w:val="000000"/>
          <w:sz w:val="28"/>
        </w:rPr>
        <w:t>
      Получателями акцизных марок являются:</w:t>
      </w:r>
    </w:p>
    <w:bookmarkEnd w:id="19"/>
    <w:bookmarkStart w:name="z26" w:id="20"/>
    <w:p>
      <w:pPr>
        <w:spacing w:after="0"/>
        <w:ind w:left="0"/>
        <w:jc w:val="both"/>
      </w:pPr>
      <w:r>
        <w:rPr>
          <w:rFonts w:ascii="Times New Roman"/>
          <w:b w:val="false"/>
          <w:i w:val="false"/>
          <w:color w:val="000000"/>
          <w:sz w:val="28"/>
        </w:rPr>
        <w:t>
      индивидуальные предприниматели и юридические лица, осуществляющие деятельность по производству и (или) импорту табачных изделий в Республике Казахстан;</w:t>
      </w:r>
    </w:p>
    <w:bookmarkEnd w:id="20"/>
    <w:bookmarkStart w:name="z27" w:id="21"/>
    <w:p>
      <w:pPr>
        <w:spacing w:after="0"/>
        <w:ind w:left="0"/>
        <w:jc w:val="both"/>
      </w:pPr>
      <w:r>
        <w:rPr>
          <w:rFonts w:ascii="Times New Roman"/>
          <w:b w:val="false"/>
          <w:i w:val="false"/>
          <w:color w:val="000000"/>
          <w:sz w:val="28"/>
        </w:rPr>
        <w:t>
      банкротные и реабилитационные управляющие при реализации имущества (активов) должника.</w:t>
      </w:r>
    </w:p>
    <w:bookmarkEnd w:id="21"/>
    <w:bookmarkStart w:name="z28" w:id="22"/>
    <w:p>
      <w:pPr>
        <w:spacing w:after="0"/>
        <w:ind w:left="0"/>
        <w:jc w:val="both"/>
      </w:pPr>
      <w:r>
        <w:rPr>
          <w:rFonts w:ascii="Times New Roman"/>
          <w:b w:val="false"/>
          <w:i w:val="false"/>
          <w:color w:val="000000"/>
          <w:sz w:val="28"/>
        </w:rPr>
        <w:t>
      3. УКМ и акцизные марки выдаются департаментами государственных доходов по областям, городам Астана и Алматы (далее – Департамезнт).</w:t>
      </w:r>
    </w:p>
    <w:bookmarkEnd w:id="22"/>
    <w:bookmarkStart w:name="z29" w:id="23"/>
    <w:p>
      <w:pPr>
        <w:spacing w:after="0"/>
        <w:ind w:left="0"/>
        <w:jc w:val="both"/>
      </w:pPr>
      <w:r>
        <w:rPr>
          <w:rFonts w:ascii="Times New Roman"/>
          <w:b w:val="false"/>
          <w:i w:val="false"/>
          <w:color w:val="000000"/>
          <w:sz w:val="28"/>
        </w:rPr>
        <w:t xml:space="preserve">
      4. Изготовление УКМ и акцизных марок, их доставку и выдачу в Департамент осуществляет организация (далее – поставщик) согласно договорам (контрактам), заключенным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Комитетом государственных доходов Министерства финансов Республики Казахстан (далее – Комитет).</w:t>
      </w:r>
    </w:p>
    <w:bookmarkEnd w:id="23"/>
    <w:bookmarkStart w:name="z30" w:id="24"/>
    <w:p>
      <w:pPr>
        <w:spacing w:after="0"/>
        <w:ind w:left="0"/>
        <w:jc w:val="both"/>
      </w:pPr>
      <w:r>
        <w:rPr>
          <w:rFonts w:ascii="Times New Roman"/>
          <w:b w:val="false"/>
          <w:i w:val="false"/>
          <w:color w:val="000000"/>
          <w:sz w:val="28"/>
        </w:rPr>
        <w:t xml:space="preserve">
      5. Лицо, осуществляющее импорт алкогольной продукции в Республику Казахстан (далее – импортер), до получения УКМ представляют органам государственных доходов обязательство о целевом использовании учетно-контрольных марок при импорте алкогольной продукции в Республику Казахстан (далее – Обязательство)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6. Обязательство включает в себя:</w:t>
      </w:r>
    </w:p>
    <w:bookmarkEnd w:id="25"/>
    <w:bookmarkStart w:name="z32" w:id="26"/>
    <w:p>
      <w:pPr>
        <w:spacing w:after="0"/>
        <w:ind w:left="0"/>
        <w:jc w:val="both"/>
      </w:pPr>
      <w:r>
        <w:rPr>
          <w:rFonts w:ascii="Times New Roman"/>
          <w:b w:val="false"/>
          <w:i w:val="false"/>
          <w:color w:val="000000"/>
          <w:sz w:val="28"/>
        </w:rPr>
        <w:t>
      использование УКМ в соответствии с их назначением;</w:t>
      </w:r>
    </w:p>
    <w:bookmarkEnd w:id="26"/>
    <w:bookmarkStart w:name="z33" w:id="27"/>
    <w:p>
      <w:pPr>
        <w:spacing w:after="0"/>
        <w:ind w:left="0"/>
        <w:jc w:val="both"/>
      </w:pPr>
      <w:r>
        <w:rPr>
          <w:rFonts w:ascii="Times New Roman"/>
          <w:b w:val="false"/>
          <w:i w:val="false"/>
          <w:color w:val="000000"/>
          <w:sz w:val="28"/>
        </w:rPr>
        <w:t>
      вывоз импортером УКМ для наклеивания на алкогольную продукцию за пределами территории Республики Казахстан;</w:t>
      </w:r>
    </w:p>
    <w:bookmarkEnd w:id="27"/>
    <w:bookmarkStart w:name="z34" w:id="28"/>
    <w:p>
      <w:pPr>
        <w:spacing w:after="0"/>
        <w:ind w:left="0"/>
        <w:jc w:val="both"/>
      </w:pPr>
      <w:r>
        <w:rPr>
          <w:rFonts w:ascii="Times New Roman"/>
          <w:b w:val="false"/>
          <w:i w:val="false"/>
          <w:color w:val="000000"/>
          <w:sz w:val="28"/>
        </w:rPr>
        <w:t>
      ввоз алкогольной продукции, промаркированной УКМ;</w:t>
      </w:r>
    </w:p>
    <w:bookmarkEnd w:id="28"/>
    <w:bookmarkStart w:name="z35" w:id="29"/>
    <w:p>
      <w:pPr>
        <w:spacing w:after="0"/>
        <w:ind w:left="0"/>
        <w:jc w:val="both"/>
      </w:pPr>
      <w:r>
        <w:rPr>
          <w:rFonts w:ascii="Times New Roman"/>
          <w:b w:val="false"/>
          <w:i w:val="false"/>
          <w:color w:val="000000"/>
          <w:sz w:val="28"/>
        </w:rPr>
        <w:t>
      уплату косвенных налогов по импортированной алкогольной продукции;</w:t>
      </w:r>
    </w:p>
    <w:bookmarkEnd w:id="29"/>
    <w:bookmarkStart w:name="z36" w:id="30"/>
    <w:p>
      <w:pPr>
        <w:spacing w:after="0"/>
        <w:ind w:left="0"/>
        <w:jc w:val="both"/>
      </w:pPr>
      <w:r>
        <w:rPr>
          <w:rFonts w:ascii="Times New Roman"/>
          <w:b w:val="false"/>
          <w:i w:val="false"/>
          <w:color w:val="000000"/>
          <w:sz w:val="28"/>
        </w:rPr>
        <w:t>
      предоставление отчета импортеров о целевом использовании УКМ при импорте алкогольной продукции в Республику Казахстан;</w:t>
      </w:r>
    </w:p>
    <w:bookmarkEnd w:id="30"/>
    <w:bookmarkStart w:name="z37" w:id="31"/>
    <w:p>
      <w:pPr>
        <w:spacing w:after="0"/>
        <w:ind w:left="0"/>
        <w:jc w:val="both"/>
      </w:pPr>
      <w:r>
        <w:rPr>
          <w:rFonts w:ascii="Times New Roman"/>
          <w:b w:val="false"/>
          <w:i w:val="false"/>
          <w:color w:val="000000"/>
          <w:sz w:val="28"/>
        </w:rPr>
        <w:t>
      возврат испорченных и (или) неиспользованных УКМ выдавшему Департаменту.</w:t>
      </w:r>
    </w:p>
    <w:bookmarkEnd w:id="31"/>
    <w:bookmarkStart w:name="z38" w:id="32"/>
    <w:p>
      <w:pPr>
        <w:spacing w:after="0"/>
        <w:ind w:left="0"/>
        <w:jc w:val="left"/>
      </w:pPr>
      <w:r>
        <w:rPr>
          <w:rFonts w:ascii="Times New Roman"/>
          <w:b/>
          <w:i w:val="false"/>
          <w:color w:val="000000"/>
        </w:rPr>
        <w:t xml:space="preserve"> Глава 2. Порядок получения, выдачи акцизных марок на табачные изделия, учетно-контрольных марок на алкогольную продукцию (за исключением виноматериала, пива и пивного напитка)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w:t>
      </w:r>
    </w:p>
    <w:bookmarkEnd w:id="32"/>
    <w:bookmarkStart w:name="z39" w:id="33"/>
    <w:p>
      <w:pPr>
        <w:spacing w:after="0"/>
        <w:ind w:left="0"/>
        <w:jc w:val="both"/>
      </w:pPr>
      <w:r>
        <w:rPr>
          <w:rFonts w:ascii="Times New Roman"/>
          <w:b w:val="false"/>
          <w:i w:val="false"/>
          <w:color w:val="000000"/>
          <w:sz w:val="28"/>
        </w:rPr>
        <w:t xml:space="preserve">
      7. Получатели УКМ и акцизных марок посредством информационной системы Комитета государственных доходов Министерства финансов Республики Казахстан размещенной на сайте www.kgd.gov.kz (далее – информационная система), представляют в Департамент по месту нахождения и (или) регистрации объектов налогообложения и объектов, связанных с налогообложением, заявки на изготовление учетно-контрольных марок на алкогольную продукцию или акцизных марок на табачные изделия производимые или импортируемые на территорию Республики Казахстан (далее - заявки)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(далее – Приложения 2 и 3) не позднее, чем за 30 (тридцать) календарных дней до наступления нового календарного года.</w:t>
      </w:r>
    </w:p>
    <w:bookmarkEnd w:id="33"/>
    <w:bookmarkStart w:name="z40" w:id="34"/>
    <w:p>
      <w:pPr>
        <w:spacing w:after="0"/>
        <w:ind w:left="0"/>
        <w:jc w:val="both"/>
      </w:pPr>
      <w:r>
        <w:rPr>
          <w:rFonts w:ascii="Times New Roman"/>
          <w:b w:val="false"/>
          <w:i w:val="false"/>
          <w:color w:val="000000"/>
          <w:sz w:val="28"/>
        </w:rPr>
        <w:t>
      8. Департамент посредством информационной системы согласовывает представленные получателями заявки на предстоящий год в срок не более 3 (трех) календарных дней.</w:t>
      </w:r>
    </w:p>
    <w:bookmarkEnd w:id="34"/>
    <w:bookmarkStart w:name="z41" w:id="35"/>
    <w:p>
      <w:pPr>
        <w:spacing w:after="0"/>
        <w:ind w:left="0"/>
        <w:jc w:val="both"/>
      </w:pPr>
      <w:r>
        <w:rPr>
          <w:rFonts w:ascii="Times New Roman"/>
          <w:b w:val="false"/>
          <w:i w:val="false"/>
          <w:color w:val="000000"/>
          <w:sz w:val="28"/>
        </w:rPr>
        <w:t>
      В случае не предоставления копии внешнеторгового договора (контракта), указанного в пункте 15 настоящих Правил, Департамент отказывает в согласовании заявки на предстоящий год.</w:t>
      </w:r>
    </w:p>
    <w:bookmarkEnd w:id="35"/>
    <w:bookmarkStart w:name="z42" w:id="36"/>
    <w:p>
      <w:pPr>
        <w:spacing w:after="0"/>
        <w:ind w:left="0"/>
        <w:jc w:val="both"/>
      </w:pPr>
      <w:r>
        <w:rPr>
          <w:rFonts w:ascii="Times New Roman"/>
          <w:b w:val="false"/>
          <w:i w:val="false"/>
          <w:color w:val="000000"/>
          <w:sz w:val="28"/>
        </w:rPr>
        <w:t xml:space="preserve">
      9. Комитет не позднее, чем за 25 (двадцать пять) календарных дней до наступления нового календарного года передает поставщику согласованные с Департаментами сводные заявки на изготовление учетно-контрольных марок на алкогольную продукцию или акцизных марок на табачные изделия производимые или импортируемые на территорию Республики Казахстан на предстоящий год на бумажном носителе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(далее - Приложение 4 и 5) к настоящим Правилам.</w:t>
      </w:r>
    </w:p>
    <w:bookmarkEnd w:id="36"/>
    <w:bookmarkStart w:name="z43" w:id="37"/>
    <w:p>
      <w:pPr>
        <w:spacing w:after="0"/>
        <w:ind w:left="0"/>
        <w:jc w:val="both"/>
      </w:pPr>
      <w:r>
        <w:rPr>
          <w:rFonts w:ascii="Times New Roman"/>
          <w:b w:val="false"/>
          <w:i w:val="false"/>
          <w:color w:val="000000"/>
          <w:sz w:val="28"/>
        </w:rPr>
        <w:t xml:space="preserve">
      10. Получатели, вновь созданные или начавшие деятельность по производству и (или) обороту алкогольной продукции или табачных изделий, посредством информационной системы представляют в Департамент по месту нахождения и (или) регистрации объектов налогообложения и объектов, связанных с налогообложением, заявки в разбивке по каждому месяцу в срок не позднее, чем за 25 (двадцать пять) календарных дней до 1 числа месяца, в котором осуществляется получение УКМ или акцизных марок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Получатели представляют заявки с изменениями и дополнениями в части видов и количества УКМ или акцизных марок в ранее представленные заявки в Департаменты не позднее, чем за 25 (двадцать пять) календарных дней до 1 числа месяца, в котором осуществляется получение УКМ или акцизных марок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Департамент согласовывает заявки, указанные в настоящем пункте посредством информационной системы в течение 3 (трех) календарных дней с даты поступления указанных заявок.</w:t>
      </w:r>
    </w:p>
    <w:bookmarkEnd w:id="39"/>
    <w:bookmarkStart w:name="z46" w:id="40"/>
    <w:p>
      <w:pPr>
        <w:spacing w:after="0"/>
        <w:ind w:left="0"/>
        <w:jc w:val="both"/>
      </w:pPr>
      <w:r>
        <w:rPr>
          <w:rFonts w:ascii="Times New Roman"/>
          <w:b w:val="false"/>
          <w:i w:val="false"/>
          <w:color w:val="000000"/>
          <w:sz w:val="28"/>
        </w:rPr>
        <w:t>
      В случае не предоставления копии внешнеторгового договора (контракта), указанного в пункте 15 настоящих Правил, Департамент отказывает в согласовании заявки.</w:t>
      </w:r>
    </w:p>
    <w:bookmarkEnd w:id="40"/>
    <w:bookmarkStart w:name="z47" w:id="41"/>
    <w:p>
      <w:pPr>
        <w:spacing w:after="0"/>
        <w:ind w:left="0"/>
        <w:jc w:val="both"/>
      </w:pPr>
      <w:r>
        <w:rPr>
          <w:rFonts w:ascii="Times New Roman"/>
          <w:b w:val="false"/>
          <w:i w:val="false"/>
          <w:color w:val="000000"/>
          <w:sz w:val="28"/>
        </w:rPr>
        <w:t>
      11. При несоблюдении требований, указанных в пунктах 7 и 10 настоящих Правил, Департаментом заявки не принимаются.</w:t>
      </w:r>
    </w:p>
    <w:bookmarkEnd w:id="41"/>
    <w:bookmarkStart w:name="z48" w:id="42"/>
    <w:p>
      <w:pPr>
        <w:spacing w:after="0"/>
        <w:ind w:left="0"/>
        <w:jc w:val="both"/>
      </w:pPr>
      <w:r>
        <w:rPr>
          <w:rFonts w:ascii="Times New Roman"/>
          <w:b w:val="false"/>
          <w:i w:val="false"/>
          <w:color w:val="000000"/>
          <w:sz w:val="28"/>
        </w:rPr>
        <w:t>
      Представленные получателями заявки, в том числе и на предстоящий год, не переносятся на следующий календарный год.</w:t>
      </w:r>
    </w:p>
    <w:bookmarkEnd w:id="42"/>
    <w:bookmarkStart w:name="z49" w:id="43"/>
    <w:p>
      <w:pPr>
        <w:spacing w:after="0"/>
        <w:ind w:left="0"/>
        <w:jc w:val="both"/>
      </w:pPr>
      <w:r>
        <w:rPr>
          <w:rFonts w:ascii="Times New Roman"/>
          <w:b w:val="false"/>
          <w:i w:val="false"/>
          <w:color w:val="000000"/>
          <w:sz w:val="28"/>
        </w:rPr>
        <w:t xml:space="preserve">
      12. Количество УКМ или акцизных марок, указанные получателями в заявке, не превышает общее количество бутылок или пачек, предусмотренное приложением к внешнеторговому договору (контракту) к ввозу (импорту) на территорию Республики Казахстан, подлежащих маркировке. </w:t>
      </w:r>
    </w:p>
    <w:bookmarkEnd w:id="43"/>
    <w:bookmarkStart w:name="z50" w:id="44"/>
    <w:p>
      <w:pPr>
        <w:spacing w:after="0"/>
        <w:ind w:left="0"/>
        <w:jc w:val="both"/>
      </w:pPr>
      <w:r>
        <w:rPr>
          <w:rFonts w:ascii="Times New Roman"/>
          <w:b w:val="false"/>
          <w:i w:val="false"/>
          <w:color w:val="000000"/>
          <w:sz w:val="28"/>
        </w:rPr>
        <w:t>
      13. Выданные получателям УКМ или акцизные марки являются неотчуждаемыми и не передаются другим физическим и юридическим лицам.</w:t>
      </w:r>
    </w:p>
    <w:bookmarkEnd w:id="44"/>
    <w:bookmarkStart w:name="z51" w:id="45"/>
    <w:p>
      <w:pPr>
        <w:spacing w:after="0"/>
        <w:ind w:left="0"/>
        <w:jc w:val="both"/>
      </w:pPr>
      <w:r>
        <w:rPr>
          <w:rFonts w:ascii="Times New Roman"/>
          <w:b w:val="false"/>
          <w:i w:val="false"/>
          <w:color w:val="000000"/>
          <w:sz w:val="28"/>
        </w:rPr>
        <w:t xml:space="preserve">
      14. Комитет не позднее, чем за 15 (пятнадцать) календарных дней до 1 числа месяца, в котором осуществляется получение УКМ или акцизных марок, направляет поставщику согласованные с Департаментом сводные заявки с изменениями и дополнениями, в части видов и количества УКМ или акцизных марок, в ранее представленные заявки, а также сводные заявки получателей вновь созданных или начавших деятельность по производству и (или) обороту алкогольной продукции или табачных изделий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15. Прием заявок от получателей, импортирующих алкогольную продукцию или табачные изделия, производится при предоставлении копии внешнеторгового договора (контракта), с предъявлением оригинала внешнеторгового договора (контракта) на основании которого осуществляется ввоз налогов.</w:t>
      </w:r>
    </w:p>
    <w:bookmarkEnd w:id="46"/>
    <w:bookmarkStart w:name="z53" w:id="47"/>
    <w:p>
      <w:pPr>
        <w:spacing w:after="0"/>
        <w:ind w:left="0"/>
        <w:jc w:val="both"/>
      </w:pPr>
      <w:r>
        <w:rPr>
          <w:rFonts w:ascii="Times New Roman"/>
          <w:b w:val="false"/>
          <w:i w:val="false"/>
          <w:color w:val="000000"/>
          <w:sz w:val="28"/>
        </w:rPr>
        <w:t>
      16. Оплата за изготовление УКМ или акцизных марок производится получателями путем перечисления денег на банковский счет поставщика в соответствии с их заявкой, по каждому месяцу отдельно, в срок не позднее, чем за 20 (двадцать) календарных дней до 1 числа месяца, в котором осуществляется получение УКМ или акцизных марок.</w:t>
      </w:r>
    </w:p>
    <w:bookmarkEnd w:id="47"/>
    <w:bookmarkStart w:name="z54" w:id="48"/>
    <w:p>
      <w:pPr>
        <w:spacing w:after="0"/>
        <w:ind w:left="0"/>
        <w:jc w:val="both"/>
      </w:pPr>
      <w:r>
        <w:rPr>
          <w:rFonts w:ascii="Times New Roman"/>
          <w:b w:val="false"/>
          <w:i w:val="false"/>
          <w:color w:val="000000"/>
          <w:sz w:val="28"/>
        </w:rPr>
        <w:t>
      17. УКМ или акцизные марки выдаются поставщиком материально-ответственным лицам Департамента, назначаемым приказом руководителя Департамента (далее - материально-ответственное лицо).</w:t>
      </w:r>
    </w:p>
    <w:bookmarkEnd w:id="48"/>
    <w:bookmarkStart w:name="z55" w:id="49"/>
    <w:p>
      <w:pPr>
        <w:spacing w:after="0"/>
        <w:ind w:left="0"/>
        <w:jc w:val="both"/>
      </w:pPr>
      <w:r>
        <w:rPr>
          <w:rFonts w:ascii="Times New Roman"/>
          <w:b w:val="false"/>
          <w:i w:val="false"/>
          <w:color w:val="000000"/>
          <w:sz w:val="28"/>
        </w:rPr>
        <w:t>
      18. При выдаче УКМ или акцизных марок поставщиком выписывается накладная в двух экземплярах, которая подписывается поставщиком и материально-ответственным лицом. Первый экземпляр накладной передается в Департамент, второй экземпляр остается у поставщика.</w:t>
      </w:r>
    </w:p>
    <w:bookmarkEnd w:id="49"/>
    <w:bookmarkStart w:name="z56" w:id="50"/>
    <w:p>
      <w:pPr>
        <w:spacing w:after="0"/>
        <w:ind w:left="0"/>
        <w:jc w:val="both"/>
      </w:pPr>
      <w:r>
        <w:rPr>
          <w:rFonts w:ascii="Times New Roman"/>
          <w:b w:val="false"/>
          <w:i w:val="false"/>
          <w:color w:val="000000"/>
          <w:sz w:val="28"/>
        </w:rPr>
        <w:t>
      При этом в указанной накладной отражаются следующие данные:</w:t>
      </w:r>
    </w:p>
    <w:bookmarkEnd w:id="50"/>
    <w:bookmarkStart w:name="z57" w:id="51"/>
    <w:p>
      <w:pPr>
        <w:spacing w:after="0"/>
        <w:ind w:left="0"/>
        <w:jc w:val="both"/>
      </w:pPr>
      <w:r>
        <w:rPr>
          <w:rFonts w:ascii="Times New Roman"/>
          <w:b w:val="false"/>
          <w:i w:val="false"/>
          <w:color w:val="000000"/>
          <w:sz w:val="28"/>
        </w:rPr>
        <w:t>
      дата выдачи УКМ или акцизных марок;</w:t>
      </w:r>
    </w:p>
    <w:bookmarkEnd w:id="51"/>
    <w:bookmarkStart w:name="z58" w:id="52"/>
    <w:p>
      <w:pPr>
        <w:spacing w:after="0"/>
        <w:ind w:left="0"/>
        <w:jc w:val="both"/>
      </w:pPr>
      <w:r>
        <w:rPr>
          <w:rFonts w:ascii="Times New Roman"/>
          <w:b w:val="false"/>
          <w:i w:val="false"/>
          <w:color w:val="000000"/>
          <w:sz w:val="28"/>
        </w:rPr>
        <w:t>
      серии, диапазоны номеров и количество УКМ или виды и количество акцизных марок.</w:t>
      </w:r>
    </w:p>
    <w:bookmarkEnd w:id="52"/>
    <w:bookmarkStart w:name="z59" w:id="53"/>
    <w:p>
      <w:pPr>
        <w:spacing w:after="0"/>
        <w:ind w:left="0"/>
        <w:jc w:val="both"/>
      </w:pPr>
      <w:r>
        <w:rPr>
          <w:rFonts w:ascii="Times New Roman"/>
          <w:b w:val="false"/>
          <w:i w:val="false"/>
          <w:color w:val="000000"/>
          <w:sz w:val="28"/>
        </w:rPr>
        <w:t xml:space="preserve">
      19. Получатели в целях получения УКМ представляют в Департамент посредством информационной системы для нанесения штрих-кода на учетно-контрольные марки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отдельно на каждого покупателя.</w:t>
      </w:r>
    </w:p>
    <w:bookmarkEnd w:id="53"/>
    <w:bookmarkStart w:name="z60" w:id="54"/>
    <w:p>
      <w:pPr>
        <w:spacing w:after="0"/>
        <w:ind w:left="0"/>
        <w:jc w:val="both"/>
      </w:pPr>
      <w:r>
        <w:rPr>
          <w:rFonts w:ascii="Times New Roman"/>
          <w:b w:val="false"/>
          <w:i w:val="false"/>
          <w:color w:val="000000"/>
          <w:sz w:val="28"/>
        </w:rPr>
        <w:t>
      20. Импортер дополнительно, кроме заявления для нанесения штрих-кода на УКМ, представляет в Департамент Обязательство на бумажном носителе и (или) посредством информационной системы с учетом способов обеспечения уплаты Обязательства по выбору импортера:</w:t>
      </w:r>
    </w:p>
    <w:bookmarkEnd w:id="54"/>
    <w:bookmarkStart w:name="z61" w:id="55"/>
    <w:p>
      <w:pPr>
        <w:spacing w:after="0"/>
        <w:ind w:left="0"/>
        <w:jc w:val="both"/>
      </w:pPr>
      <w:r>
        <w:rPr>
          <w:rFonts w:ascii="Times New Roman"/>
          <w:b w:val="false"/>
          <w:i w:val="false"/>
          <w:color w:val="000000"/>
          <w:sz w:val="28"/>
        </w:rPr>
        <w:t>
      платежный документ, подтверждающий внесение денег на счет соответствующего Департамента для обеспечения исполнения Обязательств;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банковскую гарантию;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поручительства;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залога имущества.</w:t>
      </w:r>
    </w:p>
    <w:bookmarkStart w:name="z65" w:id="56"/>
    <w:p>
      <w:pPr>
        <w:spacing w:after="0"/>
        <w:ind w:left="0"/>
        <w:jc w:val="both"/>
      </w:pPr>
      <w:r>
        <w:rPr>
          <w:rFonts w:ascii="Times New Roman"/>
          <w:b w:val="false"/>
          <w:i w:val="false"/>
          <w:color w:val="000000"/>
          <w:sz w:val="28"/>
        </w:rPr>
        <w:t>
      21. Выдача УКМ получателям производится в Департаменте материально-ответственным лицом в течение 5 (пяти) рабочих дней с даты поступления, посредством информационной системы заявления для нанесения штрих-кода на УКМ, после нанесения соответствующего штрих-кода на УКМ и осуществления привязок диапазонов номеров УКМ к заявлению для нанесения штрих-кода на УКМ.</w:t>
      </w:r>
    </w:p>
    <w:bookmarkEnd w:id="56"/>
    <w:bookmarkStart w:name="z66" w:id="57"/>
    <w:p>
      <w:pPr>
        <w:spacing w:after="0"/>
        <w:ind w:left="0"/>
        <w:jc w:val="both"/>
      </w:pPr>
      <w:r>
        <w:rPr>
          <w:rFonts w:ascii="Times New Roman"/>
          <w:b w:val="false"/>
          <w:i w:val="false"/>
          <w:color w:val="000000"/>
          <w:sz w:val="28"/>
        </w:rPr>
        <w:t>
      Выдача акцизных марок получателям производится в Департаменте материально-ответственным лицом в течение 3 (трех) рабочих дней со дня поступления заявления на получение акцизных марок посредством информационной системы в бумажном виде.</w:t>
      </w:r>
    </w:p>
    <w:bookmarkEnd w:id="57"/>
    <w:bookmarkStart w:name="z67" w:id="58"/>
    <w:p>
      <w:pPr>
        <w:spacing w:after="0"/>
        <w:ind w:left="0"/>
        <w:jc w:val="both"/>
      </w:pPr>
      <w:r>
        <w:rPr>
          <w:rFonts w:ascii="Times New Roman"/>
          <w:b w:val="false"/>
          <w:i w:val="false"/>
          <w:color w:val="000000"/>
          <w:sz w:val="28"/>
        </w:rPr>
        <w:t>
      22. Для получения УКМ или акцизных марок получатели представляют в Департамент следующие документы: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заявление на получение учетно-контрольных марок или акцизных марок на бумажном носителе и посредством информационной системы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Start w:name="z69" w:id="59"/>
    <w:p>
      <w:pPr>
        <w:spacing w:after="0"/>
        <w:ind w:left="0"/>
        <w:jc w:val="both"/>
      </w:pPr>
      <w:r>
        <w:rPr>
          <w:rFonts w:ascii="Times New Roman"/>
          <w:b w:val="false"/>
          <w:i w:val="false"/>
          <w:color w:val="000000"/>
          <w:sz w:val="28"/>
        </w:rPr>
        <w:t>
      доверенность, выданная получателем на имя работника уполномоченного на получение УКМ или акцизных марок, заверенная печатью получателя, с предъявлением оригинала документа удостоверяющего личность работника получателя;</w:t>
      </w:r>
    </w:p>
    <w:bookmarkEnd w:id="59"/>
    <w:bookmarkStart w:name="z70" w:id="60"/>
    <w:p>
      <w:pPr>
        <w:spacing w:after="0"/>
        <w:ind w:left="0"/>
        <w:jc w:val="both"/>
      </w:pPr>
      <w:r>
        <w:rPr>
          <w:rFonts w:ascii="Times New Roman"/>
          <w:b w:val="false"/>
          <w:i w:val="false"/>
          <w:color w:val="000000"/>
          <w:sz w:val="28"/>
        </w:rPr>
        <w:t>
      платежный документ, подтверждающий оплату за УКМ или акцизные марки.</w:t>
      </w:r>
    </w:p>
    <w:bookmarkEnd w:id="60"/>
    <w:bookmarkStart w:name="z71" w:id="61"/>
    <w:p>
      <w:pPr>
        <w:spacing w:after="0"/>
        <w:ind w:left="0"/>
        <w:jc w:val="both"/>
      </w:pPr>
      <w:r>
        <w:rPr>
          <w:rFonts w:ascii="Times New Roman"/>
          <w:b w:val="false"/>
          <w:i w:val="false"/>
          <w:color w:val="000000"/>
          <w:sz w:val="28"/>
        </w:rPr>
        <w:t>
      Материально-ответственное лицо при предъявлении получателями платежного(-ых) документа(-ов), подтверждающего(-их) уплату акцизов, сверяет оплаченные суммы, указанные в платежных документах, с данными, имеющимися в Департаменте.</w:t>
      </w:r>
    </w:p>
    <w:bookmarkEnd w:id="61"/>
    <w:bookmarkStart w:name="z72" w:id="62"/>
    <w:p>
      <w:pPr>
        <w:spacing w:after="0"/>
        <w:ind w:left="0"/>
        <w:jc w:val="both"/>
      </w:pPr>
      <w:r>
        <w:rPr>
          <w:rFonts w:ascii="Times New Roman"/>
          <w:b w:val="false"/>
          <w:i w:val="false"/>
          <w:color w:val="000000"/>
          <w:sz w:val="28"/>
        </w:rPr>
        <w:t>
      При неполном представлении документов, указанных в настоящем пункте, а также неполной уплаты суммы акцизов (за исключением уплаты акцизов за производимые табачные изделия) УКМ или акцизные марки не выдаются.</w:t>
      </w:r>
    </w:p>
    <w:bookmarkEnd w:id="62"/>
    <w:bookmarkStart w:name="z73" w:id="63"/>
    <w:p>
      <w:pPr>
        <w:spacing w:after="0"/>
        <w:ind w:left="0"/>
        <w:jc w:val="both"/>
      </w:pPr>
      <w:r>
        <w:rPr>
          <w:rFonts w:ascii="Times New Roman"/>
          <w:b w:val="false"/>
          <w:i w:val="false"/>
          <w:color w:val="000000"/>
          <w:sz w:val="28"/>
        </w:rPr>
        <w:t>
      23. При выдаче получателям УКМ на алкогольную продукцию или акцизных марок на табачные изделия, произведенные на территории Республики Казахстан и импортируемые из государств-членов Евразийского экономического союза, материально-ответственным лицом выписывается накладная в двух экземплярах, которая подписывается обеими сторонами. Один экземпляр накладной передается получателю, второй экземпляр остается в Департаменте.</w:t>
      </w:r>
    </w:p>
    <w:bookmarkEnd w:id="63"/>
    <w:bookmarkStart w:name="z74" w:id="64"/>
    <w:p>
      <w:pPr>
        <w:spacing w:after="0"/>
        <w:ind w:left="0"/>
        <w:jc w:val="both"/>
      </w:pPr>
      <w:r>
        <w:rPr>
          <w:rFonts w:ascii="Times New Roman"/>
          <w:b w:val="false"/>
          <w:i w:val="false"/>
          <w:color w:val="000000"/>
          <w:sz w:val="28"/>
        </w:rPr>
        <w:t>
      В указанной накладной отражаются следующие данные:</w:t>
      </w:r>
    </w:p>
    <w:bookmarkEnd w:id="64"/>
    <w:bookmarkStart w:name="z75" w:id="65"/>
    <w:p>
      <w:pPr>
        <w:spacing w:after="0"/>
        <w:ind w:left="0"/>
        <w:jc w:val="both"/>
      </w:pPr>
      <w:r>
        <w:rPr>
          <w:rFonts w:ascii="Times New Roman"/>
          <w:b w:val="false"/>
          <w:i w:val="false"/>
          <w:color w:val="000000"/>
          <w:sz w:val="28"/>
        </w:rPr>
        <w:t>
      дата выдачи УКМ или акцизных марок;</w:t>
      </w:r>
    </w:p>
    <w:bookmarkEnd w:id="65"/>
    <w:bookmarkStart w:name="z76" w:id="66"/>
    <w:p>
      <w:pPr>
        <w:spacing w:after="0"/>
        <w:ind w:left="0"/>
        <w:jc w:val="both"/>
      </w:pPr>
      <w:r>
        <w:rPr>
          <w:rFonts w:ascii="Times New Roman"/>
          <w:b w:val="false"/>
          <w:i w:val="false"/>
          <w:color w:val="000000"/>
          <w:sz w:val="28"/>
        </w:rPr>
        <w:t>
      наименование получателя;</w:t>
      </w:r>
    </w:p>
    <w:bookmarkEnd w:id="66"/>
    <w:bookmarkStart w:name="z77" w:id="67"/>
    <w:p>
      <w:pPr>
        <w:spacing w:after="0"/>
        <w:ind w:left="0"/>
        <w:jc w:val="both"/>
      </w:pPr>
      <w:r>
        <w:rPr>
          <w:rFonts w:ascii="Times New Roman"/>
          <w:b w:val="false"/>
          <w:i w:val="false"/>
          <w:color w:val="000000"/>
          <w:sz w:val="28"/>
        </w:rPr>
        <w:t>
      фамилия, имя, отчество (при его наличии) уполномоченного лица на получение УКМ или акцизных марок;</w:t>
      </w:r>
    </w:p>
    <w:bookmarkEnd w:id="67"/>
    <w:bookmarkStart w:name="z78" w:id="68"/>
    <w:p>
      <w:pPr>
        <w:spacing w:after="0"/>
        <w:ind w:left="0"/>
        <w:jc w:val="both"/>
      </w:pPr>
      <w:r>
        <w:rPr>
          <w:rFonts w:ascii="Times New Roman"/>
          <w:b w:val="false"/>
          <w:i w:val="false"/>
          <w:color w:val="000000"/>
          <w:sz w:val="28"/>
        </w:rPr>
        <w:t>
      серии, диапазоны номеров и количество УКМ или виды и количество акцизных марок;</w:t>
      </w:r>
    </w:p>
    <w:bookmarkEnd w:id="68"/>
    <w:bookmarkStart w:name="z79" w:id="69"/>
    <w:p>
      <w:pPr>
        <w:spacing w:after="0"/>
        <w:ind w:left="0"/>
        <w:jc w:val="both"/>
      </w:pPr>
      <w:r>
        <w:rPr>
          <w:rFonts w:ascii="Times New Roman"/>
          <w:b w:val="false"/>
          <w:i w:val="false"/>
          <w:color w:val="000000"/>
          <w:sz w:val="28"/>
        </w:rPr>
        <w:t>
      номер и дата внешнеторгового договора (контракта) в случае ввоза алкогольной продукции с территории государств-членов Евразийского экономического союза.</w:t>
      </w:r>
    </w:p>
    <w:bookmarkEnd w:id="69"/>
    <w:bookmarkStart w:name="z80" w:id="70"/>
    <w:p>
      <w:pPr>
        <w:spacing w:after="0"/>
        <w:ind w:left="0"/>
        <w:jc w:val="both"/>
      </w:pPr>
      <w:r>
        <w:rPr>
          <w:rFonts w:ascii="Times New Roman"/>
          <w:b w:val="false"/>
          <w:i w:val="false"/>
          <w:color w:val="000000"/>
          <w:sz w:val="28"/>
        </w:rPr>
        <w:t xml:space="preserve">
      24. Документы, указанные в пунктах 20 и 22 настоящих Правил, остаются в Департаменте. </w:t>
      </w:r>
    </w:p>
    <w:bookmarkEnd w:id="70"/>
    <w:bookmarkStart w:name="z81" w:id="71"/>
    <w:p>
      <w:pPr>
        <w:spacing w:after="0"/>
        <w:ind w:left="0"/>
        <w:jc w:val="both"/>
      </w:pPr>
      <w:r>
        <w:rPr>
          <w:rFonts w:ascii="Times New Roman"/>
          <w:b w:val="false"/>
          <w:i w:val="false"/>
          <w:color w:val="000000"/>
          <w:sz w:val="28"/>
        </w:rPr>
        <w:t>
      25. При выдаче получателям УКМ на алкогольную продукцию или акцизных марок на табачные изделия, импортируемые с территории государств, не являющихся членами Евразийского экономического союза, материально-ответственным лицом выписывается накладная в трех экземплярах. Первый и второй экземпляры выдаются получателям (второй экземпляр - для представления в уполномоченный орган при предоставлении декларации на товары), третий экземпляр остается в Департаменте.</w:t>
      </w:r>
    </w:p>
    <w:bookmarkEnd w:id="71"/>
    <w:bookmarkStart w:name="z82" w:id="72"/>
    <w:p>
      <w:pPr>
        <w:spacing w:after="0"/>
        <w:ind w:left="0"/>
        <w:jc w:val="both"/>
      </w:pPr>
      <w:r>
        <w:rPr>
          <w:rFonts w:ascii="Times New Roman"/>
          <w:b w:val="false"/>
          <w:i w:val="false"/>
          <w:color w:val="000000"/>
          <w:sz w:val="28"/>
        </w:rPr>
        <w:t>
      В указанной накладной отражаются следующие данные:</w:t>
      </w:r>
    </w:p>
    <w:bookmarkEnd w:id="72"/>
    <w:bookmarkStart w:name="z83" w:id="73"/>
    <w:p>
      <w:pPr>
        <w:spacing w:after="0"/>
        <w:ind w:left="0"/>
        <w:jc w:val="both"/>
      </w:pPr>
      <w:r>
        <w:rPr>
          <w:rFonts w:ascii="Times New Roman"/>
          <w:b w:val="false"/>
          <w:i w:val="false"/>
          <w:color w:val="000000"/>
          <w:sz w:val="28"/>
        </w:rPr>
        <w:t>
      дата выдачи УКМ или акцизных марок;</w:t>
      </w:r>
    </w:p>
    <w:bookmarkEnd w:id="73"/>
    <w:bookmarkStart w:name="z84" w:id="74"/>
    <w:p>
      <w:pPr>
        <w:spacing w:after="0"/>
        <w:ind w:left="0"/>
        <w:jc w:val="both"/>
      </w:pPr>
      <w:r>
        <w:rPr>
          <w:rFonts w:ascii="Times New Roman"/>
          <w:b w:val="false"/>
          <w:i w:val="false"/>
          <w:color w:val="000000"/>
          <w:sz w:val="28"/>
        </w:rPr>
        <w:t>
      наименование получателя;</w:t>
      </w:r>
    </w:p>
    <w:bookmarkEnd w:id="74"/>
    <w:bookmarkStart w:name="z85" w:id="75"/>
    <w:p>
      <w:pPr>
        <w:spacing w:after="0"/>
        <w:ind w:left="0"/>
        <w:jc w:val="both"/>
      </w:pPr>
      <w:r>
        <w:rPr>
          <w:rFonts w:ascii="Times New Roman"/>
          <w:b w:val="false"/>
          <w:i w:val="false"/>
          <w:color w:val="000000"/>
          <w:sz w:val="28"/>
        </w:rPr>
        <w:t>
      фамилия, имя, отчество (при его наличии) уполномоченного лица на получение УКМ или акцизных марок;</w:t>
      </w:r>
    </w:p>
    <w:bookmarkEnd w:id="75"/>
    <w:bookmarkStart w:name="z86" w:id="76"/>
    <w:p>
      <w:pPr>
        <w:spacing w:after="0"/>
        <w:ind w:left="0"/>
        <w:jc w:val="both"/>
      </w:pPr>
      <w:r>
        <w:rPr>
          <w:rFonts w:ascii="Times New Roman"/>
          <w:b w:val="false"/>
          <w:i w:val="false"/>
          <w:color w:val="000000"/>
          <w:sz w:val="28"/>
        </w:rPr>
        <w:t>
      номер и дата внешнеторгового договора (контракта);</w:t>
      </w:r>
    </w:p>
    <w:bookmarkEnd w:id="76"/>
    <w:bookmarkStart w:name="z87" w:id="77"/>
    <w:p>
      <w:pPr>
        <w:spacing w:after="0"/>
        <w:ind w:left="0"/>
        <w:jc w:val="both"/>
      </w:pPr>
      <w:r>
        <w:rPr>
          <w:rFonts w:ascii="Times New Roman"/>
          <w:b w:val="false"/>
          <w:i w:val="false"/>
          <w:color w:val="000000"/>
          <w:sz w:val="28"/>
        </w:rPr>
        <w:t>
      серии, диапазоны номеров и количество УКМ или виды и количество акцизных марок.</w:t>
      </w:r>
    </w:p>
    <w:bookmarkEnd w:id="77"/>
    <w:bookmarkStart w:name="z88" w:id="78"/>
    <w:p>
      <w:pPr>
        <w:spacing w:after="0"/>
        <w:ind w:left="0"/>
        <w:jc w:val="both"/>
      </w:pPr>
      <w:r>
        <w:rPr>
          <w:rFonts w:ascii="Times New Roman"/>
          <w:b w:val="false"/>
          <w:i w:val="false"/>
          <w:color w:val="000000"/>
          <w:sz w:val="28"/>
        </w:rPr>
        <w:t>
      26. Выдача УКМ или акцизных марок получателям производится в соответствии с количеством, указанным в заявках на изготовление УКМ или акцизных марок.</w:t>
      </w:r>
    </w:p>
    <w:bookmarkEnd w:id="78"/>
    <w:bookmarkStart w:name="z89" w:id="79"/>
    <w:p>
      <w:pPr>
        <w:spacing w:after="0"/>
        <w:ind w:left="0"/>
        <w:jc w:val="both"/>
      </w:pPr>
      <w:r>
        <w:rPr>
          <w:rFonts w:ascii="Times New Roman"/>
          <w:b w:val="false"/>
          <w:i w:val="false"/>
          <w:color w:val="000000"/>
          <w:sz w:val="28"/>
        </w:rPr>
        <w:t xml:space="preserve">
      27. Импортер при завершении фактического импорта алкогольной продукции не позднее 6 (шести) месяцев представляет отчет импортеров о целевом использовании учетно-контрольных марок при импорте алкогольной продукции в Республику Казахстан (далее – Отчет)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приложением следующих документов:</w:t>
      </w:r>
    </w:p>
    <w:bookmarkEnd w:id="79"/>
    <w:bookmarkStart w:name="z90" w:id="80"/>
    <w:p>
      <w:pPr>
        <w:spacing w:after="0"/>
        <w:ind w:left="0"/>
        <w:jc w:val="both"/>
      </w:pPr>
      <w:r>
        <w:rPr>
          <w:rFonts w:ascii="Times New Roman"/>
          <w:b w:val="false"/>
          <w:i w:val="false"/>
          <w:color w:val="000000"/>
          <w:sz w:val="28"/>
        </w:rPr>
        <w:t xml:space="preserve">
      1) заявление о ввозе товаров и уплате косвенных налогов импортируемые из государств-членов Евразийского экономического союза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приказу Министра финансов Республики Казахстан от 25 декабря 2014 года № 587 "Об утверждении форм налоговой отчетности и правил их составления", зарегистрированный в Реестре государственной регистрации нормативных правовых актов за № 10156; </w:t>
      </w:r>
    </w:p>
    <w:bookmarkEnd w:id="80"/>
    <w:bookmarkStart w:name="z91" w:id="81"/>
    <w:p>
      <w:pPr>
        <w:spacing w:after="0"/>
        <w:ind w:left="0"/>
        <w:jc w:val="both"/>
      </w:pPr>
      <w:r>
        <w:rPr>
          <w:rFonts w:ascii="Times New Roman"/>
          <w:b w:val="false"/>
          <w:i w:val="false"/>
          <w:color w:val="000000"/>
          <w:sz w:val="28"/>
        </w:rPr>
        <w:t>
      2) декларация на товары импортируемые с территории государств, не являющихся членами Евразийского экономического союза;</w:t>
      </w:r>
    </w:p>
    <w:bookmarkEnd w:id="81"/>
    <w:bookmarkStart w:name="z92" w:id="82"/>
    <w:p>
      <w:pPr>
        <w:spacing w:after="0"/>
        <w:ind w:left="0"/>
        <w:jc w:val="both"/>
      </w:pPr>
      <w:r>
        <w:rPr>
          <w:rFonts w:ascii="Times New Roman"/>
          <w:b w:val="false"/>
          <w:i w:val="false"/>
          <w:color w:val="000000"/>
          <w:sz w:val="28"/>
        </w:rPr>
        <w:t xml:space="preserve">
      3) выписка банка, подтверждающая фактическую уплату косвенных налогов по импортированным товарам, и (или) иной платежный документ, предусмотренный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подтверждающий исполнение налогового обязательства по уплате косвенных налогов по импортированным товарам;</w:t>
      </w:r>
    </w:p>
    <w:bookmarkEnd w:id="82"/>
    <w:bookmarkStart w:name="z93" w:id="83"/>
    <w:p>
      <w:pPr>
        <w:spacing w:after="0"/>
        <w:ind w:left="0"/>
        <w:jc w:val="both"/>
      </w:pPr>
      <w:r>
        <w:rPr>
          <w:rFonts w:ascii="Times New Roman"/>
          <w:b w:val="false"/>
          <w:i w:val="false"/>
          <w:color w:val="000000"/>
          <w:sz w:val="28"/>
        </w:rPr>
        <w:t>
      4) счет-фактура (инвойс), при их отсутствии документ, подтверждающий совершение внешнеэкономической сделки;</w:t>
      </w:r>
    </w:p>
    <w:bookmarkEnd w:id="83"/>
    <w:bookmarkStart w:name="z94" w:id="84"/>
    <w:p>
      <w:pPr>
        <w:spacing w:after="0"/>
        <w:ind w:left="0"/>
        <w:jc w:val="both"/>
      </w:pPr>
      <w:r>
        <w:rPr>
          <w:rFonts w:ascii="Times New Roman"/>
          <w:b w:val="false"/>
          <w:i w:val="false"/>
          <w:color w:val="000000"/>
          <w:sz w:val="28"/>
        </w:rPr>
        <w:t>
      5) транспортный (перевозочный) документ в зависимости от используемого вида транспорта.</w:t>
      </w:r>
    </w:p>
    <w:bookmarkEnd w:id="84"/>
    <w:bookmarkStart w:name="z95" w:id="85"/>
    <w:p>
      <w:pPr>
        <w:spacing w:after="0"/>
        <w:ind w:left="0"/>
        <w:jc w:val="both"/>
      </w:pPr>
      <w:r>
        <w:rPr>
          <w:rFonts w:ascii="Times New Roman"/>
          <w:b w:val="false"/>
          <w:i w:val="false"/>
          <w:color w:val="000000"/>
          <w:sz w:val="28"/>
        </w:rPr>
        <w:t>
      Документы, указанные в настоящем пункте, представляются в копиях, заверенных подписями руководителя и главного бухгалтера (при его наличии) либо иных лиц, уполномоченных на то по решению получателя, а также печатью получателя (при его наличии).</w:t>
      </w:r>
    </w:p>
    <w:bookmarkEnd w:id="85"/>
    <w:bookmarkStart w:name="z96" w:id="86"/>
    <w:p>
      <w:pPr>
        <w:spacing w:after="0"/>
        <w:ind w:left="0"/>
        <w:jc w:val="both"/>
      </w:pPr>
      <w:r>
        <w:rPr>
          <w:rFonts w:ascii="Times New Roman"/>
          <w:b w:val="false"/>
          <w:i w:val="false"/>
          <w:color w:val="000000"/>
          <w:sz w:val="28"/>
        </w:rPr>
        <w:t xml:space="preserve">
      28. Департамент в течение 3 (трех) рабочих дней подтверждает или отказывает в подтверждении Отчета, с указанием причин отказа. </w:t>
      </w:r>
    </w:p>
    <w:bookmarkEnd w:id="86"/>
    <w:bookmarkStart w:name="z97" w:id="87"/>
    <w:p>
      <w:pPr>
        <w:spacing w:after="0"/>
        <w:ind w:left="0"/>
        <w:jc w:val="both"/>
      </w:pPr>
      <w:r>
        <w:rPr>
          <w:rFonts w:ascii="Times New Roman"/>
          <w:b w:val="false"/>
          <w:i w:val="false"/>
          <w:color w:val="000000"/>
          <w:sz w:val="28"/>
        </w:rPr>
        <w:t>
      29. Подтверждение Отчета Департаментом осуществляется путем проставления отметки и заверяется:</w:t>
      </w:r>
    </w:p>
    <w:bookmarkEnd w:id="87"/>
    <w:bookmarkStart w:name="z98" w:id="88"/>
    <w:p>
      <w:pPr>
        <w:spacing w:after="0"/>
        <w:ind w:left="0"/>
        <w:jc w:val="both"/>
      </w:pPr>
      <w:r>
        <w:rPr>
          <w:rFonts w:ascii="Times New Roman"/>
          <w:b w:val="false"/>
          <w:i w:val="false"/>
          <w:color w:val="000000"/>
          <w:sz w:val="28"/>
        </w:rPr>
        <w:t>
      подписью должностного лица, проставившего отметку, с указанием его фамилии, имени, отчества (при его наличии), даты проставления отметки;</w:t>
      </w:r>
    </w:p>
    <w:bookmarkEnd w:id="88"/>
    <w:bookmarkStart w:name="z99" w:id="89"/>
    <w:p>
      <w:pPr>
        <w:spacing w:after="0"/>
        <w:ind w:left="0"/>
        <w:jc w:val="both"/>
      </w:pPr>
      <w:r>
        <w:rPr>
          <w:rFonts w:ascii="Times New Roman"/>
          <w:b w:val="false"/>
          <w:i w:val="false"/>
          <w:color w:val="000000"/>
          <w:sz w:val="28"/>
        </w:rPr>
        <w:t>
      подписью руководителя (заместителя руководителя) Департамента с указанием его фамилии, имени, отчества (при его наличии), даты подписи;</w:t>
      </w:r>
    </w:p>
    <w:bookmarkEnd w:id="89"/>
    <w:bookmarkStart w:name="z100" w:id="90"/>
    <w:p>
      <w:pPr>
        <w:spacing w:after="0"/>
        <w:ind w:left="0"/>
        <w:jc w:val="both"/>
      </w:pPr>
      <w:r>
        <w:rPr>
          <w:rFonts w:ascii="Times New Roman"/>
          <w:b w:val="false"/>
          <w:i w:val="false"/>
          <w:color w:val="000000"/>
          <w:sz w:val="28"/>
        </w:rPr>
        <w:t>
      печатью Департамента с указанием наименования Департамента.</w:t>
      </w:r>
    </w:p>
    <w:bookmarkEnd w:id="90"/>
    <w:bookmarkStart w:name="z101" w:id="91"/>
    <w:p>
      <w:pPr>
        <w:spacing w:after="0"/>
        <w:ind w:left="0"/>
        <w:jc w:val="both"/>
      </w:pPr>
      <w:r>
        <w:rPr>
          <w:rFonts w:ascii="Times New Roman"/>
          <w:b w:val="false"/>
          <w:i w:val="false"/>
          <w:color w:val="000000"/>
          <w:sz w:val="28"/>
        </w:rPr>
        <w:t xml:space="preserve">
      30. Импортер, либо его представитель получает соответствующий экземпляр Отчета под роспись в журнале учета регистрации отчета импортеров о целевом использовании учетно-контрольных марок при импорте алкогольной продукции в Республику Казахстан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который прошнуровывается, пронумеровывается, подписывается руководителем и заверяется печатью Департамента. Один экземпляр Отчета с проставленной отметкой о подтверждении остается в Департаменте, второй экземпляр вручается (направляется) получателю либо его представителю.</w:t>
      </w:r>
    </w:p>
    <w:bookmarkEnd w:id="91"/>
    <w:bookmarkStart w:name="z102" w:id="92"/>
    <w:p>
      <w:pPr>
        <w:spacing w:after="0"/>
        <w:ind w:left="0"/>
        <w:jc w:val="left"/>
      </w:pPr>
      <w:r>
        <w:rPr>
          <w:rFonts w:ascii="Times New Roman"/>
          <w:b/>
          <w:i w:val="false"/>
          <w:color w:val="000000"/>
        </w:rPr>
        <w:t xml:space="preserve"> Глава 3. Учет и хранение УКМ и акцизных марок</w:t>
      </w:r>
    </w:p>
    <w:bookmarkEnd w:id="92"/>
    <w:bookmarkStart w:name="z103" w:id="93"/>
    <w:p>
      <w:pPr>
        <w:spacing w:after="0"/>
        <w:ind w:left="0"/>
        <w:jc w:val="both"/>
      </w:pPr>
      <w:r>
        <w:rPr>
          <w:rFonts w:ascii="Times New Roman"/>
          <w:b w:val="false"/>
          <w:i w:val="false"/>
          <w:color w:val="000000"/>
          <w:sz w:val="28"/>
        </w:rPr>
        <w:t xml:space="preserve">
      31. Учет движения УКМ или акцизных марок ведется материально-ответственным лицом в журнале учета получения учетно-контрольных марок или акцизных марок от поставщика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в журнале учета выдачи учетно-контрольных марок получателям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и в журнале учета выдачи акцизных марок получателям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которые прошнуровываются, пронумеровываются, подписываются руководителем и заверяется печатью Департамента.</w:t>
      </w:r>
    </w:p>
    <w:bookmarkEnd w:id="93"/>
    <w:bookmarkStart w:name="z104" w:id="94"/>
    <w:p>
      <w:pPr>
        <w:spacing w:after="0"/>
        <w:ind w:left="0"/>
        <w:jc w:val="both"/>
      </w:pPr>
      <w:r>
        <w:rPr>
          <w:rFonts w:ascii="Times New Roman"/>
          <w:b w:val="false"/>
          <w:i w:val="false"/>
          <w:color w:val="000000"/>
          <w:sz w:val="28"/>
        </w:rPr>
        <w:t>
      32. Контроль фактического количества УКМ или акцизных марок (далее - опись), имеющихся в наличии Департамента на 1 число каждого квартала, и при смене материально-ответственного лица осуществляется инвентаризационной комиссией, создаваемой ежегодно не позднее 10 января приказом руководителя Департамента в количестве не менее трех работников Департамента, без включения материально-ответственного лица (далее – комиссия).</w:t>
      </w:r>
    </w:p>
    <w:bookmarkEnd w:id="94"/>
    <w:bookmarkStart w:name="z105" w:id="95"/>
    <w:p>
      <w:pPr>
        <w:spacing w:after="0"/>
        <w:ind w:left="0"/>
        <w:jc w:val="both"/>
      </w:pPr>
      <w:r>
        <w:rPr>
          <w:rFonts w:ascii="Times New Roman"/>
          <w:b w:val="false"/>
          <w:i w:val="false"/>
          <w:color w:val="000000"/>
          <w:sz w:val="28"/>
        </w:rPr>
        <w:t>
      33. Опись составляется в двух экземплярах и подписывается членами комиссии, а также материально-ответственным лицом.</w:t>
      </w:r>
    </w:p>
    <w:bookmarkEnd w:id="95"/>
    <w:bookmarkStart w:name="z106" w:id="96"/>
    <w:p>
      <w:pPr>
        <w:spacing w:after="0"/>
        <w:ind w:left="0"/>
        <w:jc w:val="both"/>
      </w:pPr>
      <w:r>
        <w:rPr>
          <w:rFonts w:ascii="Times New Roman"/>
          <w:b w:val="false"/>
          <w:i w:val="false"/>
          <w:color w:val="000000"/>
          <w:sz w:val="28"/>
        </w:rPr>
        <w:t xml:space="preserve">
      34. Учет УКМ или акцизных марок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w:t>
      </w:r>
    </w:p>
    <w:bookmarkEnd w:id="96"/>
    <w:bookmarkStart w:name="z107" w:id="97"/>
    <w:p>
      <w:pPr>
        <w:spacing w:after="0"/>
        <w:ind w:left="0"/>
        <w:jc w:val="both"/>
      </w:pPr>
      <w:r>
        <w:rPr>
          <w:rFonts w:ascii="Times New Roman"/>
          <w:b w:val="false"/>
          <w:i w:val="false"/>
          <w:color w:val="000000"/>
          <w:sz w:val="28"/>
        </w:rPr>
        <w:t>
      35. Получатели обеспечивают сохранность УКМ или акцизных марок до их использования, а также испорченных и (или) неиспользованных УКМ или акцизных марок до их уничтожения в порядке, установленном настоящими Правилами.</w:t>
      </w:r>
    </w:p>
    <w:bookmarkEnd w:id="97"/>
    <w:bookmarkStart w:name="z108" w:id="98"/>
    <w:p>
      <w:pPr>
        <w:spacing w:after="0"/>
        <w:ind w:left="0"/>
        <w:jc w:val="both"/>
      </w:pPr>
      <w:r>
        <w:rPr>
          <w:rFonts w:ascii="Times New Roman"/>
          <w:b w:val="false"/>
          <w:i w:val="false"/>
          <w:color w:val="000000"/>
          <w:sz w:val="28"/>
        </w:rPr>
        <w:t xml:space="preserve">
      36. Возврат испорченных и (или) неиспользованных УКМ или акцизных марок получателем производится в Департамент на основании заявления о возврате УКМ или акцизных марок с указанием причин возврата и при предъявлении накладной, по которой получены УКМ или акцизные марки. </w:t>
      </w:r>
    </w:p>
    <w:bookmarkEnd w:id="98"/>
    <w:bookmarkStart w:name="z109" w:id="99"/>
    <w:p>
      <w:pPr>
        <w:spacing w:after="0"/>
        <w:ind w:left="0"/>
        <w:jc w:val="both"/>
      </w:pPr>
      <w:r>
        <w:rPr>
          <w:rFonts w:ascii="Times New Roman"/>
          <w:b w:val="false"/>
          <w:i w:val="false"/>
          <w:color w:val="000000"/>
          <w:sz w:val="28"/>
        </w:rPr>
        <w:t xml:space="preserve">
      37. При возврате УКМ и акцизных марок составляется акт приема-передачи учетно-контрольных марок или акцизных марок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(далее - акт приема-передачи) в двух экземплярах указываются номера и серии, возвращенных УКМ или виды и количество акцизных марок, подписывается комиссией и материально-ответственным лицом. Один экземпляр акта приема-передачи вручается получателю.</w:t>
      </w:r>
    </w:p>
    <w:bookmarkEnd w:id="99"/>
    <w:bookmarkStart w:name="z110" w:id="100"/>
    <w:p>
      <w:pPr>
        <w:spacing w:after="0"/>
        <w:ind w:left="0"/>
        <w:jc w:val="both"/>
      </w:pPr>
      <w:r>
        <w:rPr>
          <w:rFonts w:ascii="Times New Roman"/>
          <w:b w:val="false"/>
          <w:i w:val="false"/>
          <w:color w:val="000000"/>
          <w:sz w:val="28"/>
        </w:rPr>
        <w:t xml:space="preserve">
      38. Уничтожение УКМ или акцизных марок производится комиссией, материально-ответственным лицом в присутствии получателей, ежеквартально не позднее 20 числа месяца, следующего за отчетным кварталом. </w:t>
      </w:r>
    </w:p>
    <w:bookmarkEnd w:id="100"/>
    <w:bookmarkStart w:name="z111" w:id="101"/>
    <w:p>
      <w:pPr>
        <w:spacing w:after="0"/>
        <w:ind w:left="0"/>
        <w:jc w:val="both"/>
      </w:pPr>
      <w:r>
        <w:rPr>
          <w:rFonts w:ascii="Times New Roman"/>
          <w:b w:val="false"/>
          <w:i w:val="false"/>
          <w:color w:val="000000"/>
          <w:sz w:val="28"/>
        </w:rPr>
        <w:t xml:space="preserve">
      39. О фактическом уничтожении УКМ или акцизных марок составляется акт уничтожения учетно-контрольных марок или акцизных марок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(далее – акт уничтожения), в двух экземплярах, в котором указываются серии, номера и количество уничтоженных УКМ или вид и количество акцизных марок. Один экземпляр акта уничтожения вручается получателю. </w:t>
      </w:r>
    </w:p>
    <w:bookmarkEnd w:id="101"/>
    <w:bookmarkStart w:name="z112" w:id="102"/>
    <w:p>
      <w:pPr>
        <w:spacing w:after="0"/>
        <w:ind w:left="0"/>
        <w:jc w:val="both"/>
      </w:pPr>
      <w:r>
        <w:rPr>
          <w:rFonts w:ascii="Times New Roman"/>
          <w:b w:val="false"/>
          <w:i w:val="false"/>
          <w:color w:val="000000"/>
          <w:sz w:val="28"/>
        </w:rPr>
        <w:t xml:space="preserve">
      Каждый экземпляр акта уничтожения подписывается членами комиссии, материально-ответственным лицом и получателем и заверяется печатью Департамента и получателя (при его наличии). </w:t>
      </w:r>
    </w:p>
    <w:bookmarkEnd w:id="102"/>
    <w:bookmarkStart w:name="z113" w:id="103"/>
    <w:p>
      <w:pPr>
        <w:spacing w:after="0"/>
        <w:ind w:left="0"/>
        <w:jc w:val="both"/>
      </w:pPr>
      <w:r>
        <w:rPr>
          <w:rFonts w:ascii="Times New Roman"/>
          <w:b w:val="false"/>
          <w:i w:val="false"/>
          <w:color w:val="000000"/>
          <w:sz w:val="28"/>
        </w:rPr>
        <w:t>
      Факт уничтожения УКМ или акцизных марок фиксируется в информационных системах Департамента.</w:t>
      </w:r>
    </w:p>
    <w:bookmarkEnd w:id="103"/>
    <w:bookmarkStart w:name="z114" w:id="104"/>
    <w:p>
      <w:pPr>
        <w:spacing w:after="0"/>
        <w:ind w:left="0"/>
        <w:jc w:val="both"/>
      </w:pPr>
      <w:r>
        <w:rPr>
          <w:rFonts w:ascii="Times New Roman"/>
          <w:b w:val="false"/>
          <w:i w:val="false"/>
          <w:color w:val="000000"/>
          <w:sz w:val="28"/>
        </w:rPr>
        <w:t xml:space="preserve">
      40. Поставщик составляет ежемесячный отчет о выданных учетно-контрольных или акцизных марках в разрезе департаментов государственных доходов по областям, городам Астана и Алматы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на бумажном носителе, который подписывается первым руководителем и главным бухгалтером (при его наличии) поставщика и направляется в Комитет ежемесячно не позднее 15 числа месяца, следующего за отчетным.</w:t>
      </w:r>
    </w:p>
    <w:bookmarkEnd w:id="104"/>
    <w:bookmarkStart w:name="z115" w:id="105"/>
    <w:p>
      <w:pPr>
        <w:spacing w:after="0"/>
        <w:ind w:left="0"/>
        <w:jc w:val="both"/>
      </w:pPr>
      <w:r>
        <w:rPr>
          <w:rFonts w:ascii="Times New Roman"/>
          <w:b w:val="false"/>
          <w:i w:val="false"/>
          <w:color w:val="000000"/>
          <w:sz w:val="28"/>
        </w:rPr>
        <w:t xml:space="preserve">
      41. Получатели ежемесячно представляют в Департамент отчет об использовании полученных учетно-контрольных марок или акцизных марок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w:t>
      </w:r>
    </w:p>
    <w:bookmarkEnd w:id="105"/>
    <w:bookmarkStart w:name="z116" w:id="106"/>
    <w:p>
      <w:pPr>
        <w:spacing w:after="0"/>
        <w:ind w:left="0"/>
        <w:jc w:val="both"/>
      </w:pPr>
      <w:r>
        <w:rPr>
          <w:rFonts w:ascii="Times New Roman"/>
          <w:b w:val="false"/>
          <w:i w:val="false"/>
          <w:color w:val="000000"/>
          <w:sz w:val="28"/>
        </w:rPr>
        <w:t>
      42. Хранение УКМ или акцизных марок в Департаментах осуществляется в помещениях, имеющих противопожарную и охранную сигнализацию, с наличием рабочих зон для хранения, выдачи УКМ или акцизных марок и нанесения штрих-кода на УКМ.</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7"/>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(Ф.И.О. (при его наличии) руководителя органа</w:t>
      </w:r>
      <w:r>
        <w:br/>
      </w:r>
      <w:r>
        <w:rPr>
          <w:rFonts w:ascii="Times New Roman"/>
          <w:b w:val="false"/>
          <w:i w:val="false"/>
          <w:color w:val="000000"/>
          <w:sz w:val="28"/>
        </w:rPr>
        <w:t xml:space="preserve">                                                 государственных доходов)</w:t>
      </w:r>
    </w:p>
    <w:bookmarkEnd w:id="107"/>
    <w:bookmarkStart w:name="z120" w:id="108"/>
    <w:p>
      <w:pPr>
        <w:spacing w:after="0"/>
        <w:ind w:left="0"/>
        <w:jc w:val="both"/>
      </w:pPr>
      <w:r>
        <w:rPr>
          <w:rFonts w:ascii="Times New Roman"/>
          <w:b w:val="false"/>
          <w:i w:val="false"/>
          <w:color w:val="000000"/>
          <w:sz w:val="28"/>
        </w:rPr>
        <w:t>
                                           Регистрационный № ___ от " __" ________ г.</w:t>
      </w:r>
      <w:r>
        <w:br/>
      </w:r>
      <w:r>
        <w:rPr>
          <w:rFonts w:ascii="Times New Roman"/>
          <w:b w:val="false"/>
          <w:i w:val="false"/>
          <w:color w:val="000000"/>
          <w:sz w:val="28"/>
        </w:rPr>
        <w:t xml:space="preserve">                                     (заполняется органом государственных доходов)</w:t>
      </w:r>
    </w:p>
    <w:bookmarkEnd w:id="108"/>
    <w:bookmarkStart w:name="z121" w:id="109"/>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Обязательство</w:t>
      </w:r>
      <w:r>
        <w:br/>
      </w:r>
      <w:r>
        <w:rPr>
          <w:rFonts w:ascii="Times New Roman"/>
          <w:b w:val="false"/>
          <w:i w:val="false"/>
          <w:color w:val="000000"/>
          <w:sz w:val="28"/>
        </w:rPr>
        <w:t xml:space="preserve">             </w:t>
      </w:r>
      <w:r>
        <w:rPr>
          <w:rFonts w:ascii="Times New Roman"/>
          <w:b/>
          <w:i w:val="false"/>
          <w:color w:val="000000"/>
          <w:sz w:val="28"/>
        </w:rPr>
        <w:t>о целевом использовании учетно-контрольных марок при импорте</w:t>
      </w:r>
      <w:r>
        <w:br/>
      </w:r>
      <w:r>
        <w:rPr>
          <w:rFonts w:ascii="Times New Roman"/>
          <w:b w:val="false"/>
          <w:i w:val="false"/>
          <w:color w:val="000000"/>
          <w:sz w:val="28"/>
        </w:rPr>
        <w:t xml:space="preserve">                   </w:t>
      </w:r>
      <w:r>
        <w:rPr>
          <w:rFonts w:ascii="Times New Roman"/>
          <w:b/>
          <w:i w:val="false"/>
          <w:color w:val="000000"/>
          <w:sz w:val="28"/>
        </w:rPr>
        <w:t>алкогольной продукции</w:t>
      </w:r>
      <w:r>
        <w:rPr>
          <w:rFonts w:ascii="Times New Roman"/>
          <w:b w:val="false"/>
          <w:i w:val="false"/>
          <w:color w:val="000000"/>
          <w:sz w:val="28"/>
        </w:rPr>
        <w:t xml:space="preserve"> </w:t>
      </w:r>
      <w:r>
        <w:rPr>
          <w:rFonts w:ascii="Times New Roman"/>
          <w:b/>
          <w:i w:val="false"/>
          <w:color w:val="000000"/>
          <w:sz w:val="28"/>
        </w:rPr>
        <w:t xml:space="preserve">в Республику Казахстан </w:t>
      </w:r>
    </w:p>
    <w:bookmarkEnd w:id="109"/>
    <w:bookmarkStart w:name="z122" w:id="11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импортера, БИН, юридический адрес, банковские реквизиты)</w:t>
      </w:r>
      <w:r>
        <w:br/>
      </w:r>
      <w:r>
        <w:rPr>
          <w:rFonts w:ascii="Times New Roman"/>
          <w:b w:val="false"/>
          <w:i w:val="false"/>
          <w:color w:val="000000"/>
          <w:sz w:val="28"/>
        </w:rPr>
        <w:t xml:space="preserve">       обязуется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w:t>
      </w:r>
      <w:r>
        <w:br/>
      </w:r>
      <w:r>
        <w:rPr>
          <w:rFonts w:ascii="Times New Roman"/>
          <w:b w:val="false"/>
          <w:i w:val="false"/>
          <w:color w:val="000000"/>
          <w:sz w:val="28"/>
        </w:rPr>
        <w:t>"Об утверждении Правил получения, учета, хранения, выдачи акцизных и учетно-контрольных</w:t>
      </w:r>
      <w:r>
        <w:br/>
      </w:r>
      <w:r>
        <w:rPr>
          <w:rFonts w:ascii="Times New Roman"/>
          <w:b w:val="false"/>
          <w:i w:val="false"/>
          <w:color w:val="000000"/>
          <w:sz w:val="28"/>
        </w:rPr>
        <w:t xml:space="preserve">марок и представления обязательства, отчета импортеров о целевом </w:t>
      </w:r>
      <w:r>
        <w:br/>
      </w:r>
      <w:r>
        <w:rPr>
          <w:rFonts w:ascii="Times New Roman"/>
          <w:b w:val="false"/>
          <w:i w:val="false"/>
          <w:color w:val="000000"/>
          <w:sz w:val="28"/>
        </w:rPr>
        <w:t>использовании учетно-контрольных марок при импорте алкогольной продукции в</w:t>
      </w:r>
      <w:r>
        <w:br/>
      </w:r>
      <w:r>
        <w:rPr>
          <w:rFonts w:ascii="Times New Roman"/>
          <w:b w:val="false"/>
          <w:i w:val="false"/>
          <w:color w:val="000000"/>
          <w:sz w:val="28"/>
        </w:rPr>
        <w:t>Республику Казахстан, а также учета и размер обеспечения такого обязательства" от 6 февраля</w:t>
      </w:r>
      <w:r>
        <w:br/>
      </w:r>
      <w:r>
        <w:rPr>
          <w:rFonts w:ascii="Times New Roman"/>
          <w:b w:val="false"/>
          <w:i w:val="false"/>
          <w:color w:val="000000"/>
          <w:sz w:val="28"/>
        </w:rPr>
        <w:t>2017 года № 80, использовать учетно-контрольные марки в соответствии с их</w:t>
      </w:r>
      <w:r>
        <w:br/>
      </w:r>
      <w:r>
        <w:rPr>
          <w:rFonts w:ascii="Times New Roman"/>
          <w:b w:val="false"/>
          <w:i w:val="false"/>
          <w:color w:val="000000"/>
          <w:sz w:val="28"/>
        </w:rPr>
        <w:t>назначением, осуществить обеспечение обязательства, осуществить вывоз учетно-</w:t>
      </w:r>
      <w:r>
        <w:br/>
      </w:r>
      <w:r>
        <w:rPr>
          <w:rFonts w:ascii="Times New Roman"/>
          <w:b w:val="false"/>
          <w:i w:val="false"/>
          <w:color w:val="000000"/>
          <w:sz w:val="28"/>
        </w:rPr>
        <w:t>контрольных марок для наклеивания на алкогольную продукцию</w:t>
      </w:r>
      <w:r>
        <w:br/>
      </w:r>
      <w:r>
        <w:rPr>
          <w:rFonts w:ascii="Times New Roman"/>
          <w:b w:val="false"/>
          <w:i w:val="false"/>
          <w:color w:val="000000"/>
          <w:sz w:val="28"/>
        </w:rPr>
        <w:t>за пределами территории Республики Казахстан, осуществить ввоз в установленном порядке на территорию</w:t>
      </w:r>
      <w:r>
        <w:br/>
      </w:r>
      <w:r>
        <w:rPr>
          <w:rFonts w:ascii="Times New Roman"/>
          <w:b w:val="false"/>
          <w:i w:val="false"/>
          <w:color w:val="000000"/>
          <w:sz w:val="28"/>
        </w:rPr>
        <w:t>Республики Казахстан маркированной учетно-контрольными марками алкогольной продукции и ее доставку</w:t>
      </w:r>
      <w:r>
        <w:br/>
      </w:r>
      <w:r>
        <w:rPr>
          <w:rFonts w:ascii="Times New Roman"/>
          <w:b w:val="false"/>
          <w:i w:val="false"/>
          <w:color w:val="000000"/>
          <w:sz w:val="28"/>
        </w:rPr>
        <w:t>до места назначения, возвратить испорченные и (или) неиспользованные учетно-контрольные марки в выдавший</w:t>
      </w:r>
      <w:r>
        <w:br/>
      </w:r>
      <w:r>
        <w:rPr>
          <w:rFonts w:ascii="Times New Roman"/>
          <w:b w:val="false"/>
          <w:i w:val="false"/>
          <w:color w:val="000000"/>
          <w:sz w:val="28"/>
        </w:rPr>
        <w:t>орган государственных доходов, уплатить косвенные налоги по импортированной алкогольной продукций,</w:t>
      </w:r>
      <w:r>
        <w:br/>
      </w:r>
      <w:r>
        <w:rPr>
          <w:rFonts w:ascii="Times New Roman"/>
          <w:b w:val="false"/>
          <w:i w:val="false"/>
          <w:color w:val="000000"/>
          <w:sz w:val="28"/>
        </w:rPr>
        <w:t>представить в орган государственных доходов отчет импортеров о целевом использовании учетно-контрольных</w:t>
      </w:r>
      <w:r>
        <w:br/>
      </w:r>
      <w:r>
        <w:rPr>
          <w:rFonts w:ascii="Times New Roman"/>
          <w:b w:val="false"/>
          <w:i w:val="false"/>
          <w:color w:val="000000"/>
          <w:sz w:val="28"/>
        </w:rPr>
        <w:t>марок при импорте алкогольной продукции в Республику Казахстан в установленные сроки.</w:t>
      </w:r>
    </w:p>
    <w:bookmarkEnd w:id="110"/>
    <w:bookmarkStart w:name="z123" w:id="111"/>
    <w:p>
      <w:pPr>
        <w:spacing w:after="0"/>
        <w:ind w:left="0"/>
        <w:jc w:val="both"/>
      </w:pPr>
      <w:r>
        <w:rPr>
          <w:rFonts w:ascii="Times New Roman"/>
          <w:b w:val="false"/>
          <w:i w:val="false"/>
          <w:color w:val="000000"/>
          <w:sz w:val="28"/>
        </w:rPr>
        <w:t>
             В случае неисполнения вышеуказанных действий деньги, являющиеся суммой обеспечения исполнения</w:t>
      </w:r>
      <w:r>
        <w:br/>
      </w:r>
      <w:r>
        <w:rPr>
          <w:rFonts w:ascii="Times New Roman"/>
          <w:b w:val="false"/>
          <w:i w:val="false"/>
          <w:color w:val="000000"/>
          <w:sz w:val="28"/>
        </w:rPr>
        <w:t>настоящего Обязательства, суммы обеспечения обязательства органом государственных доходов будут перечислены</w:t>
      </w:r>
      <w:r>
        <w:br/>
      </w:r>
      <w:r>
        <w:rPr>
          <w:rFonts w:ascii="Times New Roman"/>
          <w:b w:val="false"/>
          <w:i w:val="false"/>
          <w:color w:val="000000"/>
          <w:sz w:val="28"/>
        </w:rPr>
        <w:t>в доход государственного бюджета.</w:t>
      </w:r>
    </w:p>
    <w:bookmarkEnd w:id="111"/>
    <w:bookmarkStart w:name="z124" w:id="112"/>
    <w:p>
      <w:pPr>
        <w:spacing w:after="0"/>
        <w:ind w:left="0"/>
        <w:jc w:val="both"/>
      </w:pPr>
      <w:r>
        <w:rPr>
          <w:rFonts w:ascii="Times New Roman"/>
          <w:b w:val="false"/>
          <w:i w:val="false"/>
          <w:color w:val="000000"/>
          <w:sz w:val="28"/>
        </w:rPr>
        <w:t>
             "____" ________________ год</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1168"/>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bookmarkEnd w:id="113"/>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w:t>
            </w:r>
            <w:r>
              <w:br/>
            </w:r>
            <w:r>
              <w:rPr>
                <w:rFonts w:ascii="Times New Roman"/>
                <w:b/>
                <w:i w:val="false"/>
                <w:color w:val="000000"/>
                <w:sz w:val="20"/>
              </w:rPr>
              <w:t>(Ф.И.О</w:t>
            </w:r>
            <w:r>
              <w:rPr>
                <w:rFonts w:ascii="Times New Roman"/>
                <w:b/>
                <w:i w:val="false"/>
                <w:color w:val="000000"/>
                <w:sz w:val="20"/>
              </w:rPr>
              <w:t>.</w:t>
            </w:r>
            <w:r>
              <w:rPr>
                <w:rFonts w:ascii="Times New Roman"/>
                <w:b/>
                <w:i w:val="false"/>
                <w:color w:val="000000"/>
                <w:sz w:val="20"/>
              </w:rPr>
              <w:t xml:space="preserve"> (при его наличии), подпись)</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Главный бухгалтер</w:t>
            </w:r>
            <w:r>
              <w:br/>
            </w:r>
            <w:r>
              <w:rPr>
                <w:rFonts w:ascii="Times New Roman"/>
                <w:b w:val="false"/>
                <w:i w:val="false"/>
                <w:color w:val="000000"/>
                <w:sz w:val="20"/>
              </w:rPr>
              <w:t>(при его наличии)</w:t>
            </w:r>
          </w:p>
          <w:bookmarkEnd w:id="114"/>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(Ф.И.О. (при его наличии), подпись)</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М.П. (при его наличии)</w:t>
            </w:r>
          </w:p>
          <w:bookmarkEnd w:id="115"/>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16"/>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(Ф.И.О. (при его наличии) руководителя органа </w:t>
      </w:r>
      <w:r>
        <w:br/>
      </w:r>
      <w:r>
        <w:rPr>
          <w:rFonts w:ascii="Times New Roman"/>
          <w:b w:val="false"/>
          <w:i w:val="false"/>
          <w:color w:val="000000"/>
          <w:sz w:val="28"/>
        </w:rPr>
        <w:t xml:space="preserve">                                                                                           государственных доходов)</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(наименование, ИИН/БИН получателя)</w:t>
      </w:r>
    </w:p>
    <w:bookmarkEnd w:id="116"/>
    <w:bookmarkStart w:name="z131" w:id="11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r>
        <w:br/>
      </w:r>
      <w:r>
        <w:rPr>
          <w:rFonts w:ascii="Times New Roman"/>
          <w:b w:val="false"/>
          <w:i w:val="false"/>
          <w:color w:val="000000"/>
          <w:sz w:val="28"/>
        </w:rPr>
        <w:t xml:space="preserve">             </w:t>
      </w:r>
      <w:r>
        <w:rPr>
          <w:rFonts w:ascii="Times New Roman"/>
          <w:b/>
          <w:i w:val="false"/>
          <w:color w:val="000000"/>
          <w:sz w:val="28"/>
        </w:rPr>
        <w:t>на изготовление учетно-контрольных марок на алкогольную</w:t>
      </w:r>
      <w:r>
        <w:rPr>
          <w:rFonts w:ascii="Times New Roman"/>
          <w:b w:val="false"/>
          <w:i w:val="false"/>
          <w:color w:val="000000"/>
          <w:sz w:val="28"/>
        </w:rPr>
        <w:t xml:space="preserve"> </w:t>
      </w:r>
      <w:r>
        <w:rPr>
          <w:rFonts w:ascii="Times New Roman"/>
          <w:b/>
          <w:i w:val="false"/>
          <w:color w:val="000000"/>
          <w:sz w:val="28"/>
        </w:rPr>
        <w:t>продукцию</w:t>
      </w:r>
      <w:r>
        <w:br/>
      </w:r>
      <w:r>
        <w:rPr>
          <w:rFonts w:ascii="Times New Roman"/>
          <w:b w:val="false"/>
          <w:i w:val="false"/>
          <w:color w:val="000000"/>
          <w:sz w:val="28"/>
        </w:rPr>
        <w:t xml:space="preserve">                   </w:t>
      </w:r>
      <w:r>
        <w:rPr>
          <w:rFonts w:ascii="Times New Roman"/>
          <w:b/>
          <w:i w:val="false"/>
          <w:color w:val="000000"/>
          <w:sz w:val="28"/>
        </w:rPr>
        <w:t xml:space="preserve">или акцизных марок на табачные изделия, производимые </w:t>
      </w:r>
      <w:r>
        <w:br/>
      </w:r>
      <w:r>
        <w:rPr>
          <w:rFonts w:ascii="Times New Roman"/>
          <w:b w:val="false"/>
          <w:i w:val="false"/>
          <w:color w:val="000000"/>
          <w:sz w:val="28"/>
        </w:rPr>
        <w:t xml:space="preserve">                         </w:t>
      </w:r>
      <w:r>
        <w:rPr>
          <w:rFonts w:ascii="Times New Roman"/>
          <w:b/>
          <w:i w:val="false"/>
          <w:color w:val="000000"/>
          <w:sz w:val="28"/>
        </w:rPr>
        <w:t>на территории Республики Казахстан</w:t>
      </w:r>
    </w:p>
    <w:bookmarkEnd w:id="117"/>
    <w:bookmarkStart w:name="z132" w:id="118"/>
    <w:p>
      <w:pPr>
        <w:spacing w:after="0"/>
        <w:ind w:left="0"/>
        <w:jc w:val="both"/>
      </w:pPr>
      <w:r>
        <w:rPr>
          <w:rFonts w:ascii="Times New Roman"/>
          <w:b w:val="false"/>
          <w:i w:val="false"/>
          <w:color w:val="000000"/>
          <w:sz w:val="28"/>
        </w:rPr>
        <w:t>
             вид заявки:</w:t>
      </w:r>
      <w:r>
        <w:br/>
      </w:r>
      <w:r>
        <w:rPr>
          <w:rFonts w:ascii="Times New Roman"/>
          <w:b w:val="false"/>
          <w:i w:val="false"/>
          <w:color w:val="000000"/>
          <w:sz w:val="28"/>
        </w:rPr>
        <w:t xml:space="preserve">       </w:t>
      </w:r>
    </w:p>
    <w:bookmarkEnd w:id="118"/>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предстоящий год, для вновь созданных или начавших деятельность</w:t>
      </w:r>
      <w:r>
        <w:br/>
      </w:r>
      <w:r>
        <w:rPr>
          <w:rFonts w:ascii="Times New Roman"/>
          <w:b w:val="false"/>
          <w:i w:val="false"/>
          <w:color w:val="000000"/>
          <w:sz w:val="28"/>
        </w:rPr>
        <w:t xml:space="preserve">       </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дополнительная </w:t>
      </w:r>
      <w:r>
        <w:br/>
      </w:r>
      <w:r>
        <w:rPr>
          <w:rFonts w:ascii="Times New Roman"/>
          <w:b w:val="false"/>
          <w:i w:val="false"/>
          <w:color w:val="000000"/>
          <w:sz w:val="28"/>
        </w:rPr>
        <w:t>
</w:t>
      </w:r>
    </w:p>
    <w:bookmarkStart w:name="z133" w:id="119"/>
    <w:p>
      <w:pPr>
        <w:spacing w:after="0"/>
        <w:ind w:left="0"/>
        <w:jc w:val="both"/>
      </w:pPr>
      <w:r>
        <w:rPr>
          <w:rFonts w:ascii="Times New Roman"/>
          <w:b w:val="false"/>
          <w:i w:val="false"/>
          <w:color w:val="000000"/>
          <w:sz w:val="28"/>
        </w:rPr>
        <w:t xml:space="preserve">
                                                                                                             </w:t>
      </w:r>
      <w:r>
        <w:rPr>
          <w:rFonts w:ascii="Times New Roman"/>
          <w:b w:val="false"/>
          <w:i/>
          <w:color w:val="000000"/>
          <w:sz w:val="28"/>
        </w:rPr>
        <w:t>тысячи штук</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664"/>
        <w:gridCol w:w="664"/>
        <w:gridCol w:w="665"/>
        <w:gridCol w:w="665"/>
        <w:gridCol w:w="665"/>
        <w:gridCol w:w="665"/>
        <w:gridCol w:w="665"/>
        <w:gridCol w:w="1032"/>
        <w:gridCol w:w="1032"/>
        <w:gridCol w:w="1032"/>
        <w:gridCol w:w="1032"/>
        <w:gridCol w:w="219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январь</w:t>
            </w:r>
          </w:p>
          <w:bookmarkEnd w:id="120"/>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год</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w:t>
            </w:r>
            <w:r>
              <w:br/>
            </w:r>
            <w:r>
              <w:rPr>
                <w:rFonts w:ascii="Times New Roman"/>
                <w:b w:val="false"/>
                <w:i w:val="false"/>
                <w:color w:val="000000"/>
                <w:sz w:val="20"/>
              </w:rPr>
              <w:t>или "резаные", для табачных изделий, производимых</w:t>
            </w:r>
            <w:r>
              <w:br/>
            </w:r>
            <w:r>
              <w:rPr>
                <w:rFonts w:ascii="Times New Roman"/>
                <w:b w:val="false"/>
                <w:i w:val="false"/>
                <w:color w:val="000000"/>
                <w:sz w:val="20"/>
              </w:rPr>
              <w:t>на территории Республики Казахстан)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1</w:t>
            </w:r>
          </w:p>
          <w:bookmarkEnd w:id="121"/>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3"/>
        <w:gridCol w:w="6759"/>
        <w:gridCol w:w="4298"/>
      </w:tblGrid>
      <w:tr>
        <w:trPr>
          <w:trHeight w:val="30" w:hRule="atLeast"/>
        </w:trPr>
        <w:tc>
          <w:tcPr>
            <w:tcW w:w="1243" w:type="dxa"/>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bookmarkEnd w:id="122"/>
        </w:tc>
        <w:tc>
          <w:tcPr>
            <w:tcW w:w="675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________________________ </w:t>
            </w:r>
            <w:r>
              <w:br/>
            </w:r>
            <w:r>
              <w:rPr>
                <w:rFonts w:ascii="Times New Roman"/>
                <w:b/>
                <w:i w:val="false"/>
                <w:color w:val="000000"/>
                <w:sz w:val="20"/>
              </w:rPr>
              <w:t>(Ф.И.О. (при его наличии))
</w:t>
            </w:r>
          </w:p>
        </w:tc>
        <w:tc>
          <w:tcPr>
            <w:tcW w:w="42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 </w:t>
            </w:r>
            <w:r>
              <w:br/>
            </w:r>
            <w:r>
              <w:rPr>
                <w:rFonts w:ascii="Times New Roman"/>
                <w:b/>
                <w:i w:val="false"/>
                <w:color w:val="000000"/>
                <w:sz w:val="20"/>
              </w:rPr>
              <w:t>(подпись)
</w:t>
            </w:r>
          </w:p>
        </w:tc>
      </w:tr>
      <w:tr>
        <w:trPr>
          <w:trHeight w:val="30" w:hRule="atLeast"/>
        </w:trPr>
        <w:tc>
          <w:tcPr>
            <w:tcW w:w="1243" w:type="dxa"/>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r>
              <w:rPr>
                <w:rFonts w:ascii="Times New Roman"/>
                <w:b/>
                <w:i w:val="false"/>
                <w:color w:val="000000"/>
                <w:sz w:val="20"/>
              </w:rPr>
              <w:t>Главный бухгалтер</w:t>
            </w:r>
            <w:r>
              <w:rPr>
                <w:rFonts w:ascii="Times New Roman"/>
                <w:b w:val="false"/>
                <w:i w:val="false"/>
                <w:color w:val="000000"/>
                <w:sz w:val="20"/>
              </w:rPr>
              <w:t xml:space="preserve"> </w:t>
            </w:r>
            <w:r>
              <w:br/>
            </w:r>
            <w:r>
              <w:rPr>
                <w:rFonts w:ascii="Times New Roman"/>
                <w:b/>
                <w:i w:val="false"/>
                <w:color w:val="000000"/>
                <w:sz w:val="20"/>
              </w:rPr>
              <w:t>(при его наличии)</w:t>
            </w:r>
          </w:p>
          <w:bookmarkEnd w:id="123"/>
        </w:tc>
        <w:tc>
          <w:tcPr>
            <w:tcW w:w="6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 </w:t>
            </w:r>
            <w:r>
              <w:br/>
            </w:r>
            <w:r>
              <w:rPr>
                <w:rFonts w:ascii="Times New Roman"/>
                <w:b w:val="false"/>
                <w:i w:val="false"/>
                <w:color w:val="000000"/>
                <w:sz w:val="20"/>
              </w:rPr>
              <w:t>(Ф.И.О. (при его наличии))</w:t>
            </w:r>
          </w:p>
        </w:tc>
        <w:tc>
          <w:tcPr>
            <w:tcW w:w="4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(подпись)</w:t>
            </w:r>
          </w:p>
        </w:tc>
      </w:tr>
      <w:tr>
        <w:trPr>
          <w:trHeight w:val="30" w:hRule="atLeast"/>
        </w:trPr>
        <w:tc>
          <w:tcPr>
            <w:tcW w:w="1243" w:type="dxa"/>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r>
              <w:rPr>
                <w:rFonts w:ascii="Times New Roman"/>
                <w:b/>
                <w:i w:val="false"/>
                <w:color w:val="000000"/>
                <w:sz w:val="20"/>
              </w:rPr>
              <w:t>М.П. (при его наличии)</w:t>
            </w:r>
          </w:p>
          <w:bookmarkEnd w:id="124"/>
        </w:tc>
        <w:tc>
          <w:tcPr>
            <w:tcW w:w="6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25"/>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(Ф.И.О. (при его наличии) руководителя органа государственных доходов)</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(наименование, ИИН/БИН получателя)</w:t>
      </w:r>
    </w:p>
    <w:bookmarkEnd w:id="125"/>
    <w:bookmarkStart w:name="z143" w:id="12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r>
        <w:br/>
      </w:r>
      <w:r>
        <w:rPr>
          <w:rFonts w:ascii="Times New Roman"/>
          <w:b w:val="false"/>
          <w:i w:val="false"/>
          <w:color w:val="000000"/>
          <w:sz w:val="28"/>
        </w:rPr>
        <w:t xml:space="preserve">             </w:t>
      </w:r>
      <w:r>
        <w:rPr>
          <w:rFonts w:ascii="Times New Roman"/>
          <w:b/>
          <w:i w:val="false"/>
          <w:color w:val="000000"/>
          <w:sz w:val="28"/>
        </w:rPr>
        <w:t>на изготовление учетно-контрольных марок на алкогольную продукцию</w:t>
      </w:r>
      <w:r>
        <w:br/>
      </w:r>
      <w:r>
        <w:rPr>
          <w:rFonts w:ascii="Times New Roman"/>
          <w:b w:val="false"/>
          <w:i w:val="false"/>
          <w:color w:val="000000"/>
          <w:sz w:val="28"/>
        </w:rPr>
        <w:t xml:space="preserve">                   </w:t>
      </w:r>
      <w:r>
        <w:rPr>
          <w:rFonts w:ascii="Times New Roman"/>
          <w:b/>
          <w:i w:val="false"/>
          <w:color w:val="000000"/>
          <w:sz w:val="28"/>
        </w:rPr>
        <w:t>или акцизных марок</w:t>
      </w:r>
      <w:r>
        <w:rPr>
          <w:rFonts w:ascii="Times New Roman"/>
          <w:b w:val="false"/>
          <w:i w:val="false"/>
          <w:color w:val="000000"/>
          <w:sz w:val="28"/>
        </w:rPr>
        <w:t xml:space="preserve"> </w:t>
      </w:r>
      <w:r>
        <w:rPr>
          <w:rFonts w:ascii="Times New Roman"/>
          <w:b/>
          <w:i w:val="false"/>
          <w:color w:val="000000"/>
          <w:sz w:val="28"/>
        </w:rPr>
        <w:t>на табачные изделия, импортируемых</w:t>
      </w:r>
      <w:r>
        <w:br/>
      </w:r>
      <w:r>
        <w:rPr>
          <w:rFonts w:ascii="Times New Roman"/>
          <w:b w:val="false"/>
          <w:i w:val="false"/>
          <w:color w:val="000000"/>
          <w:sz w:val="28"/>
        </w:rPr>
        <w:t xml:space="preserve">                               </w:t>
      </w:r>
      <w:r>
        <w:rPr>
          <w:rFonts w:ascii="Times New Roman"/>
          <w:b/>
          <w:i w:val="false"/>
          <w:color w:val="000000"/>
          <w:sz w:val="28"/>
        </w:rPr>
        <w:t>на территорию Республики Казахстан</w:t>
      </w:r>
    </w:p>
    <w:bookmarkEnd w:id="126"/>
    <w:bookmarkStart w:name="z144" w:id="127"/>
    <w:p>
      <w:pPr>
        <w:spacing w:after="0"/>
        <w:ind w:left="0"/>
        <w:jc w:val="both"/>
      </w:pPr>
      <w:r>
        <w:rPr>
          <w:rFonts w:ascii="Times New Roman"/>
          <w:b w:val="false"/>
          <w:i w:val="false"/>
          <w:color w:val="000000"/>
          <w:sz w:val="28"/>
        </w:rPr>
        <w:t>
             вид заявки:</w:t>
      </w:r>
      <w:r>
        <w:br/>
      </w:r>
      <w:r>
        <w:rPr>
          <w:rFonts w:ascii="Times New Roman"/>
          <w:b w:val="false"/>
          <w:i w:val="false"/>
          <w:color w:val="000000"/>
          <w:sz w:val="28"/>
        </w:rPr>
        <w:t xml:space="preserve">       </w:t>
      </w:r>
    </w:p>
    <w:bookmarkEnd w:id="127"/>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предстоящий год, для вновь созданных или начавших деятельность вид заявки:</w:t>
      </w:r>
      <w:r>
        <w:br/>
      </w:r>
      <w:r>
        <w:rPr>
          <w:rFonts w:ascii="Times New Roman"/>
          <w:b w:val="false"/>
          <w:i w:val="false"/>
          <w:color w:val="000000"/>
          <w:sz w:val="28"/>
        </w:rPr>
        <w:t xml:space="preserve">       </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дополнительная</w:t>
      </w:r>
      <w:r>
        <w:br/>
      </w:r>
      <w:r>
        <w:rPr>
          <w:rFonts w:ascii="Times New Roman"/>
          <w:b w:val="false"/>
          <w:i w:val="false"/>
          <w:color w:val="000000"/>
          <w:sz w:val="28"/>
        </w:rPr>
        <w:t xml:space="preserve">                                                                                                             </w:t>
      </w:r>
      <w:r>
        <w:rPr>
          <w:rFonts w:ascii="Times New Roman"/>
          <w:b w:val="false"/>
          <w:i/>
          <w:color w:val="000000"/>
          <w:sz w:val="28"/>
        </w:rPr>
        <w:t>тысячи штук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664"/>
        <w:gridCol w:w="664"/>
        <w:gridCol w:w="665"/>
        <w:gridCol w:w="665"/>
        <w:gridCol w:w="665"/>
        <w:gridCol w:w="665"/>
        <w:gridCol w:w="665"/>
        <w:gridCol w:w="1032"/>
        <w:gridCol w:w="1032"/>
        <w:gridCol w:w="1032"/>
        <w:gridCol w:w="1032"/>
        <w:gridCol w:w="219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январь</w:t>
            </w:r>
          </w:p>
          <w:bookmarkEnd w:id="128"/>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год</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w:t>
            </w:r>
            <w:r>
              <w:br/>
            </w:r>
            <w:r>
              <w:rPr>
                <w:rFonts w:ascii="Times New Roman"/>
                <w:b w:val="false"/>
                <w:i w:val="false"/>
                <w:color w:val="000000"/>
                <w:sz w:val="20"/>
              </w:rPr>
              <w:t>или "резаные", для табачных изделий, импортируемых</w:t>
            </w:r>
            <w:r>
              <w:br/>
            </w:r>
            <w:r>
              <w:rPr>
                <w:rFonts w:ascii="Times New Roman"/>
                <w:b w:val="false"/>
                <w:i w:val="false"/>
                <w:color w:val="000000"/>
                <w:sz w:val="20"/>
              </w:rPr>
              <w:t>на территорию Республики Казахстан)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1</w:t>
            </w:r>
          </w:p>
          <w:bookmarkEnd w:id="129"/>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3"/>
        <w:gridCol w:w="6759"/>
        <w:gridCol w:w="4298"/>
      </w:tblGrid>
      <w:tr>
        <w:trPr>
          <w:trHeight w:val="30" w:hRule="atLeast"/>
        </w:trPr>
        <w:tc>
          <w:tcPr>
            <w:tcW w:w="1243" w:type="dxa"/>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bookmarkEnd w:id="130"/>
        </w:tc>
        <w:tc>
          <w:tcPr>
            <w:tcW w:w="675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________________________ </w:t>
            </w:r>
            <w:r>
              <w:br/>
            </w:r>
            <w:r>
              <w:rPr>
                <w:rFonts w:ascii="Times New Roman"/>
                <w:b/>
                <w:i w:val="false"/>
                <w:color w:val="000000"/>
                <w:sz w:val="20"/>
              </w:rPr>
              <w:t>(Ф.И.О. (при его наличии))
</w:t>
            </w:r>
          </w:p>
        </w:tc>
        <w:tc>
          <w:tcPr>
            <w:tcW w:w="42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 </w:t>
            </w:r>
            <w:r>
              <w:br/>
            </w:r>
            <w:r>
              <w:rPr>
                <w:rFonts w:ascii="Times New Roman"/>
                <w:b/>
                <w:i w:val="false"/>
                <w:color w:val="000000"/>
                <w:sz w:val="20"/>
              </w:rPr>
              <w:t>(подпись)
</w:t>
            </w:r>
          </w:p>
        </w:tc>
      </w:tr>
      <w:tr>
        <w:trPr>
          <w:trHeight w:val="30" w:hRule="atLeast"/>
        </w:trPr>
        <w:tc>
          <w:tcPr>
            <w:tcW w:w="1243" w:type="dxa"/>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w:t>
            </w:r>
            <w:r>
              <w:rPr>
                <w:rFonts w:ascii="Times New Roman"/>
                <w:b/>
                <w:i w:val="false"/>
                <w:color w:val="000000"/>
                <w:sz w:val="20"/>
              </w:rPr>
              <w:t xml:space="preserve">Главный бухгалтер </w:t>
            </w:r>
            <w:r>
              <w:br/>
            </w:r>
            <w:r>
              <w:rPr>
                <w:rFonts w:ascii="Times New Roman"/>
                <w:b/>
                <w:i w:val="false"/>
                <w:color w:val="000000"/>
                <w:sz w:val="20"/>
              </w:rPr>
              <w:t>(при его наличии)</w:t>
            </w:r>
          </w:p>
          <w:bookmarkEnd w:id="131"/>
        </w:tc>
        <w:tc>
          <w:tcPr>
            <w:tcW w:w="6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 </w:t>
            </w:r>
            <w:r>
              <w:br/>
            </w:r>
            <w:r>
              <w:rPr>
                <w:rFonts w:ascii="Times New Roman"/>
                <w:b w:val="false"/>
                <w:i w:val="false"/>
                <w:color w:val="000000"/>
                <w:sz w:val="20"/>
              </w:rPr>
              <w:t>(Ф.И.О. (при его наличии))</w:t>
            </w:r>
          </w:p>
        </w:tc>
        <w:tc>
          <w:tcPr>
            <w:tcW w:w="4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(подпись)</w:t>
            </w:r>
          </w:p>
        </w:tc>
      </w:tr>
      <w:tr>
        <w:trPr>
          <w:trHeight w:val="30" w:hRule="atLeast"/>
        </w:trPr>
        <w:tc>
          <w:tcPr>
            <w:tcW w:w="1243" w:type="dxa"/>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w:t>
            </w:r>
            <w:r>
              <w:rPr>
                <w:rFonts w:ascii="Times New Roman"/>
                <w:b/>
                <w:i w:val="false"/>
                <w:color w:val="000000"/>
                <w:sz w:val="20"/>
              </w:rPr>
              <w:t>М.П. (при его наличии)</w:t>
            </w:r>
          </w:p>
          <w:bookmarkEnd w:id="132"/>
        </w:tc>
        <w:tc>
          <w:tcPr>
            <w:tcW w:w="6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133"/>
    <w:p>
      <w:pPr>
        <w:spacing w:after="0"/>
        <w:ind w:left="0"/>
        <w:jc w:val="both"/>
      </w:pPr>
      <w:r>
        <w:rPr>
          <w:rFonts w:ascii="Times New Roman"/>
          <w:b w:val="false"/>
          <w:i w:val="false"/>
          <w:color w:val="000000"/>
          <w:sz w:val="28"/>
        </w:rPr>
        <w:t xml:space="preserve">
                                           </w:t>
      </w:r>
      <w:r>
        <w:rPr>
          <w:rFonts w:ascii="Times New Roman"/>
          <w:b/>
          <w:i w:val="false"/>
          <w:color w:val="000000"/>
          <w:sz w:val="28"/>
        </w:rPr>
        <w:t>Сводная заявка</w:t>
      </w:r>
      <w:r>
        <w:br/>
      </w:r>
      <w:r>
        <w:rPr>
          <w:rFonts w:ascii="Times New Roman"/>
          <w:b w:val="false"/>
          <w:i w:val="false"/>
          <w:color w:val="000000"/>
          <w:sz w:val="28"/>
        </w:rPr>
        <w:t xml:space="preserve">                   </w:t>
      </w:r>
      <w:r>
        <w:rPr>
          <w:rFonts w:ascii="Times New Roman"/>
          <w:b/>
          <w:i w:val="false"/>
          <w:color w:val="000000"/>
          <w:sz w:val="28"/>
        </w:rPr>
        <w:t>на изготовление учетно-контрольных марок на алкогольную</w:t>
      </w:r>
      <w:r>
        <w:br/>
      </w:r>
      <w:r>
        <w:rPr>
          <w:rFonts w:ascii="Times New Roman"/>
          <w:b w:val="false"/>
          <w:i w:val="false"/>
          <w:color w:val="000000"/>
          <w:sz w:val="28"/>
        </w:rPr>
        <w:t xml:space="preserve">             </w:t>
      </w:r>
      <w:r>
        <w:rPr>
          <w:rFonts w:ascii="Times New Roman"/>
          <w:b/>
          <w:i w:val="false"/>
          <w:color w:val="000000"/>
          <w:sz w:val="28"/>
        </w:rPr>
        <w:t>продукцию или акцизных марок</w:t>
      </w:r>
      <w:r>
        <w:rPr>
          <w:rFonts w:ascii="Times New Roman"/>
          <w:b w:val="false"/>
          <w:i w:val="false"/>
          <w:color w:val="000000"/>
          <w:sz w:val="28"/>
        </w:rPr>
        <w:t xml:space="preserve"> </w:t>
      </w:r>
      <w:r>
        <w:rPr>
          <w:rFonts w:ascii="Times New Roman"/>
          <w:b/>
          <w:i w:val="false"/>
          <w:color w:val="000000"/>
          <w:sz w:val="28"/>
        </w:rPr>
        <w:t>на табачные изделия,</w:t>
      </w:r>
      <w:r>
        <w:rPr>
          <w:rFonts w:ascii="Times New Roman"/>
          <w:b w:val="false"/>
          <w:i w:val="false"/>
          <w:color w:val="000000"/>
          <w:sz w:val="28"/>
        </w:rPr>
        <w:t xml:space="preserve"> </w:t>
      </w:r>
      <w:r>
        <w:rPr>
          <w:rFonts w:ascii="Times New Roman"/>
          <w:b/>
          <w:i w:val="false"/>
          <w:color w:val="000000"/>
          <w:sz w:val="28"/>
        </w:rPr>
        <w:t>производимые</w:t>
      </w:r>
      <w:r>
        <w:br/>
      </w:r>
      <w:r>
        <w:rPr>
          <w:rFonts w:ascii="Times New Roman"/>
          <w:b w:val="false"/>
          <w:i w:val="false"/>
          <w:color w:val="000000"/>
          <w:sz w:val="28"/>
        </w:rPr>
        <w:t xml:space="preserve">                         </w:t>
      </w:r>
      <w:r>
        <w:rPr>
          <w:rFonts w:ascii="Times New Roman"/>
          <w:b/>
          <w:i w:val="false"/>
          <w:color w:val="000000"/>
          <w:sz w:val="28"/>
        </w:rPr>
        <w:t>на территории Республики Казахстан</w:t>
      </w:r>
    </w:p>
    <w:bookmarkEnd w:id="133"/>
    <w:bookmarkStart w:name="z154" w:id="134"/>
    <w:p>
      <w:pPr>
        <w:spacing w:after="0"/>
        <w:ind w:left="0"/>
        <w:jc w:val="both"/>
      </w:pPr>
      <w:r>
        <w:rPr>
          <w:rFonts w:ascii="Times New Roman"/>
          <w:b w:val="false"/>
          <w:i w:val="false"/>
          <w:color w:val="000000"/>
          <w:sz w:val="28"/>
        </w:rPr>
        <w:t>
             вид заявки:</w:t>
      </w:r>
      <w:r>
        <w:br/>
      </w:r>
      <w:r>
        <w:rPr>
          <w:rFonts w:ascii="Times New Roman"/>
          <w:b w:val="false"/>
          <w:i w:val="false"/>
          <w:color w:val="000000"/>
          <w:sz w:val="28"/>
        </w:rPr>
        <w:t xml:space="preserve">       </w:t>
      </w:r>
    </w:p>
    <w:bookmarkEnd w:id="134"/>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предстоящий год, для вновь созданных или начавших деятельность</w:t>
      </w:r>
      <w:r>
        <w:br/>
      </w:r>
      <w:r>
        <w:rPr>
          <w:rFonts w:ascii="Times New Roman"/>
          <w:b w:val="false"/>
          <w:i w:val="false"/>
          <w:color w:val="000000"/>
          <w:sz w:val="28"/>
        </w:rPr>
        <w:t xml:space="preserve">       </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дополнительная</w:t>
      </w:r>
      <w:r>
        <w:br/>
      </w:r>
      <w:r>
        <w:rPr>
          <w:rFonts w:ascii="Times New Roman"/>
          <w:b w:val="false"/>
          <w:i w:val="false"/>
          <w:color w:val="000000"/>
          <w:sz w:val="28"/>
        </w:rPr>
        <w:t xml:space="preserve">                                                                               </w:t>
      </w:r>
      <w:r>
        <w:rPr>
          <w:rFonts w:ascii="Times New Roman"/>
          <w:b w:val="false"/>
          <w:i/>
          <w:color w:val="000000"/>
          <w:sz w:val="28"/>
        </w:rPr>
        <w:t>тысячи штук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29"/>
        <w:gridCol w:w="1224"/>
        <w:gridCol w:w="416"/>
        <w:gridCol w:w="416"/>
        <w:gridCol w:w="416"/>
        <w:gridCol w:w="416"/>
        <w:gridCol w:w="416"/>
        <w:gridCol w:w="416"/>
        <w:gridCol w:w="646"/>
        <w:gridCol w:w="646"/>
        <w:gridCol w:w="646"/>
        <w:gridCol w:w="646"/>
        <w:gridCol w:w="646"/>
        <w:gridCol w:w="646"/>
        <w:gridCol w:w="646"/>
        <w:gridCol w:w="321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Наименование получателя</w:t>
            </w:r>
          </w:p>
          <w:bookmarkEnd w:id="135"/>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марок (учетно-контрольные или акцизные марки)</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 или "резаные", для табачных изделий, производимых на территории Республики Казахстан)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Наименование Департамента</w:t>
            </w:r>
          </w:p>
          <w:bookmarkEnd w:id="136"/>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1</w:t>
            </w:r>
          </w:p>
          <w:bookmarkEnd w:id="137"/>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38"/>
    <w:p>
      <w:pPr>
        <w:spacing w:after="0"/>
        <w:ind w:left="0"/>
        <w:jc w:val="both"/>
      </w:pPr>
      <w:r>
        <w:rPr>
          <w:rFonts w:ascii="Times New Roman"/>
          <w:b w:val="false"/>
          <w:i w:val="false"/>
          <w:color w:val="000000"/>
          <w:sz w:val="28"/>
        </w:rPr>
        <w:t>
             Ответственный исполнитель Комитета государственных доходов</w:t>
      </w:r>
      <w:r>
        <w:br/>
      </w:r>
      <w:r>
        <w:rPr>
          <w:rFonts w:ascii="Times New Roman"/>
          <w:b w:val="false"/>
          <w:i w:val="false"/>
          <w:color w:val="000000"/>
          <w:sz w:val="28"/>
        </w:rPr>
        <w:t xml:space="preserve">       Министерства финансов Республики Казахстан ________________________________________</w:t>
      </w:r>
      <w:r>
        <w:br/>
      </w:r>
      <w:r>
        <w:rPr>
          <w:rFonts w:ascii="Times New Roman"/>
          <w:b w:val="false"/>
          <w:i w:val="false"/>
          <w:color w:val="000000"/>
          <w:sz w:val="28"/>
        </w:rPr>
        <w:t xml:space="preserve">                                                  (Ф.И.О. (при его наличии), номер телефона) </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39"/>
    <w:p>
      <w:pPr>
        <w:spacing w:after="0"/>
        <w:ind w:left="0"/>
        <w:jc w:val="both"/>
      </w:pPr>
      <w:r>
        <w:rPr>
          <w:rFonts w:ascii="Times New Roman"/>
          <w:b w:val="false"/>
          <w:i w:val="false"/>
          <w:color w:val="000000"/>
          <w:sz w:val="28"/>
        </w:rPr>
        <w:t xml:space="preserve">
                                                             </w:t>
      </w:r>
      <w:r>
        <w:rPr>
          <w:rFonts w:ascii="Times New Roman"/>
          <w:b/>
          <w:i w:val="false"/>
          <w:color w:val="000000"/>
          <w:sz w:val="28"/>
        </w:rPr>
        <w:t>Сводная заявка</w:t>
      </w:r>
      <w:r>
        <w:br/>
      </w:r>
      <w:r>
        <w:rPr>
          <w:rFonts w:ascii="Times New Roman"/>
          <w:b w:val="false"/>
          <w:i w:val="false"/>
          <w:color w:val="000000"/>
          <w:sz w:val="28"/>
        </w:rPr>
        <w:t xml:space="preserve">                         </w:t>
      </w:r>
      <w:r>
        <w:rPr>
          <w:rFonts w:ascii="Times New Roman"/>
          <w:b/>
          <w:i w:val="false"/>
          <w:color w:val="000000"/>
          <w:sz w:val="28"/>
        </w:rPr>
        <w:t>на изготовление учетно-контрольных марок на алкогольную продукцию или акцизных марок</w:t>
      </w:r>
      <w:r>
        <w:br/>
      </w:r>
      <w:r>
        <w:rPr>
          <w:rFonts w:ascii="Times New Roman"/>
          <w:b w:val="false"/>
          <w:i w:val="false"/>
          <w:color w:val="000000"/>
          <w:sz w:val="28"/>
        </w:rPr>
        <w:t xml:space="preserve">                               </w:t>
      </w:r>
      <w:r>
        <w:rPr>
          <w:rFonts w:ascii="Times New Roman"/>
          <w:b/>
          <w:i w:val="false"/>
          <w:color w:val="000000"/>
          <w:sz w:val="28"/>
        </w:rPr>
        <w:t>на табачные изделия, импортируемых на территорию Республики Казахстан</w:t>
      </w:r>
    </w:p>
    <w:bookmarkEnd w:id="139"/>
    <w:bookmarkStart w:name="z163" w:id="140"/>
    <w:p>
      <w:pPr>
        <w:spacing w:after="0"/>
        <w:ind w:left="0"/>
        <w:jc w:val="both"/>
      </w:pPr>
      <w:r>
        <w:rPr>
          <w:rFonts w:ascii="Times New Roman"/>
          <w:b w:val="false"/>
          <w:i w:val="false"/>
          <w:color w:val="000000"/>
          <w:sz w:val="28"/>
        </w:rPr>
        <w:t>
             вид заявки:</w:t>
      </w:r>
      <w:r>
        <w:br/>
      </w:r>
      <w:r>
        <w:rPr>
          <w:rFonts w:ascii="Times New Roman"/>
          <w:b w:val="false"/>
          <w:i w:val="false"/>
          <w:color w:val="000000"/>
          <w:sz w:val="28"/>
        </w:rPr>
        <w:t xml:space="preserve">       </w:t>
      </w:r>
    </w:p>
    <w:bookmarkEnd w:id="140"/>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предстоящий год, для вновь созданных или начавших деятельность</w:t>
      </w:r>
      <w:r>
        <w:br/>
      </w:r>
      <w:r>
        <w:rPr>
          <w:rFonts w:ascii="Times New Roman"/>
          <w:b w:val="false"/>
          <w:i w:val="false"/>
          <w:color w:val="000000"/>
          <w:sz w:val="28"/>
        </w:rPr>
        <w:t xml:space="preserve">       </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дополнительная</w:t>
      </w:r>
      <w:r>
        <w:br/>
      </w:r>
      <w:r>
        <w:rPr>
          <w:rFonts w:ascii="Times New Roman"/>
          <w:b w:val="false"/>
          <w:i w:val="false"/>
          <w:color w:val="000000"/>
          <w:sz w:val="28"/>
        </w:rPr>
        <w:t xml:space="preserve">                                                                                     </w:t>
      </w:r>
      <w:r>
        <w:rPr>
          <w:rFonts w:ascii="Times New Roman"/>
          <w:b w:val="false"/>
          <w:i/>
          <w:color w:val="000000"/>
          <w:sz w:val="28"/>
        </w:rPr>
        <w:t>тысячи штук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29"/>
        <w:gridCol w:w="1224"/>
        <w:gridCol w:w="416"/>
        <w:gridCol w:w="416"/>
        <w:gridCol w:w="416"/>
        <w:gridCol w:w="416"/>
        <w:gridCol w:w="416"/>
        <w:gridCol w:w="416"/>
        <w:gridCol w:w="646"/>
        <w:gridCol w:w="646"/>
        <w:gridCol w:w="646"/>
        <w:gridCol w:w="646"/>
        <w:gridCol w:w="646"/>
        <w:gridCol w:w="646"/>
        <w:gridCol w:w="646"/>
        <w:gridCol w:w="321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Наименование получателя</w:t>
            </w:r>
          </w:p>
          <w:bookmarkEnd w:id="141"/>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марок (учетно-контрольные или акцизные марки)</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вид акцизных марок "листовые" или "резаные", для табачных изделий, производимых на территории Республики Казахстан)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Наименование Департамента</w:t>
            </w:r>
          </w:p>
          <w:bookmarkEnd w:id="142"/>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1</w:t>
            </w:r>
          </w:p>
          <w:bookmarkEnd w:id="143"/>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68" w:id="144"/>
    <w:p>
      <w:pPr>
        <w:spacing w:after="0"/>
        <w:ind w:left="0"/>
        <w:jc w:val="both"/>
      </w:pPr>
      <w:r>
        <w:rPr>
          <w:rFonts w:ascii="Times New Roman"/>
          <w:b w:val="false"/>
          <w:i w:val="false"/>
          <w:color w:val="000000"/>
          <w:sz w:val="28"/>
        </w:rPr>
        <w:t>
             Ответственный исполнитель Комитета государственных доходов</w:t>
      </w:r>
      <w:r>
        <w:br/>
      </w:r>
      <w:r>
        <w:rPr>
          <w:rFonts w:ascii="Times New Roman"/>
          <w:b w:val="false"/>
          <w:i w:val="false"/>
          <w:color w:val="000000"/>
          <w:sz w:val="28"/>
        </w:rPr>
        <w:t xml:space="preserve">       Министерства финансов Республики Казахстан</w:t>
      </w:r>
    </w:p>
    <w:bookmarkEnd w:id="144"/>
    <w:bookmarkStart w:name="z169" w:id="145"/>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xml:space="preserve">                                      (Ф.И.О. (при его наличии), номер телефона) </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46"/>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(Ф.И.О. (при его наличии) руководителя органа</w:t>
      </w:r>
      <w:r>
        <w:br/>
      </w:r>
      <w:r>
        <w:rPr>
          <w:rFonts w:ascii="Times New Roman"/>
          <w:b w:val="false"/>
          <w:i w:val="false"/>
          <w:color w:val="000000"/>
          <w:sz w:val="28"/>
        </w:rPr>
        <w:t xml:space="preserve">                                                                   государственных доходов)</w:t>
      </w:r>
    </w:p>
    <w:bookmarkEnd w:id="146"/>
    <w:bookmarkStart w:name="z173" w:id="14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для нанесения штрих-кода на учетно-контрольные марки</w:t>
      </w:r>
    </w:p>
    <w:bookmarkEnd w:id="147"/>
    <w:bookmarkStart w:name="z174" w:id="148"/>
    <w:p>
      <w:pPr>
        <w:spacing w:after="0"/>
        <w:ind w:left="0"/>
        <w:jc w:val="both"/>
      </w:pPr>
      <w:r>
        <w:rPr>
          <w:rFonts w:ascii="Times New Roman"/>
          <w:b w:val="false"/>
          <w:i w:val="false"/>
          <w:color w:val="000000"/>
          <w:sz w:val="28"/>
        </w:rPr>
        <w:t>
                                     вид заявления:</w:t>
      </w:r>
      <w:r>
        <w:br/>
      </w:r>
      <w:r>
        <w:rPr>
          <w:rFonts w:ascii="Times New Roman"/>
          <w:b w:val="false"/>
          <w:i w:val="false"/>
          <w:color w:val="000000"/>
          <w:sz w:val="28"/>
        </w:rPr>
        <w:t xml:space="preserve">                               </w:t>
      </w:r>
    </w:p>
    <w:bookmarkEnd w:id="148"/>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маркировка</w:t>
      </w:r>
      <w:r>
        <w:br/>
      </w:r>
      <w:r>
        <w:rPr>
          <w:rFonts w:ascii="Times New Roman"/>
          <w:b w:val="false"/>
          <w:i w:val="false"/>
          <w:color w:val="000000"/>
          <w:sz w:val="28"/>
        </w:rPr>
        <w:t xml:space="preserve">                               </w:t>
      </w:r>
    </w:p>
    <w:p>
      <w:pPr>
        <w:spacing w:after="0"/>
        <w:ind w:left="0"/>
        <w:jc w:val="both"/>
      </w:pPr>
      <w:r>
        <w:drawing>
          <wp:inline distT="0" distB="0" distL="0" distR="0">
            <wp:extent cx="139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перемаркировка</w:t>
      </w:r>
      <w:r>
        <w:br/>
      </w:r>
      <w:r>
        <w:rPr>
          <w:rFonts w:ascii="Times New Roman"/>
          <w:b w:val="false"/>
          <w:i w:val="false"/>
          <w:color w:val="000000"/>
          <w:sz w:val="28"/>
        </w:rPr>
        <w:t>
</w:t>
      </w:r>
    </w:p>
    <w:bookmarkStart w:name="z175" w:id="149"/>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(вид получателя: производитель, импортер с третьих стран, импортер</w:t>
      </w:r>
      <w:r>
        <w:br/>
      </w:r>
      <w:r>
        <w:rPr>
          <w:rFonts w:ascii="Times New Roman"/>
          <w:b w:val="false"/>
          <w:i w:val="false"/>
          <w:color w:val="000000"/>
          <w:sz w:val="28"/>
        </w:rPr>
        <w:t xml:space="preserve">             из территории государств-членов Евразийского экономического союза,</w:t>
      </w:r>
      <w:r>
        <w:br/>
      </w:r>
      <w:r>
        <w:rPr>
          <w:rFonts w:ascii="Times New Roman"/>
          <w:b w:val="false"/>
          <w:i w:val="false"/>
          <w:color w:val="000000"/>
          <w:sz w:val="28"/>
        </w:rPr>
        <w:t xml:space="preserve">                         наименование, ИИН/БИН, адрес получателя)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покупателя, ИИН/БИН)</w:t>
      </w:r>
      <w:r>
        <w:br/>
      </w:r>
      <w:r>
        <w:rPr>
          <w:rFonts w:ascii="Times New Roman"/>
          <w:b w:val="false"/>
          <w:i w:val="false"/>
          <w:color w:val="000000"/>
          <w:sz w:val="28"/>
        </w:rPr>
        <w:t xml:space="preserve">       просит нанести штрих-код на учетно-контрольные марки:</w:t>
      </w:r>
      <w:r>
        <w:br/>
      </w:r>
      <w:r>
        <w:rPr>
          <w:rFonts w:ascii="Times New Roman"/>
          <w:b w:val="false"/>
          <w:i w:val="false"/>
          <w:color w:val="000000"/>
          <w:sz w:val="28"/>
        </w:rPr>
        <w:t xml:space="preserve">       в количестве ______________________________________ штук</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Указанное количество учетно-контрольных марок необходимо для выпуска товаров:</w:t>
      </w:r>
      <w:r>
        <w:br/>
      </w:r>
      <w:r>
        <w:rPr>
          <w:rFonts w:ascii="Times New Roman"/>
          <w:b w:val="false"/>
          <w:i w:val="false"/>
          <w:color w:val="000000"/>
          <w:sz w:val="28"/>
        </w:rPr>
        <w:t xml:space="preserve">       Пин-код алкогольной продукции (при наличии):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(необходимо указать: для производителей - дата розлива, сертификат соответствия; для </w:t>
      </w:r>
      <w:r>
        <w:br/>
      </w:r>
      <w:r>
        <w:rPr>
          <w:rFonts w:ascii="Times New Roman"/>
          <w:b w:val="false"/>
          <w:i w:val="false"/>
          <w:color w:val="000000"/>
          <w:sz w:val="28"/>
        </w:rPr>
        <w:t xml:space="preserve"> импортеров – номер договора (контракта), страна происхождения, сертификат соответствия)</w:t>
      </w:r>
      <w:r>
        <w:br/>
      </w:r>
      <w:r>
        <w:rPr>
          <w:rFonts w:ascii="Times New Roman"/>
          <w:b w:val="false"/>
          <w:i w:val="false"/>
          <w:color w:val="000000"/>
          <w:sz w:val="28"/>
        </w:rPr>
        <w:t xml:space="preserve">       При отсутствии пин-кода на алкогольную продукцию необходимо указать: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алкогольной продукции, вид, емкость и крепость) </w:t>
      </w:r>
    </w:p>
    <w:bookmarkEnd w:id="149"/>
    <w:bookmarkStart w:name="z176" w:id="150"/>
    <w:p>
      <w:pPr>
        <w:spacing w:after="0"/>
        <w:ind w:left="0"/>
        <w:jc w:val="both"/>
      </w:pPr>
      <w:r>
        <w:rPr>
          <w:rFonts w:ascii="Times New Roman"/>
          <w:b w:val="false"/>
          <w:i w:val="false"/>
          <w:color w:val="000000"/>
          <w:sz w:val="28"/>
        </w:rPr>
        <w:t>
      цена за единицу продукции: ____________________________________________ тенге</w:t>
      </w:r>
    </w:p>
    <w:bookmarkEnd w:id="150"/>
    <w:bookmarkStart w:name="z177" w:id="151"/>
    <w:p>
      <w:pPr>
        <w:spacing w:after="0"/>
        <w:ind w:left="0"/>
        <w:jc w:val="both"/>
      </w:pPr>
      <w:r>
        <w:rPr>
          <w:rFonts w:ascii="Times New Roman"/>
          <w:b w:val="false"/>
          <w:i w:val="false"/>
          <w:color w:val="000000"/>
          <w:sz w:val="28"/>
        </w:rPr>
        <w:t>
      деньги на покупку учетно-контрольных марок внесены на банковский счет ________</w:t>
      </w:r>
      <w:r>
        <w:br/>
      </w:r>
      <w:r>
        <w:rPr>
          <w:rFonts w:ascii="Times New Roman"/>
          <w:b w:val="false"/>
          <w:i w:val="false"/>
          <w:color w:val="000000"/>
          <w:sz w:val="28"/>
        </w:rPr>
        <w:t xml:space="preserve">       платежным документом № __ от "___" _______ 20__ года в сумме_________________</w:t>
      </w:r>
    </w:p>
    <w:bookmarkEnd w:id="151"/>
    <w:bookmarkStart w:name="z178" w:id="152"/>
    <w:p>
      <w:pPr>
        <w:spacing w:after="0"/>
        <w:ind w:left="0"/>
        <w:jc w:val="both"/>
      </w:pPr>
      <w:r>
        <w:rPr>
          <w:rFonts w:ascii="Times New Roman"/>
          <w:b w:val="false"/>
          <w:i w:val="false"/>
          <w:color w:val="000000"/>
          <w:sz w:val="28"/>
        </w:rPr>
        <w:t>
       (сумма прописью)</w:t>
      </w:r>
    </w:p>
    <w:bookmarkEnd w:id="152"/>
    <w:bookmarkStart w:name="z179" w:id="153"/>
    <w:p>
      <w:pPr>
        <w:spacing w:after="0"/>
        <w:ind w:left="0"/>
        <w:jc w:val="both"/>
      </w:pPr>
      <w:r>
        <w:rPr>
          <w:rFonts w:ascii="Times New Roman"/>
          <w:b w:val="false"/>
          <w:i w:val="false"/>
          <w:color w:val="000000"/>
          <w:sz w:val="28"/>
        </w:rPr>
        <w:t>
      акциз уплачен на банковский счет ___платежным документом № __от "__" __20__ года</w:t>
      </w:r>
    </w:p>
    <w:bookmarkEnd w:id="153"/>
    <w:bookmarkStart w:name="z180" w:id="154"/>
    <w:p>
      <w:pPr>
        <w:spacing w:after="0"/>
        <w:ind w:left="0"/>
        <w:jc w:val="both"/>
      </w:pPr>
      <w:r>
        <w:rPr>
          <w:rFonts w:ascii="Times New Roman"/>
          <w:b w:val="false"/>
          <w:i w:val="false"/>
          <w:color w:val="000000"/>
          <w:sz w:val="28"/>
        </w:rPr>
        <w:t>
      в сумме ___________________________________________________________________</w:t>
      </w:r>
    </w:p>
    <w:bookmarkEnd w:id="154"/>
    <w:bookmarkStart w:name="z181" w:id="155"/>
    <w:p>
      <w:pPr>
        <w:spacing w:after="0"/>
        <w:ind w:left="0"/>
        <w:jc w:val="both"/>
      </w:pPr>
      <w:r>
        <w:rPr>
          <w:rFonts w:ascii="Times New Roman"/>
          <w:b w:val="false"/>
          <w:i w:val="false"/>
          <w:color w:val="000000"/>
          <w:sz w:val="28"/>
        </w:rPr>
        <w:t>
                                           (сумма прописью)</w:t>
      </w:r>
    </w:p>
    <w:bookmarkEnd w:id="155"/>
    <w:tbl>
      <w:tblPr>
        <w:tblW w:w="0" w:type="auto"/>
        <w:tblCellSpacing w:w="0" w:type="auto"/>
        <w:tblBorders>
          <w:top w:val="none"/>
          <w:left w:val="none"/>
          <w:bottom w:val="none"/>
          <w:right w:val="none"/>
          <w:insideH w:val="none"/>
          <w:insideV w:val="none"/>
        </w:tblBorders>
      </w:tblPr>
      <w:tblGrid>
        <w:gridCol w:w="1243"/>
        <w:gridCol w:w="6759"/>
        <w:gridCol w:w="4298"/>
      </w:tblGrid>
      <w:tr>
        <w:trPr>
          <w:trHeight w:val="30" w:hRule="atLeast"/>
        </w:trPr>
        <w:tc>
          <w:tcPr>
            <w:tcW w:w="1243" w:type="dxa"/>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bookmarkEnd w:id="156"/>
        </w:tc>
        <w:tc>
          <w:tcPr>
            <w:tcW w:w="675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________________________ </w:t>
            </w:r>
            <w:r>
              <w:br/>
            </w:r>
            <w:r>
              <w:rPr>
                <w:rFonts w:ascii="Times New Roman"/>
                <w:b/>
                <w:i w:val="false"/>
                <w:color w:val="000000"/>
                <w:sz w:val="20"/>
              </w:rPr>
              <w:t>(Ф.И.О. (при его наличии))
</w:t>
            </w:r>
          </w:p>
        </w:tc>
        <w:tc>
          <w:tcPr>
            <w:tcW w:w="42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 </w:t>
            </w:r>
            <w:r>
              <w:br/>
            </w:r>
            <w:r>
              <w:rPr>
                <w:rFonts w:ascii="Times New Roman"/>
                <w:b/>
                <w:i w:val="false"/>
                <w:color w:val="000000"/>
                <w:sz w:val="20"/>
              </w:rPr>
              <w:t>(подпись)
</w:t>
            </w:r>
          </w:p>
        </w:tc>
      </w:tr>
      <w:tr>
        <w:trPr>
          <w:trHeight w:val="30" w:hRule="atLeast"/>
        </w:trPr>
        <w:tc>
          <w:tcPr>
            <w:tcW w:w="1243" w:type="dxa"/>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w:t>
            </w:r>
            <w:r>
              <w:rPr>
                <w:rFonts w:ascii="Times New Roman"/>
                <w:b/>
                <w:i w:val="false"/>
                <w:color w:val="000000"/>
                <w:sz w:val="20"/>
              </w:rPr>
              <w:t xml:space="preserve">Главный бухгалтер </w:t>
            </w:r>
            <w:r>
              <w:br/>
            </w:r>
            <w:r>
              <w:rPr>
                <w:rFonts w:ascii="Times New Roman"/>
                <w:b/>
                <w:i w:val="false"/>
                <w:color w:val="000000"/>
                <w:sz w:val="20"/>
              </w:rPr>
              <w:t>(при его наличии)</w:t>
            </w:r>
          </w:p>
          <w:bookmarkEnd w:id="157"/>
        </w:tc>
        <w:tc>
          <w:tcPr>
            <w:tcW w:w="6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 </w:t>
            </w:r>
            <w:r>
              <w:br/>
            </w:r>
            <w:r>
              <w:rPr>
                <w:rFonts w:ascii="Times New Roman"/>
                <w:b w:val="false"/>
                <w:i w:val="false"/>
                <w:color w:val="000000"/>
                <w:sz w:val="20"/>
              </w:rPr>
              <w:t>(Ф.И.О. (при его наличии))</w:t>
            </w:r>
          </w:p>
        </w:tc>
        <w:tc>
          <w:tcPr>
            <w:tcW w:w="4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(подпись)</w:t>
            </w:r>
          </w:p>
        </w:tc>
      </w:tr>
      <w:tr>
        <w:trPr>
          <w:trHeight w:val="30" w:hRule="atLeast"/>
        </w:trPr>
        <w:tc>
          <w:tcPr>
            <w:tcW w:w="1243" w:type="dxa"/>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w:t>
            </w:r>
            <w:r>
              <w:rPr>
                <w:rFonts w:ascii="Times New Roman"/>
                <w:b/>
                <w:i w:val="false"/>
                <w:color w:val="000000"/>
                <w:sz w:val="20"/>
              </w:rPr>
              <w:t>М.П. (при его наличии)</w:t>
            </w:r>
          </w:p>
          <w:bookmarkEnd w:id="158"/>
        </w:tc>
        <w:tc>
          <w:tcPr>
            <w:tcW w:w="6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59"/>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(Ф.И.О. (при его наличии) руководителя органа</w:t>
      </w:r>
      <w:r>
        <w:br/>
      </w:r>
      <w:r>
        <w:rPr>
          <w:rFonts w:ascii="Times New Roman"/>
          <w:b w:val="false"/>
          <w:i w:val="false"/>
          <w:color w:val="000000"/>
          <w:sz w:val="28"/>
        </w:rPr>
        <w:t xml:space="preserve">                                                                         государственных доходов)</w:t>
      </w:r>
    </w:p>
    <w:bookmarkEnd w:id="159"/>
    <w:bookmarkStart w:name="z188" w:id="160"/>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на получение учетно-контрольных марок или акцизных марок</w:t>
      </w:r>
    </w:p>
    <w:bookmarkEnd w:id="160"/>
    <w:bookmarkStart w:name="z189" w:id="16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ИИН/БИН, адрес получателя)</w:t>
      </w:r>
      <w:r>
        <w:br/>
      </w:r>
      <w:r>
        <w:rPr>
          <w:rFonts w:ascii="Times New Roman"/>
          <w:b w:val="false"/>
          <w:i w:val="false"/>
          <w:color w:val="000000"/>
          <w:sz w:val="28"/>
        </w:rPr>
        <w:t xml:space="preserve">       просит выдать учетно-контрольные марки или акцизные марки:</w:t>
      </w:r>
      <w:r>
        <w:br/>
      </w:r>
      <w:r>
        <w:rPr>
          <w:rFonts w:ascii="Times New Roman"/>
          <w:b w:val="false"/>
          <w:i w:val="false"/>
          <w:color w:val="000000"/>
          <w:sz w:val="28"/>
        </w:rPr>
        <w:t xml:space="preserve">       в количестве "____" ___________________________________________________________ штук</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деньги на покупку учетно-контрольных марок или акцизных марок внесены на банковский счет</w:t>
      </w:r>
      <w:r>
        <w:br/>
      </w:r>
      <w:r>
        <w:rPr>
          <w:rFonts w:ascii="Times New Roman"/>
          <w:b w:val="false"/>
          <w:i w:val="false"/>
          <w:color w:val="000000"/>
          <w:sz w:val="28"/>
        </w:rPr>
        <w:t xml:space="preserve">       _________________________________________________________________________________</w:t>
      </w:r>
      <w:r>
        <w:br/>
      </w:r>
      <w:r>
        <w:rPr>
          <w:rFonts w:ascii="Times New Roman"/>
          <w:b w:val="false"/>
          <w:i w:val="false"/>
          <w:color w:val="000000"/>
          <w:sz w:val="28"/>
        </w:rPr>
        <w:t xml:space="preserve">       платежным документом № _____ от "___" _____________ 20__ года</w:t>
      </w:r>
      <w:r>
        <w:br/>
      </w:r>
      <w:r>
        <w:rPr>
          <w:rFonts w:ascii="Times New Roman"/>
          <w:b w:val="false"/>
          <w:i w:val="false"/>
          <w:color w:val="000000"/>
          <w:sz w:val="28"/>
        </w:rPr>
        <w:t xml:space="preserve">       в сумме __________________________________________________________________________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акциз уплачен на банковский счет</w:t>
      </w:r>
      <w:r>
        <w:br/>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 xml:space="preserve">       платежным документом № _______ от "___" _____________ 20_ _ года</w:t>
      </w:r>
      <w:r>
        <w:br/>
      </w:r>
      <w:r>
        <w:rPr>
          <w:rFonts w:ascii="Times New Roman"/>
          <w:b w:val="false"/>
          <w:i w:val="false"/>
          <w:color w:val="000000"/>
          <w:sz w:val="28"/>
        </w:rPr>
        <w:t xml:space="preserve">       в сумме _________________________________________________________________________</w:t>
      </w:r>
      <w:r>
        <w:br/>
      </w:r>
      <w:r>
        <w:rPr>
          <w:rFonts w:ascii="Times New Roman"/>
          <w:b w:val="false"/>
          <w:i w:val="false"/>
          <w:color w:val="000000"/>
          <w:sz w:val="28"/>
        </w:rPr>
        <w:t xml:space="preserve">                                                 (сумма прописью)</w:t>
      </w:r>
    </w:p>
    <w:bookmarkEnd w:id="161"/>
    <w:bookmarkStart w:name="z190" w:id="162"/>
    <w:p>
      <w:pPr>
        <w:spacing w:after="0"/>
        <w:ind w:left="0"/>
        <w:jc w:val="both"/>
      </w:pPr>
      <w:r>
        <w:rPr>
          <w:rFonts w:ascii="Times New Roman"/>
          <w:b w:val="false"/>
          <w:i w:val="false"/>
          <w:color w:val="000000"/>
          <w:sz w:val="28"/>
        </w:rPr>
        <w:t>
             С Правилами получения, учета, хранения, выдачи акцизных и учетно-контрольных марок и</w:t>
      </w:r>
      <w:r>
        <w:br/>
      </w:r>
      <w:r>
        <w:rPr>
          <w:rFonts w:ascii="Times New Roman"/>
          <w:b w:val="false"/>
          <w:i w:val="false"/>
          <w:color w:val="000000"/>
          <w:sz w:val="28"/>
        </w:rPr>
        <w:t xml:space="preserve">       представления обязательства, отчета импортеров о целевом использовании учетно-контрольных</w:t>
      </w:r>
      <w:r>
        <w:br/>
      </w:r>
      <w:r>
        <w:rPr>
          <w:rFonts w:ascii="Times New Roman"/>
          <w:b w:val="false"/>
          <w:i w:val="false"/>
          <w:color w:val="000000"/>
          <w:sz w:val="28"/>
        </w:rPr>
        <w:t xml:space="preserve">       марок при импорте алкогольной продукции в Республику Казахстан ознакомлен.</w:t>
      </w:r>
    </w:p>
    <w:bookmarkEnd w:id="162"/>
    <w:tbl>
      <w:tblPr>
        <w:tblW w:w="0" w:type="auto"/>
        <w:tblCellSpacing w:w="0" w:type="auto"/>
        <w:tblBorders>
          <w:top w:val="none"/>
          <w:left w:val="none"/>
          <w:bottom w:val="none"/>
          <w:right w:val="none"/>
          <w:insideH w:val="none"/>
          <w:insideV w:val="none"/>
        </w:tblBorders>
      </w:tblPr>
      <w:tblGrid>
        <w:gridCol w:w="1501"/>
        <w:gridCol w:w="10799"/>
      </w:tblGrid>
      <w:tr>
        <w:trPr>
          <w:trHeight w:val="30" w:hRule="atLeast"/>
        </w:trPr>
        <w:tc>
          <w:tcPr>
            <w:tcW w:w="1501" w:type="dxa"/>
            <w:tcBorders/>
            <w:tcMar>
              <w:top w:w="15" w:type="dxa"/>
              <w:left w:w="15" w:type="dxa"/>
              <w:bottom w:w="15" w:type="dxa"/>
              <w:right w:w="15" w:type="dxa"/>
            </w:tcMar>
            <w:vAlign w:val="center"/>
          </w:tcPr>
          <w:bookmarkStart w:name="z191" w:id="163"/>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bookmarkEnd w:id="163"/>
        </w:tc>
        <w:tc>
          <w:tcPr>
            <w:tcW w:w="1079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________________________________ </w:t>
            </w:r>
            <w:r>
              <w:br/>
            </w:r>
            <w:r>
              <w:rPr>
                <w:rFonts w:ascii="Times New Roman"/>
                <w:b/>
                <w:i w:val="false"/>
                <w:color w:val="000000"/>
                <w:sz w:val="20"/>
              </w:rPr>
              <w:t>(Ф.И.О. (при его наличии), (подпись)
</w:t>
            </w:r>
          </w:p>
        </w:tc>
      </w:tr>
      <w:tr>
        <w:trPr>
          <w:trHeight w:val="30" w:hRule="atLeast"/>
        </w:trPr>
        <w:tc>
          <w:tcPr>
            <w:tcW w:w="1501" w:type="dxa"/>
            <w:tcBorders/>
            <w:tcMar>
              <w:top w:w="15" w:type="dxa"/>
              <w:left w:w="15" w:type="dxa"/>
              <w:bottom w:w="15" w:type="dxa"/>
              <w:right w:w="15" w:type="dxa"/>
            </w:tcMar>
            <w:vAlign w:val="center"/>
          </w:tcPr>
          <w:bookmarkStart w:name="z192" w:id="164"/>
          <w:p>
            <w:pPr>
              <w:spacing w:after="20"/>
              <w:ind w:left="20"/>
              <w:jc w:val="both"/>
            </w:pPr>
            <w:r>
              <w:rPr>
                <w:rFonts w:ascii="Times New Roman"/>
                <w:b w:val="false"/>
                <w:i w:val="false"/>
                <w:color w:val="000000"/>
                <w:sz w:val="20"/>
              </w:rPr>
              <w:t>
</w:t>
            </w:r>
            <w:r>
              <w:rPr>
                <w:rFonts w:ascii="Times New Roman"/>
                <w:b/>
                <w:i w:val="false"/>
                <w:color w:val="000000"/>
                <w:sz w:val="20"/>
              </w:rPr>
              <w:t xml:space="preserve">Главный бухгалтер </w:t>
            </w:r>
            <w:r>
              <w:br/>
            </w:r>
            <w:r>
              <w:rPr>
                <w:rFonts w:ascii="Times New Roman"/>
                <w:b/>
                <w:i w:val="false"/>
                <w:color w:val="000000"/>
                <w:sz w:val="20"/>
              </w:rPr>
              <w:t>(при его наличии)</w:t>
            </w:r>
          </w:p>
          <w:bookmarkEnd w:id="164"/>
        </w:tc>
        <w:tc>
          <w:tcPr>
            <w:tcW w:w="10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 </w:t>
            </w:r>
            <w:r>
              <w:br/>
            </w:r>
            <w:r>
              <w:rPr>
                <w:rFonts w:ascii="Times New Roman"/>
                <w:b w:val="false"/>
                <w:i w:val="false"/>
                <w:color w:val="000000"/>
                <w:sz w:val="20"/>
              </w:rPr>
              <w:t>(Ф.И.О. (при его наличии)) (подпись)</w:t>
            </w:r>
          </w:p>
        </w:tc>
      </w:tr>
      <w:tr>
        <w:trPr>
          <w:trHeight w:val="30" w:hRule="atLeast"/>
        </w:trPr>
        <w:tc>
          <w:tcPr>
            <w:tcW w:w="1501" w:type="dxa"/>
            <w:tcBorders/>
            <w:tcMar>
              <w:top w:w="15" w:type="dxa"/>
              <w:left w:w="15" w:type="dxa"/>
              <w:bottom w:w="15" w:type="dxa"/>
              <w:right w:w="15" w:type="dxa"/>
            </w:tcMar>
            <w:vAlign w:val="center"/>
          </w:tcPr>
          <w:bookmarkStart w:name="z193" w:id="165"/>
          <w:p>
            <w:pPr>
              <w:spacing w:after="20"/>
              <w:ind w:left="20"/>
              <w:jc w:val="both"/>
            </w:pPr>
            <w:r>
              <w:rPr>
                <w:rFonts w:ascii="Times New Roman"/>
                <w:b w:val="false"/>
                <w:i w:val="false"/>
                <w:color w:val="000000"/>
                <w:sz w:val="20"/>
              </w:rPr>
              <w:t>
</w:t>
            </w:r>
            <w:r>
              <w:rPr>
                <w:rFonts w:ascii="Times New Roman"/>
                <w:b/>
                <w:i w:val="false"/>
                <w:color w:val="000000"/>
                <w:sz w:val="20"/>
              </w:rPr>
              <w:t>М.П. (при его наличии)</w:t>
            </w:r>
          </w:p>
          <w:bookmarkEnd w:id="165"/>
        </w:tc>
        <w:tc>
          <w:tcPr>
            <w:tcW w:w="10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66"/>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(Ф.И.О. (при его наличии) руководителя органа государственных доходов)</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(дата заполнения)</w:t>
      </w:r>
    </w:p>
    <w:bookmarkEnd w:id="166"/>
    <w:bookmarkStart w:name="z197" w:id="16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импортеров о целевом использовании учетно-контрольных марок</w:t>
      </w:r>
      <w:r>
        <w:br/>
      </w:r>
      <w:r>
        <w:rPr>
          <w:rFonts w:ascii="Times New Roman"/>
          <w:b w:val="false"/>
          <w:i w:val="false"/>
          <w:color w:val="000000"/>
          <w:sz w:val="28"/>
        </w:rPr>
        <w:t xml:space="preserve">             </w:t>
      </w:r>
      <w:r>
        <w:rPr>
          <w:rFonts w:ascii="Times New Roman"/>
          <w:b/>
          <w:i w:val="false"/>
          <w:color w:val="000000"/>
          <w:sz w:val="28"/>
        </w:rPr>
        <w:t>при импорте алкогольной продукции в Республику Казахстан</w:t>
      </w:r>
    </w:p>
    <w:bookmarkEnd w:id="167"/>
    <w:bookmarkStart w:name="z198" w:id="16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БИН и местонахождение импортера, осуществляющего ввоз</w:t>
      </w:r>
      <w:r>
        <w:br/>
      </w:r>
      <w:r>
        <w:rPr>
          <w:rFonts w:ascii="Times New Roman"/>
          <w:b w:val="false"/>
          <w:i w:val="false"/>
          <w:color w:val="000000"/>
          <w:sz w:val="28"/>
        </w:rPr>
        <w:t xml:space="preserve">                               (импорт) алкогольной продукции)</w:t>
      </w:r>
    </w:p>
    <w:bookmarkEnd w:id="168"/>
    <w:bookmarkStart w:name="z199" w:id="169"/>
    <w:p>
      <w:pPr>
        <w:spacing w:after="0"/>
        <w:ind w:left="0"/>
        <w:jc w:val="both"/>
      </w:pPr>
      <w:r>
        <w:rPr>
          <w:rFonts w:ascii="Times New Roman"/>
          <w:b w:val="false"/>
          <w:i w:val="false"/>
          <w:color w:val="000000"/>
          <w:sz w:val="28"/>
        </w:rPr>
        <w:t>
             Просит принять отчет импортеров о целевом использовании учетно-контрольных марок при импорте алкогольной продукции в Республику Казахстан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997"/>
        <w:gridCol w:w="998"/>
        <w:gridCol w:w="452"/>
        <w:gridCol w:w="998"/>
        <w:gridCol w:w="453"/>
        <w:gridCol w:w="830"/>
        <w:gridCol w:w="661"/>
        <w:gridCol w:w="855"/>
        <w:gridCol w:w="857"/>
        <w:gridCol w:w="831"/>
        <w:gridCol w:w="662"/>
        <w:gridCol w:w="1092"/>
        <w:gridCol w:w="872"/>
      </w:tblGrid>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0"/>
          <w:p>
            <w:pPr>
              <w:spacing w:after="20"/>
              <w:ind w:left="20"/>
              <w:jc w:val="both"/>
            </w:pPr>
            <w:r>
              <w:rPr>
                <w:rFonts w:ascii="Times New Roman"/>
                <w:b w:val="false"/>
                <w:i w:val="false"/>
                <w:color w:val="000000"/>
                <w:sz w:val="20"/>
              </w:rPr>
              <w:t>
Номер заявления для нанесения штрих-кода</w:t>
            </w:r>
          </w:p>
          <w:bookmarkEnd w:id="170"/>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заявления для нанесения штрих-кода</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о получении учетно-контрольных марок</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накладной о получении учетно-контрольных марок</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алкогольной продукции</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алкогольной продукции на учетно-контрольных марках</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учетно-контрольных марок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учетно-контрольных марок для маркировки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в органы государственных доходов испорченных и (или) неиспользованных учетно-контрольных марок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диапазон номеров*</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ввозе товаров и уплате косвенных налогов, подтвержденных органом государственных доходов</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диапазон номеров*</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диапазон номеров*</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71"/>
    <w:p>
      <w:pPr>
        <w:spacing w:after="0"/>
        <w:ind w:left="0"/>
        <w:jc w:val="both"/>
      </w:pPr>
      <w:r>
        <w:rPr>
          <w:rFonts w:ascii="Times New Roman"/>
          <w:b w:val="false"/>
          <w:i w:val="false"/>
          <w:color w:val="000000"/>
          <w:sz w:val="28"/>
        </w:rPr>
        <w:t>
             Всего выдано ______ штук учетно-контрольных марок,</w:t>
      </w:r>
      <w:r>
        <w:br/>
      </w:r>
      <w:r>
        <w:rPr>
          <w:rFonts w:ascii="Times New Roman"/>
          <w:b w:val="false"/>
          <w:i w:val="false"/>
          <w:color w:val="000000"/>
          <w:sz w:val="28"/>
        </w:rPr>
        <w:t xml:space="preserve">                                                       в том числе:</w:t>
      </w:r>
      <w:r>
        <w:br/>
      </w:r>
      <w:r>
        <w:rPr>
          <w:rFonts w:ascii="Times New Roman"/>
          <w:b w:val="false"/>
          <w:i w:val="false"/>
          <w:color w:val="000000"/>
          <w:sz w:val="28"/>
        </w:rPr>
        <w:t xml:space="preserve">       использовано для маркировки _____ штук;</w:t>
      </w:r>
      <w:r>
        <w:br/>
      </w:r>
      <w:r>
        <w:rPr>
          <w:rFonts w:ascii="Times New Roman"/>
          <w:b w:val="false"/>
          <w:i w:val="false"/>
          <w:color w:val="000000"/>
          <w:sz w:val="28"/>
        </w:rPr>
        <w:t xml:space="preserve">       возвращено ______ штук;</w:t>
      </w:r>
      <w:r>
        <w:br/>
      </w:r>
      <w:r>
        <w:rPr>
          <w:rFonts w:ascii="Times New Roman"/>
          <w:b w:val="false"/>
          <w:i w:val="false"/>
          <w:color w:val="000000"/>
          <w:sz w:val="28"/>
        </w:rPr>
        <w:t xml:space="preserve">       остаток _____ штук.</w:t>
      </w:r>
      <w:r>
        <w:br/>
      </w:r>
      <w:r>
        <w:rPr>
          <w:rFonts w:ascii="Times New Roman"/>
          <w:b w:val="false"/>
          <w:i w:val="false"/>
          <w:color w:val="000000"/>
          <w:sz w:val="28"/>
        </w:rPr>
        <w:t xml:space="preserve">       Приложение к отчету на ______ листах.</w:t>
      </w:r>
    </w:p>
    <w:bookmarkEnd w:id="171"/>
    <w:tbl>
      <w:tblPr>
        <w:tblW w:w="0" w:type="auto"/>
        <w:tblCellSpacing w:w="0" w:type="auto"/>
        <w:tblBorders>
          <w:top w:val="none"/>
          <w:left w:val="none"/>
          <w:bottom w:val="none"/>
          <w:right w:val="none"/>
          <w:insideH w:val="none"/>
          <w:insideV w:val="none"/>
        </w:tblBorders>
      </w:tblPr>
      <w:tblGrid>
        <w:gridCol w:w="1243"/>
        <w:gridCol w:w="6759"/>
        <w:gridCol w:w="4298"/>
      </w:tblGrid>
      <w:tr>
        <w:trPr>
          <w:trHeight w:val="30" w:hRule="atLeast"/>
        </w:trPr>
        <w:tc>
          <w:tcPr>
            <w:tcW w:w="1243" w:type="dxa"/>
            <w:tcBorders/>
            <w:tcMar>
              <w:top w:w="15" w:type="dxa"/>
              <w:left w:w="15" w:type="dxa"/>
              <w:bottom w:w="15" w:type="dxa"/>
              <w:right w:w="15" w:type="dxa"/>
            </w:tcMar>
            <w:vAlign w:val="center"/>
          </w:tcPr>
          <w:bookmarkStart w:name="z205" w:id="172"/>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bookmarkEnd w:id="172"/>
        </w:tc>
        <w:tc>
          <w:tcPr>
            <w:tcW w:w="675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________________________ </w:t>
            </w:r>
            <w:r>
              <w:br/>
            </w:r>
            <w:r>
              <w:rPr>
                <w:rFonts w:ascii="Times New Roman"/>
                <w:b/>
                <w:i w:val="false"/>
                <w:color w:val="000000"/>
                <w:sz w:val="20"/>
              </w:rPr>
              <w:t>(Ф.И.О. (при его наличии))
</w:t>
            </w:r>
          </w:p>
        </w:tc>
        <w:tc>
          <w:tcPr>
            <w:tcW w:w="42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 </w:t>
            </w:r>
            <w:r>
              <w:br/>
            </w:r>
            <w:r>
              <w:rPr>
                <w:rFonts w:ascii="Times New Roman"/>
                <w:b/>
                <w:i w:val="false"/>
                <w:color w:val="000000"/>
                <w:sz w:val="20"/>
              </w:rPr>
              <w:t>(подпись)
</w:t>
            </w:r>
          </w:p>
        </w:tc>
      </w:tr>
      <w:tr>
        <w:trPr>
          <w:trHeight w:val="30" w:hRule="atLeast"/>
        </w:trPr>
        <w:tc>
          <w:tcPr>
            <w:tcW w:w="1243" w:type="dxa"/>
            <w:tcBorders/>
            <w:tcMar>
              <w:top w:w="15" w:type="dxa"/>
              <w:left w:w="15" w:type="dxa"/>
              <w:bottom w:w="15" w:type="dxa"/>
              <w:right w:w="15" w:type="dxa"/>
            </w:tcMar>
            <w:vAlign w:val="center"/>
          </w:tcPr>
          <w:bookmarkStart w:name="z206" w:id="173"/>
          <w:p>
            <w:pPr>
              <w:spacing w:after="20"/>
              <w:ind w:left="20"/>
              <w:jc w:val="both"/>
            </w:pPr>
            <w:r>
              <w:rPr>
                <w:rFonts w:ascii="Times New Roman"/>
                <w:b w:val="false"/>
                <w:i w:val="false"/>
                <w:color w:val="000000"/>
                <w:sz w:val="20"/>
              </w:rPr>
              <w:t>
</w:t>
            </w:r>
            <w:r>
              <w:rPr>
                <w:rFonts w:ascii="Times New Roman"/>
                <w:b/>
                <w:i w:val="false"/>
                <w:color w:val="000000"/>
                <w:sz w:val="20"/>
              </w:rPr>
              <w:t xml:space="preserve">Главный бухгалтер </w:t>
            </w:r>
            <w:r>
              <w:br/>
            </w:r>
            <w:r>
              <w:rPr>
                <w:rFonts w:ascii="Times New Roman"/>
                <w:b/>
                <w:i w:val="false"/>
                <w:color w:val="000000"/>
                <w:sz w:val="20"/>
              </w:rPr>
              <w:t>(при его наличии)</w:t>
            </w:r>
          </w:p>
          <w:bookmarkEnd w:id="173"/>
        </w:tc>
        <w:tc>
          <w:tcPr>
            <w:tcW w:w="67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 </w:t>
            </w:r>
            <w:r>
              <w:br/>
            </w:r>
            <w:r>
              <w:rPr>
                <w:rFonts w:ascii="Times New Roman"/>
                <w:b w:val="false"/>
                <w:i w:val="false"/>
                <w:color w:val="000000"/>
                <w:sz w:val="20"/>
              </w:rPr>
              <w:t>(Ф.И.О. (при его наличии))</w:t>
            </w:r>
          </w:p>
        </w:tc>
        <w:tc>
          <w:tcPr>
            <w:tcW w:w="4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r>
              <w:br/>
            </w:r>
            <w:r>
              <w:rPr>
                <w:rFonts w:ascii="Times New Roman"/>
                <w:b w:val="false"/>
                <w:i w:val="false"/>
                <w:color w:val="000000"/>
                <w:sz w:val="20"/>
              </w:rPr>
              <w:t>(подпись)</w:t>
            </w:r>
          </w:p>
        </w:tc>
      </w:tr>
      <w:tr>
        <w:trPr>
          <w:trHeight w:val="30" w:hRule="atLeast"/>
        </w:trPr>
        <w:tc>
          <w:tcPr>
            <w:tcW w:w="1243" w:type="dxa"/>
            <w:tcBorders/>
            <w:tcMar>
              <w:top w:w="15" w:type="dxa"/>
              <w:left w:w="15" w:type="dxa"/>
              <w:bottom w:w="15" w:type="dxa"/>
              <w:right w:w="15" w:type="dxa"/>
            </w:tcMar>
            <w:vAlign w:val="center"/>
          </w:tcPr>
          <w:bookmarkStart w:name="z207" w:id="174"/>
          <w:p>
            <w:pPr>
              <w:spacing w:after="20"/>
              <w:ind w:left="20"/>
              <w:jc w:val="both"/>
            </w:pPr>
            <w:r>
              <w:rPr>
                <w:rFonts w:ascii="Times New Roman"/>
                <w:b w:val="false"/>
                <w:i w:val="false"/>
                <w:color w:val="000000"/>
                <w:sz w:val="20"/>
              </w:rPr>
              <w:t>
</w:t>
            </w:r>
            <w:r>
              <w:rPr>
                <w:rFonts w:ascii="Times New Roman"/>
                <w:b/>
                <w:i w:val="false"/>
                <w:color w:val="000000"/>
                <w:sz w:val="20"/>
              </w:rPr>
              <w:t>М.П. (при его наличии)</w:t>
            </w:r>
          </w:p>
          <w:bookmarkEnd w:id="174"/>
        </w:tc>
        <w:tc>
          <w:tcPr>
            <w:tcW w:w="67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75"/>
    <w:p>
      <w:pPr>
        <w:spacing w:after="0"/>
        <w:ind w:left="0"/>
        <w:jc w:val="both"/>
      </w:pPr>
      <w:r>
        <w:rPr>
          <w:rFonts w:ascii="Times New Roman"/>
          <w:b w:val="false"/>
          <w:i w:val="false"/>
          <w:color w:val="000000"/>
          <w:sz w:val="28"/>
        </w:rPr>
        <w:t>
       * Диапазон номеров – набор последовательных номеров учетно-контрольных марок одной серии, представленный первым и последним номерами последовательности.</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176"/>
    <w:p>
      <w:pPr>
        <w:spacing w:after="0"/>
        <w:ind w:left="0"/>
        <w:jc w:val="left"/>
      </w:pPr>
      <w:r>
        <w:rPr>
          <w:rFonts w:ascii="Times New Roman"/>
          <w:b/>
          <w:i w:val="false"/>
          <w:color w:val="000000"/>
        </w:rPr>
        <w:t xml:space="preserve">              Журнал учета регистрации отчета импортеров о целевом использовании</w:t>
      </w:r>
      <w:r>
        <w:br/>
      </w:r>
      <w:r>
        <w:rPr>
          <w:rFonts w:ascii="Times New Roman"/>
          <w:b/>
          <w:i w:val="false"/>
          <w:color w:val="000000"/>
        </w:rPr>
        <w:t xml:space="preserve">                   учетно-контрольных марок при импорте алкогольной продукции</w:t>
      </w:r>
      <w:r>
        <w:br/>
      </w:r>
      <w:r>
        <w:rPr>
          <w:rFonts w:ascii="Times New Roman"/>
          <w:b/>
          <w:i w:val="false"/>
          <w:color w:val="000000"/>
        </w:rPr>
        <w:t xml:space="preserve">                                     в Республику Казахстан</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1524"/>
        <w:gridCol w:w="1575"/>
        <w:gridCol w:w="1525"/>
        <w:gridCol w:w="1525"/>
        <w:gridCol w:w="1525"/>
        <w:gridCol w:w="1525"/>
        <w:gridCol w:w="1526"/>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 п/п</w:t>
            </w:r>
          </w:p>
          <w:bookmarkEnd w:id="177"/>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подтверждения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1</w:t>
            </w:r>
          </w:p>
          <w:bookmarkEnd w:id="178"/>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179"/>
    <w:p>
      <w:pPr>
        <w:spacing w:after="0"/>
        <w:ind w:left="0"/>
        <w:jc w:val="left"/>
      </w:pPr>
      <w:r>
        <w:rPr>
          <w:rFonts w:ascii="Times New Roman"/>
          <w:b/>
          <w:i w:val="false"/>
          <w:color w:val="000000"/>
        </w:rPr>
        <w:t xml:space="preserve">                    Журнал учета получения учетно-контрольных марок</w:t>
      </w:r>
      <w:r>
        <w:br/>
      </w:r>
      <w:r>
        <w:rPr>
          <w:rFonts w:ascii="Times New Roman"/>
          <w:b/>
          <w:i w:val="false"/>
          <w:color w:val="000000"/>
        </w:rPr>
        <w:t xml:space="preserve">                         или акцизных марок от поставщика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702"/>
        <w:gridCol w:w="2917"/>
        <w:gridCol w:w="772"/>
        <w:gridCol w:w="3563"/>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0"/>
          <w:p>
            <w:pPr>
              <w:spacing w:after="20"/>
              <w:ind w:left="20"/>
              <w:jc w:val="both"/>
            </w:pPr>
            <w:r>
              <w:rPr>
                <w:rFonts w:ascii="Times New Roman"/>
                <w:b w:val="false"/>
                <w:i w:val="false"/>
                <w:color w:val="000000"/>
                <w:sz w:val="20"/>
              </w:rPr>
              <w:t>
Дата получения учетно-контрольных марок или акцизных марок от поставщика</w:t>
            </w:r>
          </w:p>
          <w:bookmarkEnd w:id="180"/>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полученных учетно-контрольных марок или акцизных марок (штук)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возвращенных поставщику учетно-контрольных марок или акцизных марок (штук)</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материально-ответственного лица органа государственных доходов</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1"/>
          <w:p>
            <w:pPr>
              <w:spacing w:after="20"/>
              <w:ind w:left="20"/>
              <w:jc w:val="both"/>
            </w:pPr>
            <w:r>
              <w:rPr>
                <w:rFonts w:ascii="Times New Roman"/>
                <w:b w:val="false"/>
                <w:i w:val="false"/>
                <w:color w:val="000000"/>
                <w:sz w:val="20"/>
              </w:rPr>
              <w:t>
1</w:t>
            </w:r>
          </w:p>
          <w:bookmarkEnd w:id="181"/>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82"/>
    <w:p>
      <w:pPr>
        <w:spacing w:after="0"/>
        <w:ind w:left="0"/>
        <w:jc w:val="left"/>
      </w:pPr>
      <w:r>
        <w:rPr>
          <w:rFonts w:ascii="Times New Roman"/>
          <w:b/>
          <w:i w:val="false"/>
          <w:color w:val="000000"/>
        </w:rPr>
        <w:t xml:space="preserve">                          Журнал учета выдачи учетно-контрольных марок получателям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498"/>
        <w:gridCol w:w="562"/>
        <w:gridCol w:w="3082"/>
        <w:gridCol w:w="5199"/>
        <w:gridCol w:w="1033"/>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3"/>
          <w:p>
            <w:pPr>
              <w:spacing w:after="20"/>
              <w:ind w:left="20"/>
              <w:jc w:val="both"/>
            </w:pPr>
            <w:r>
              <w:rPr>
                <w:rFonts w:ascii="Times New Roman"/>
                <w:b w:val="false"/>
                <w:i w:val="false"/>
                <w:color w:val="000000"/>
                <w:sz w:val="20"/>
              </w:rPr>
              <w:t>
Дата выдачи учетно-контрольных марок</w:t>
            </w:r>
          </w:p>
          <w:bookmarkEnd w:id="183"/>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учетно-контрольных марок (штук)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Ф.И.О. (при его наличии), ИИН/БИН получателя учетно-контрольных марок</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данные документов уполномоченного лица получателя учетно-контрольных марок (№ и дата выдачи документа удостоверяющего личность и доверенности на получение)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 либо уполномоченного лица получателя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4"/>
          <w:p>
            <w:pPr>
              <w:spacing w:after="20"/>
              <w:ind w:left="20"/>
              <w:jc w:val="both"/>
            </w:pPr>
            <w:r>
              <w:rPr>
                <w:rFonts w:ascii="Times New Roman"/>
                <w:b w:val="false"/>
                <w:i w:val="false"/>
                <w:color w:val="000000"/>
                <w:sz w:val="20"/>
              </w:rPr>
              <w:t>
1</w:t>
            </w:r>
          </w:p>
          <w:bookmarkEnd w:id="184"/>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85"/>
    <w:p>
      <w:pPr>
        <w:spacing w:after="0"/>
        <w:ind w:left="0"/>
        <w:jc w:val="left"/>
      </w:pPr>
      <w:r>
        <w:rPr>
          <w:rFonts w:ascii="Times New Roman"/>
          <w:b/>
          <w:i w:val="false"/>
          <w:color w:val="000000"/>
        </w:rPr>
        <w:t xml:space="preserve">                    Журнал учета выдачи акцизных марок получателям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443"/>
        <w:gridCol w:w="629"/>
        <w:gridCol w:w="804"/>
        <w:gridCol w:w="3213"/>
        <w:gridCol w:w="5408"/>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6"/>
          <w:p>
            <w:pPr>
              <w:spacing w:after="20"/>
              <w:ind w:left="20"/>
              <w:jc w:val="both"/>
            </w:pPr>
            <w:r>
              <w:rPr>
                <w:rFonts w:ascii="Times New Roman"/>
                <w:b w:val="false"/>
                <w:i w:val="false"/>
                <w:color w:val="000000"/>
                <w:sz w:val="20"/>
              </w:rPr>
              <w:t>
Дата получения акцизных марок</w:t>
            </w:r>
          </w:p>
          <w:bookmarkEnd w:id="186"/>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полученных акцизных марок (штук)</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акцизных марок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либо Ф.И.О. (при его наличии), ИНН/БИН получателя акцизных марок</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данные документов уполномоченного лица получателя акцизных марок (№ и дата выдачи удостоверения личности и доверенности на получение)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7"/>
          <w:p>
            <w:pPr>
              <w:spacing w:after="20"/>
              <w:ind w:left="20"/>
              <w:jc w:val="both"/>
            </w:pPr>
            <w:r>
              <w:rPr>
                <w:rFonts w:ascii="Times New Roman"/>
                <w:b w:val="false"/>
                <w:i w:val="false"/>
                <w:color w:val="000000"/>
                <w:sz w:val="20"/>
              </w:rPr>
              <w:t>
1</w:t>
            </w:r>
          </w:p>
          <w:bookmarkEnd w:id="187"/>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188"/>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r>
        <w:br/>
      </w:r>
      <w:r>
        <w:rPr>
          <w:rFonts w:ascii="Times New Roman"/>
          <w:b w:val="false"/>
          <w:i w:val="false"/>
          <w:color w:val="000000"/>
          <w:sz w:val="28"/>
        </w:rPr>
        <w:t xml:space="preserve">             </w:t>
      </w:r>
      <w:r>
        <w:rPr>
          <w:rFonts w:ascii="Times New Roman"/>
          <w:b/>
          <w:i w:val="false"/>
          <w:color w:val="000000"/>
          <w:sz w:val="28"/>
        </w:rPr>
        <w:t>приема-передачи учетно-контрольных марок или акцизных марок</w:t>
      </w:r>
      <w:r>
        <w:br/>
      </w:r>
      <w:r>
        <w:rPr>
          <w:rFonts w:ascii="Times New Roman"/>
          <w:b w:val="false"/>
          <w:i w:val="false"/>
          <w:color w:val="000000"/>
          <w:sz w:val="28"/>
        </w:rPr>
        <w:t xml:space="preserve">                         "____" ___________ 20___ г.</w:t>
      </w:r>
    </w:p>
    <w:bookmarkEnd w:id="188"/>
    <w:bookmarkStart w:name="z236" w:id="18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 адрес, ИИН/БИН)</w:t>
      </w:r>
      <w:r>
        <w:br/>
      </w:r>
      <w:r>
        <w:rPr>
          <w:rFonts w:ascii="Times New Roman"/>
          <w:b w:val="false"/>
          <w:i w:val="false"/>
          <w:color w:val="000000"/>
          <w:sz w:val="28"/>
        </w:rPr>
        <w:t xml:space="preserve">       в лице Комиссии в составе: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(должность, Ф.И.О. (при наличии)) принимает, а получатель учетно-контрольных</w:t>
      </w:r>
      <w:r>
        <w:br/>
      </w:r>
      <w:r>
        <w:rPr>
          <w:rFonts w:ascii="Times New Roman"/>
          <w:b w:val="false"/>
          <w:i w:val="false"/>
          <w:color w:val="000000"/>
          <w:sz w:val="28"/>
        </w:rPr>
        <w:t xml:space="preserve">                               марок или акцизных марок</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получателя, ИИН/БИН, адрес)</w:t>
      </w:r>
      <w:r>
        <w:br/>
      </w:r>
      <w:r>
        <w:rPr>
          <w:rFonts w:ascii="Times New Roman"/>
          <w:b w:val="false"/>
          <w:i w:val="false"/>
          <w:color w:val="000000"/>
          <w:sz w:val="28"/>
        </w:rPr>
        <w:t xml:space="preserve">       в лице ____________________________________________________________________</w:t>
      </w:r>
      <w:r>
        <w:br/>
      </w:r>
      <w:r>
        <w:rPr>
          <w:rFonts w:ascii="Times New Roman"/>
          <w:b w:val="false"/>
          <w:i w:val="false"/>
          <w:color w:val="000000"/>
          <w:sz w:val="28"/>
        </w:rPr>
        <w:t xml:space="preserve">                   (Ф.И.О. (при его наличии) получателя, либо уполномоченного лица)</w:t>
      </w:r>
      <w:r>
        <w:br/>
      </w:r>
      <w:r>
        <w:rPr>
          <w:rFonts w:ascii="Times New Roman"/>
          <w:b w:val="false"/>
          <w:i w:val="false"/>
          <w:color w:val="000000"/>
          <w:sz w:val="28"/>
        </w:rPr>
        <w:t xml:space="preserve">       сдает учетно-контрольные марки или акцизные марки в количестве</w:t>
      </w:r>
      <w:r>
        <w:br/>
      </w:r>
      <w:r>
        <w:rPr>
          <w:rFonts w:ascii="Times New Roman"/>
          <w:b w:val="false"/>
          <w:i w:val="false"/>
          <w:color w:val="000000"/>
          <w:sz w:val="28"/>
        </w:rPr>
        <w:t xml:space="preserve">       _____________________________________________________________________штук,</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в том числе: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(виды, серии и диапазонов номеров учетно-контрольных марок,</w:t>
      </w:r>
      <w:r>
        <w:br/>
      </w:r>
      <w:r>
        <w:rPr>
          <w:rFonts w:ascii="Times New Roman"/>
          <w:b w:val="false"/>
          <w:i w:val="false"/>
          <w:color w:val="000000"/>
          <w:sz w:val="28"/>
        </w:rPr>
        <w:t xml:space="preserve">                                     виды акцизных марок)</w:t>
      </w:r>
      <w:r>
        <w:br/>
      </w:r>
      <w:r>
        <w:rPr>
          <w:rFonts w:ascii="Times New Roman"/>
          <w:b w:val="false"/>
          <w:i w:val="false"/>
          <w:color w:val="000000"/>
          <w:sz w:val="28"/>
        </w:rPr>
        <w:t xml:space="preserve">       Вышеуказанные учетно-контрольные марки или акцизные марки возвращаются по</w:t>
      </w:r>
      <w:r>
        <w:br/>
      </w:r>
      <w:r>
        <w:rPr>
          <w:rFonts w:ascii="Times New Roman"/>
          <w:b w:val="false"/>
          <w:i w:val="false"/>
          <w:color w:val="000000"/>
          <w:sz w:val="28"/>
        </w:rPr>
        <w:t xml:space="preserve"> причине ________________________________________________________________________</w:t>
      </w:r>
    </w:p>
    <w:bookmarkEnd w:id="1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811"/>
        <w:gridCol w:w="7489"/>
      </w:tblGrid>
      <w:tr>
        <w:trPr>
          <w:trHeight w:val="30" w:hRule="atLeast"/>
        </w:trPr>
        <w:tc>
          <w:tcPr>
            <w:tcW w:w="4811" w:type="dxa"/>
            <w:tcBorders/>
            <w:tcMar>
              <w:top w:w="15" w:type="dxa"/>
              <w:left w:w="15" w:type="dxa"/>
              <w:bottom w:w="15" w:type="dxa"/>
              <w:right w:w="15" w:type="dxa"/>
            </w:tcMar>
            <w:vAlign w:val="center"/>
          </w:tcPr>
          <w:bookmarkStart w:name="z237" w:id="190"/>
          <w:p>
            <w:pPr>
              <w:spacing w:after="20"/>
              <w:ind w:left="20"/>
              <w:jc w:val="both"/>
            </w:pPr>
            <w:r>
              <w:rPr>
                <w:rFonts w:ascii="Times New Roman"/>
                <w:b w:val="false"/>
                <w:i w:val="false"/>
                <w:color w:val="000000"/>
                <w:sz w:val="20"/>
              </w:rPr>
              <w:t>
Принял (Ф.И.О. (при его наличии),</w:t>
            </w:r>
            <w:r>
              <w:br/>
            </w:r>
            <w:r>
              <w:rPr>
                <w:rFonts w:ascii="Times New Roman"/>
                <w:b w:val="false"/>
                <w:i w:val="false"/>
                <w:color w:val="000000"/>
                <w:sz w:val="20"/>
              </w:rPr>
              <w:t xml:space="preserve">подписи членов </w:t>
            </w:r>
            <w:r>
              <w:br/>
            </w:r>
            <w:r>
              <w:rPr>
                <w:rFonts w:ascii="Times New Roman"/>
                <w:b w:val="false"/>
                <w:i w:val="false"/>
                <w:color w:val="000000"/>
                <w:sz w:val="20"/>
              </w:rPr>
              <w:t>Комиссии и материально-ответственного лица):</w:t>
            </w:r>
            <w:r>
              <w:br/>
            </w:r>
            <w:r>
              <w:rPr>
                <w:rFonts w:ascii="Times New Roman"/>
                <w:b w:val="false"/>
                <w:i w:val="false"/>
                <w:color w:val="000000"/>
                <w:sz w:val="20"/>
              </w:rPr>
              <w:t>
 </w:t>
            </w:r>
          </w:p>
          <w:bookmarkEnd w:id="190"/>
        </w:tc>
        <w:tc>
          <w:tcPr>
            <w:tcW w:w="74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(Ф.И.О. (при его наличии), получателя, либо уполномоченного лица):</w:t>
            </w:r>
          </w:p>
        </w:tc>
      </w:tr>
      <w:tr>
        <w:trPr>
          <w:trHeight w:val="30" w:hRule="atLeast"/>
        </w:trPr>
        <w:tc>
          <w:tcPr>
            <w:tcW w:w="4811" w:type="dxa"/>
            <w:tcBorders/>
            <w:tcMar>
              <w:top w:w="15" w:type="dxa"/>
              <w:left w:w="15" w:type="dxa"/>
              <w:bottom w:w="15" w:type="dxa"/>
              <w:right w:w="15" w:type="dxa"/>
            </w:tcMar>
            <w:vAlign w:val="center"/>
          </w:tcPr>
          <w:bookmarkStart w:name="z238" w:id="191"/>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М.П</w:t>
            </w:r>
          </w:p>
          <w:bookmarkEnd w:id="191"/>
        </w:tc>
        <w:tc>
          <w:tcPr>
            <w:tcW w:w="7489" w:type="dxa"/>
            <w:tcBorders/>
            <w:tcMar>
              <w:top w:w="15" w:type="dxa"/>
              <w:left w:w="15" w:type="dxa"/>
              <w:bottom w:w="15" w:type="dxa"/>
              <w:right w:w="15" w:type="dxa"/>
            </w:tcMar>
            <w:vAlign w:val="center"/>
          </w:tcPr>
          <w:bookmarkStart w:name="z239" w:id="192"/>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p>
          <w:bookmarkEnd w:id="192"/>
          <w:p>
            <w:pPr>
              <w:spacing w:after="20"/>
              <w:ind w:left="20"/>
              <w:jc w:val="both"/>
            </w:pPr>
            <w:r>
              <w:rPr>
                <w:rFonts w:ascii="Times New Roman"/>
                <w:b w:val="false"/>
                <w:i w:val="false"/>
                <w:color w:val="000000"/>
                <w:sz w:val="20"/>
              </w:rPr>
              <w:t>
М.П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93"/>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r>
        <w:br/>
      </w:r>
      <w:r>
        <w:rPr>
          <w:rFonts w:ascii="Times New Roman"/>
          <w:b w:val="false"/>
          <w:i w:val="false"/>
          <w:color w:val="000000"/>
          <w:sz w:val="28"/>
        </w:rPr>
        <w:t xml:space="preserve">             </w:t>
      </w:r>
      <w:r>
        <w:rPr>
          <w:rFonts w:ascii="Times New Roman"/>
          <w:b/>
          <w:i w:val="false"/>
          <w:color w:val="000000"/>
          <w:sz w:val="28"/>
        </w:rPr>
        <w:t>уничтожения учетно-контрольных марок или акцизных марок</w:t>
      </w:r>
    </w:p>
    <w:bookmarkEnd w:id="1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3" w:id="1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"Об</w:t>
      </w:r>
      <w:r>
        <w:br/>
      </w:r>
      <w:r>
        <w:rPr>
          <w:rFonts w:ascii="Times New Roman"/>
          <w:b w:val="false"/>
          <w:i w:val="false"/>
          <w:color w:val="000000"/>
          <w:sz w:val="28"/>
        </w:rPr>
        <w:t xml:space="preserve">утверждении Правил получения, учета, хранения, выдачи акцизных и учетно-контрольных </w:t>
      </w:r>
      <w:r>
        <w:br/>
      </w:r>
      <w:r>
        <w:rPr>
          <w:rFonts w:ascii="Times New Roman"/>
          <w:b w:val="false"/>
          <w:i w:val="false"/>
          <w:color w:val="000000"/>
          <w:sz w:val="28"/>
        </w:rPr>
        <w:t>марок и представления обязательства, отчета импортеров о целевом использовании</w:t>
      </w:r>
      <w:r>
        <w:br/>
      </w:r>
      <w:r>
        <w:rPr>
          <w:rFonts w:ascii="Times New Roman"/>
          <w:b w:val="false"/>
          <w:i w:val="false"/>
          <w:color w:val="000000"/>
          <w:sz w:val="28"/>
        </w:rPr>
        <w:t>учетно-контрольных марок при импорте алкогольной продукции в Республику Казахстан,</w:t>
      </w:r>
      <w:r>
        <w:br/>
      </w:r>
      <w:r>
        <w:rPr>
          <w:rFonts w:ascii="Times New Roman"/>
          <w:b w:val="false"/>
          <w:i w:val="false"/>
          <w:color w:val="000000"/>
          <w:sz w:val="28"/>
        </w:rPr>
        <w:t xml:space="preserve">а также учета и размер обеспечения такого обязательства" от 6 февраля 2017 года № 80 </w:t>
      </w:r>
      <w:r>
        <w:br/>
      </w:r>
      <w:r>
        <w:rPr>
          <w:rFonts w:ascii="Times New Roman"/>
          <w:b w:val="false"/>
          <w:i w:val="false"/>
          <w:color w:val="000000"/>
          <w:sz w:val="28"/>
        </w:rPr>
        <w:t>нами, комиссией в составе: 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произведено списание и уничтожение путем сжигания учетно-контрольных марок или </w:t>
      </w:r>
      <w:r>
        <w:br/>
      </w:r>
      <w:r>
        <w:rPr>
          <w:rFonts w:ascii="Times New Roman"/>
          <w:b w:val="false"/>
          <w:i w:val="false"/>
          <w:color w:val="000000"/>
          <w:sz w:val="28"/>
        </w:rPr>
        <w:t>акцизных марок в количестве ____________________________________________ штук</w:t>
      </w:r>
      <w:r>
        <w:br/>
      </w:r>
      <w:r>
        <w:rPr>
          <w:rFonts w:ascii="Times New Roman"/>
          <w:b w:val="false"/>
          <w:i w:val="false"/>
          <w:color w:val="000000"/>
          <w:sz w:val="28"/>
        </w:rPr>
        <w:t>в том числе:_____________________________________________________________________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(виды, серии и диапазоны номера учетно-контрольных марок, виды акцизных марок)</w:t>
      </w:r>
    </w:p>
    <w:bookmarkEnd w:id="194"/>
    <w:bookmarkStart w:name="z244" w:id="195"/>
    <w:p>
      <w:pPr>
        <w:spacing w:after="0"/>
        <w:ind w:left="0"/>
        <w:jc w:val="both"/>
      </w:pPr>
      <w:r>
        <w:rPr>
          <w:rFonts w:ascii="Times New Roman"/>
          <w:b w:val="false"/>
          <w:i w:val="false"/>
          <w:color w:val="000000"/>
          <w:sz w:val="28"/>
        </w:rPr>
        <w:t>
             Комиссия в составе:</w:t>
      </w:r>
    </w:p>
    <w:bookmarkEnd w:id="195"/>
    <w:bookmarkStart w:name="z245" w:id="196"/>
    <w:p>
      <w:pPr>
        <w:spacing w:after="0"/>
        <w:ind w:left="0"/>
        <w:jc w:val="both"/>
      </w:pPr>
      <w:r>
        <w:rPr>
          <w:rFonts w:ascii="Times New Roman"/>
          <w:b w:val="false"/>
          <w:i w:val="false"/>
          <w:color w:val="000000"/>
          <w:sz w:val="28"/>
        </w:rPr>
        <w:t>
             (Ф.И.О. (при его наличии), должность,</w:t>
      </w:r>
      <w:r>
        <w:br/>
      </w:r>
      <w:r>
        <w:rPr>
          <w:rFonts w:ascii="Times New Roman"/>
          <w:b w:val="false"/>
          <w:i w:val="false"/>
          <w:color w:val="000000"/>
          <w:sz w:val="28"/>
        </w:rPr>
        <w:t xml:space="preserve">       подписи членов комиссии, материально ответственного лица и получателя):</w:t>
      </w:r>
    </w:p>
    <w:bookmarkEnd w:id="196"/>
    <w:bookmarkStart w:name="z246" w:id="197"/>
    <w:p>
      <w:pPr>
        <w:spacing w:after="0"/>
        <w:ind w:left="0"/>
        <w:jc w:val="both"/>
      </w:pPr>
      <w:r>
        <w:rPr>
          <w:rFonts w:ascii="Times New Roman"/>
          <w:b w:val="false"/>
          <w:i w:val="false"/>
          <w:color w:val="000000"/>
          <w:sz w:val="28"/>
        </w:rPr>
        <w:t>
             М.П. (при его наличии)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198"/>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w:t>
      </w:r>
      <w:r>
        <w:br/>
      </w:r>
      <w:r>
        <w:rPr>
          <w:rFonts w:ascii="Times New Roman"/>
          <w:b w:val="false"/>
          <w:i w:val="false"/>
          <w:color w:val="000000"/>
          <w:sz w:val="28"/>
        </w:rPr>
        <w:t xml:space="preserve">       </w:t>
      </w:r>
      <w:r>
        <w:rPr>
          <w:rFonts w:ascii="Times New Roman"/>
          <w:b/>
          <w:i w:val="false"/>
          <w:color w:val="000000"/>
          <w:sz w:val="28"/>
        </w:rPr>
        <w:t xml:space="preserve">о выданных учетно-контрольных марках или </w:t>
      </w:r>
      <w:r>
        <w:rPr>
          <w:rFonts w:ascii="Times New Roman"/>
          <w:b/>
          <w:i w:val="false"/>
          <w:color w:val="000000"/>
          <w:sz w:val="28"/>
        </w:rPr>
        <w:t>акцизных марках в разрезе</w:t>
      </w:r>
      <w:r>
        <w:br/>
      </w:r>
      <w:r>
        <w:rPr>
          <w:rFonts w:ascii="Times New Roman"/>
          <w:b w:val="false"/>
          <w:i w:val="false"/>
          <w:color w:val="000000"/>
          <w:sz w:val="28"/>
        </w:rPr>
        <w:t xml:space="preserve">             </w:t>
      </w:r>
      <w:r>
        <w:rPr>
          <w:rFonts w:ascii="Times New Roman"/>
          <w:b/>
          <w:i w:val="false"/>
          <w:color w:val="000000"/>
          <w:sz w:val="28"/>
        </w:rPr>
        <w:t>департаментов государственных доходов по областям,</w:t>
      </w:r>
      <w:r>
        <w:br/>
      </w:r>
      <w:r>
        <w:rPr>
          <w:rFonts w:ascii="Times New Roman"/>
          <w:b w:val="false"/>
          <w:i w:val="false"/>
          <w:color w:val="000000"/>
          <w:sz w:val="28"/>
        </w:rPr>
        <w:t xml:space="preserve">                         </w:t>
      </w:r>
      <w:r>
        <w:rPr>
          <w:rFonts w:ascii="Times New Roman"/>
          <w:b/>
          <w:i w:val="false"/>
          <w:color w:val="000000"/>
          <w:sz w:val="28"/>
        </w:rPr>
        <w:t>городам Астана и Алматы</w:t>
      </w:r>
    </w:p>
    <w:bookmarkEnd w:id="198"/>
    <w:bookmarkStart w:name="z250" w:id="199"/>
    <w:p>
      <w:pPr>
        <w:spacing w:after="0"/>
        <w:ind w:left="0"/>
        <w:jc w:val="both"/>
      </w:pPr>
      <w:r>
        <w:rPr>
          <w:rFonts w:ascii="Times New Roman"/>
          <w:b w:val="false"/>
          <w:i w:val="false"/>
          <w:color w:val="000000"/>
          <w:sz w:val="28"/>
        </w:rPr>
        <w:t xml:space="preserve">
                                                                               </w:t>
      </w:r>
      <w:r>
        <w:rPr>
          <w:rFonts w:ascii="Times New Roman"/>
          <w:b w:val="false"/>
          <w:i/>
          <w:color w:val="000000"/>
          <w:sz w:val="28"/>
        </w:rPr>
        <w:t>штук</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2756"/>
        <w:gridCol w:w="3103"/>
        <w:gridCol w:w="2757"/>
      </w:tblGrid>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0"/>
          <w:p>
            <w:pPr>
              <w:spacing w:after="20"/>
              <w:ind w:left="20"/>
              <w:jc w:val="both"/>
            </w:pPr>
            <w:r>
              <w:rPr>
                <w:rFonts w:ascii="Times New Roman"/>
                <w:b w:val="false"/>
                <w:i w:val="false"/>
                <w:color w:val="000000"/>
                <w:sz w:val="20"/>
              </w:rPr>
              <w:t>
Департаменты государственных доходов по областям, городам Астана и Алматы</w:t>
            </w:r>
          </w:p>
          <w:bookmarkEnd w:id="200"/>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Заявлено учетно-контрольных марок или акцизных марок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 учетно-контрольные марки или акцизные марки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учетно-контрольных марок или акцизных марок</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1"/>
          <w:p>
            <w:pPr>
              <w:spacing w:after="20"/>
              <w:ind w:left="20"/>
              <w:jc w:val="both"/>
            </w:pPr>
            <w:r>
              <w:rPr>
                <w:rFonts w:ascii="Times New Roman"/>
                <w:b w:val="false"/>
                <w:i w:val="false"/>
                <w:color w:val="000000"/>
                <w:sz w:val="20"/>
              </w:rPr>
              <w:t>
1</w:t>
            </w:r>
          </w:p>
          <w:bookmarkEnd w:id="201"/>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24"/>
        <w:gridCol w:w="10876"/>
      </w:tblGrid>
      <w:tr>
        <w:trPr>
          <w:trHeight w:val="30" w:hRule="atLeast"/>
        </w:trPr>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tc>
        <w:tc>
          <w:tcPr>
            <w:tcW w:w="1087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_______________________________ </w:t>
            </w:r>
            <w:r>
              <w:br/>
            </w:r>
            <w:r>
              <w:rPr>
                <w:rFonts w:ascii="Times New Roman"/>
                <w:b/>
                <w:i w:val="false"/>
                <w:color w:val="000000"/>
                <w:sz w:val="20"/>
              </w:rPr>
              <w:t>(Ф.И.О. (при его наличии), (подпись)
</w:t>
            </w:r>
          </w:p>
        </w:tc>
      </w:tr>
      <w:tr>
        <w:trPr>
          <w:trHeight w:val="30" w:hRule="atLeast"/>
        </w:trPr>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Главный бухгалтер </w:t>
            </w:r>
            <w:r>
              <w:br/>
            </w:r>
            <w:r>
              <w:rPr>
                <w:rFonts w:ascii="Times New Roman"/>
                <w:b/>
                <w:i w:val="false"/>
                <w:color w:val="000000"/>
                <w:sz w:val="20"/>
              </w:rPr>
              <w:t>(при его наличии)</w:t>
            </w:r>
          </w:p>
        </w:tc>
        <w:tc>
          <w:tcPr>
            <w:tcW w:w="10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r>
              <w:br/>
            </w:r>
            <w:r>
              <w:rPr>
                <w:rFonts w:ascii="Times New Roman"/>
                <w:b w:val="false"/>
                <w:i w:val="false"/>
                <w:color w:val="000000"/>
                <w:sz w:val="20"/>
              </w:rPr>
              <w:t>(Ф.И.О. (при его наличии), (подпись)</w:t>
            </w:r>
          </w:p>
        </w:tc>
      </w:tr>
      <w:tr>
        <w:trPr>
          <w:trHeight w:val="30" w:hRule="atLeast"/>
        </w:trPr>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М.П. (при его наличии)</w:t>
            </w:r>
          </w:p>
        </w:tc>
        <w:tc>
          <w:tcPr>
            <w:tcW w:w="108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получения, учета, </w:t>
            </w:r>
            <w:r>
              <w:br/>
            </w:r>
            <w:r>
              <w:rPr>
                <w:rFonts w:ascii="Times New Roman"/>
                <w:b w:val="false"/>
                <w:i w:val="false"/>
                <w:color w:val="000000"/>
                <w:sz w:val="20"/>
              </w:rPr>
              <w:t xml:space="preserve">хранения, выдачи акцизных и </w:t>
            </w:r>
            <w:r>
              <w:br/>
            </w:r>
            <w:r>
              <w:rPr>
                <w:rFonts w:ascii="Times New Roman"/>
                <w:b w:val="false"/>
                <w:i w:val="false"/>
                <w:color w:val="000000"/>
                <w:sz w:val="20"/>
              </w:rPr>
              <w:t xml:space="preserve">учетно-контрольных марок и </w:t>
            </w:r>
            <w:r>
              <w:br/>
            </w:r>
            <w:r>
              <w:rPr>
                <w:rFonts w:ascii="Times New Roman"/>
                <w:b w:val="false"/>
                <w:i w:val="false"/>
                <w:color w:val="000000"/>
                <w:sz w:val="20"/>
              </w:rPr>
              <w:t xml:space="preserve">представления обязательства, </w:t>
            </w:r>
            <w:r>
              <w:br/>
            </w:r>
            <w:r>
              <w:rPr>
                <w:rFonts w:ascii="Times New Roman"/>
                <w:b w:val="false"/>
                <w:i w:val="false"/>
                <w:color w:val="000000"/>
                <w:sz w:val="20"/>
              </w:rPr>
              <w:t xml:space="preserve">отчета импортеров о целевом </w:t>
            </w:r>
            <w:r>
              <w:br/>
            </w:r>
            <w:r>
              <w:rPr>
                <w:rFonts w:ascii="Times New Roman"/>
                <w:b w:val="false"/>
                <w:i w:val="false"/>
                <w:color w:val="000000"/>
                <w:sz w:val="20"/>
              </w:rPr>
              <w:t xml:space="preserve">использовании учетно-контрольных </w:t>
            </w:r>
            <w:r>
              <w:br/>
            </w:r>
            <w:r>
              <w:rPr>
                <w:rFonts w:ascii="Times New Roman"/>
                <w:b w:val="false"/>
                <w:i w:val="false"/>
                <w:color w:val="000000"/>
                <w:sz w:val="20"/>
              </w:rPr>
              <w:t xml:space="preserve">марок при импорте </w:t>
            </w:r>
            <w:r>
              <w:br/>
            </w:r>
            <w:r>
              <w:rPr>
                <w:rFonts w:ascii="Times New Roman"/>
                <w:b w:val="false"/>
                <w:i w:val="false"/>
                <w:color w:val="000000"/>
                <w:sz w:val="20"/>
              </w:rPr>
              <w:t xml:space="preserve">алкогольной продукции </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0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использовании полученных учетно-контрольных марок или</w:t>
      </w:r>
      <w:r>
        <w:br/>
      </w:r>
      <w:r>
        <w:rPr>
          <w:rFonts w:ascii="Times New Roman"/>
          <w:b w:val="false"/>
          <w:i w:val="false"/>
          <w:color w:val="000000"/>
          <w:sz w:val="28"/>
        </w:rPr>
        <w:t xml:space="preserve">             </w:t>
      </w:r>
      <w:r>
        <w:rPr>
          <w:rFonts w:ascii="Times New Roman"/>
          <w:b/>
          <w:i w:val="false"/>
          <w:color w:val="000000"/>
          <w:sz w:val="28"/>
        </w:rPr>
        <w:t>акцизных марок по состоянию на ______________________ 20___ года</w:t>
      </w:r>
      <w:r>
        <w:br/>
      </w:r>
      <w:r>
        <w:rPr>
          <w:rFonts w:ascii="Times New Roman"/>
          <w:b w:val="false"/>
          <w:i w:val="false"/>
          <w:color w:val="000000"/>
          <w:sz w:val="28"/>
        </w:rPr>
        <w:t xml:space="preserve">                                                 (месяц)</w:t>
      </w:r>
    </w:p>
    <w:bookmarkEnd w:id="202"/>
    <w:bookmarkStart w:name="z260" w:id="203"/>
    <w:p>
      <w:pPr>
        <w:spacing w:after="0"/>
        <w:ind w:left="0"/>
        <w:jc w:val="both"/>
      </w:pPr>
      <w:r>
        <w:rPr>
          <w:rFonts w:ascii="Times New Roman"/>
          <w:b w:val="false"/>
          <w:i w:val="false"/>
          <w:color w:val="000000"/>
          <w:sz w:val="28"/>
        </w:rPr>
        <w:t xml:space="preserve">
                                                                               </w:t>
      </w:r>
      <w:r>
        <w:rPr>
          <w:rFonts w:ascii="Times New Roman"/>
          <w:b w:val="false"/>
          <w:i/>
          <w:color w:val="000000"/>
          <w:sz w:val="28"/>
        </w:rPr>
        <w:t>штук</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994"/>
        <w:gridCol w:w="1409"/>
        <w:gridCol w:w="1409"/>
        <w:gridCol w:w="1409"/>
        <w:gridCol w:w="1942"/>
        <w:gridCol w:w="1231"/>
        <w:gridCol w:w="996"/>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4"/>
          <w:p>
            <w:pPr>
              <w:spacing w:after="20"/>
              <w:ind w:left="20"/>
              <w:jc w:val="both"/>
            </w:pPr>
            <w:r>
              <w:rPr>
                <w:rFonts w:ascii="Times New Roman"/>
                <w:b w:val="false"/>
                <w:i w:val="false"/>
                <w:color w:val="000000"/>
                <w:sz w:val="20"/>
              </w:rPr>
              <w:t>
Наименование либо Ф.И.О. (при его наличии), ИИН/БИН получателя</w:t>
            </w:r>
          </w:p>
          <w:bookmarkEnd w:id="204"/>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учетно-контрольных марок или акцизных марок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учетно-контрольных марок или акцизных марок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Испорчено учетно-контрольных марок или акцизных марок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учетно-контрольных или акцизных марок в органы государственных доходов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Утрата учетно-контрольных или акцизных марок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5"/>
          <w:p>
            <w:pPr>
              <w:spacing w:after="20"/>
              <w:ind w:left="20"/>
              <w:jc w:val="both"/>
            </w:pPr>
            <w:r>
              <w:rPr>
                <w:rFonts w:ascii="Times New Roman"/>
                <w:b w:val="false"/>
                <w:i w:val="false"/>
                <w:color w:val="000000"/>
                <w:sz w:val="20"/>
              </w:rPr>
              <w:t>
1</w:t>
            </w:r>
          </w:p>
          <w:bookmarkEnd w:id="205"/>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55"/>
        <w:gridCol w:w="10853"/>
        <w:gridCol w:w="92"/>
      </w:tblGrid>
      <w:tr>
        <w:trPr>
          <w:trHeight w:val="30" w:hRule="atLeast"/>
        </w:trPr>
        <w:tc>
          <w:tcPr>
            <w:tcW w:w="1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p>
        </w:tc>
        <w:tc>
          <w:tcPr>
            <w:tcW w:w="108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w:t>
            </w:r>
            <w:r>
              <w:br/>
            </w:r>
            <w:r>
              <w:rPr>
                <w:rFonts w:ascii="Times New Roman"/>
                <w:b/>
                <w:i w:val="false"/>
                <w:color w:val="000000"/>
                <w:sz w:val="20"/>
              </w:rPr>
              <w:t>(Ф.И.О. (при его наличии), подпись)
</w:t>
            </w:r>
          </w:p>
        </w:tc>
      </w:tr>
      <w:tr>
        <w:trPr>
          <w:trHeight w:val="30" w:hRule="atLeast"/>
        </w:trPr>
        <w:tc>
          <w:tcPr>
            <w:tcW w:w="1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Главный бухгалтер </w:t>
            </w:r>
            <w:r>
              <w:br/>
            </w:r>
            <w:r>
              <w:rPr>
                <w:rFonts w:ascii="Times New Roman"/>
                <w:b/>
                <w:i w:val="false"/>
                <w:color w:val="000000"/>
                <w:sz w:val="20"/>
              </w:rPr>
              <w:t>(при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(Ф.И.О. (при его наличии), подпись)</w:t>
            </w:r>
          </w:p>
        </w:tc>
      </w:tr>
      <w:tr>
        <w:trPr>
          <w:trHeight w:val="30" w:hRule="atLeast"/>
        </w:trPr>
        <w:tc>
          <w:tcPr>
            <w:tcW w:w="1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М.П. (при его наличии)</w:t>
            </w:r>
          </w:p>
        </w:tc>
        <w:tc>
          <w:tcPr>
            <w:tcW w:w="10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2017 года</w:t>
            </w:r>
            <w:r>
              <w:br/>
            </w:r>
            <w:r>
              <w:rPr>
                <w:rFonts w:ascii="Times New Roman"/>
                <w:b w:val="false"/>
                <w:i w:val="false"/>
                <w:color w:val="000000"/>
                <w:sz w:val="20"/>
              </w:rPr>
              <w:t>№ 80</w:t>
            </w:r>
          </w:p>
        </w:tc>
      </w:tr>
    </w:tbl>
    <w:bookmarkStart w:name="z268" w:id="206"/>
    <w:p>
      <w:pPr>
        <w:spacing w:after="0"/>
        <w:ind w:left="0"/>
        <w:jc w:val="left"/>
      </w:pPr>
      <w:r>
        <w:rPr>
          <w:rFonts w:ascii="Times New Roman"/>
          <w:b/>
          <w:i w:val="false"/>
          <w:color w:val="000000"/>
        </w:rPr>
        <w:t xml:space="preserve"> Правила учета обязательства импортеров</w:t>
      </w:r>
      <w:r>
        <w:br/>
      </w:r>
      <w:r>
        <w:rPr>
          <w:rFonts w:ascii="Times New Roman"/>
          <w:b/>
          <w:i w:val="false"/>
          <w:color w:val="000000"/>
        </w:rPr>
        <w:t>о целевом использовании учетно-контрольных марок при импорте</w:t>
      </w:r>
      <w:r>
        <w:br/>
      </w:r>
      <w:r>
        <w:rPr>
          <w:rFonts w:ascii="Times New Roman"/>
          <w:b/>
          <w:i w:val="false"/>
          <w:color w:val="000000"/>
        </w:rPr>
        <w:t>алкогольной продукции в Республику Казахстан</w:t>
      </w:r>
    </w:p>
    <w:bookmarkEnd w:id="206"/>
    <w:bookmarkStart w:name="z269" w:id="207"/>
    <w:p>
      <w:pPr>
        <w:spacing w:after="0"/>
        <w:ind w:left="0"/>
        <w:jc w:val="left"/>
      </w:pPr>
      <w:r>
        <w:rPr>
          <w:rFonts w:ascii="Times New Roman"/>
          <w:b/>
          <w:i w:val="false"/>
          <w:color w:val="000000"/>
        </w:rPr>
        <w:t xml:space="preserve"> Глава 1. Общие положения</w:t>
      </w:r>
    </w:p>
    <w:bookmarkEnd w:id="207"/>
    <w:bookmarkStart w:name="z270" w:id="208"/>
    <w:p>
      <w:pPr>
        <w:spacing w:after="0"/>
        <w:ind w:left="0"/>
        <w:jc w:val="both"/>
      </w:pPr>
      <w:r>
        <w:rPr>
          <w:rFonts w:ascii="Times New Roman"/>
          <w:b w:val="false"/>
          <w:i w:val="false"/>
          <w:color w:val="000000"/>
          <w:sz w:val="28"/>
        </w:rPr>
        <w:t>
      1. Настоящие Правила учета обязательства импортеров о целевом использовании учетно-контрольных марок при импорте алкогольной продукции в Республику Казахстан (далее – Правила), определяет порядок учета и способы обеспечения обязательства импортеров о целевом использовании учетно-контрольных марок в органах государственных доходов.</w:t>
      </w:r>
    </w:p>
    <w:bookmarkEnd w:id="208"/>
    <w:bookmarkStart w:name="z271" w:id="209"/>
    <w:p>
      <w:pPr>
        <w:spacing w:after="0"/>
        <w:ind w:left="0"/>
        <w:jc w:val="both"/>
      </w:pPr>
      <w:r>
        <w:rPr>
          <w:rFonts w:ascii="Times New Roman"/>
          <w:b w:val="false"/>
          <w:i w:val="false"/>
          <w:color w:val="000000"/>
          <w:sz w:val="28"/>
        </w:rPr>
        <w:t>
      2. Регистрацию обеспечения уплаты обязательства о целевом использовании учетно-контрольных марок при импорте алкогольной продукции в Республику Казахстан (далее – Обязательство) осуществляют департаменты государственных доходов по областям, городам Астана и Алматы (далее – Департамент).</w:t>
      </w:r>
    </w:p>
    <w:bookmarkEnd w:id="209"/>
    <w:bookmarkStart w:name="z272" w:id="210"/>
    <w:p>
      <w:pPr>
        <w:spacing w:after="0"/>
        <w:ind w:left="0"/>
        <w:jc w:val="left"/>
      </w:pPr>
      <w:r>
        <w:rPr>
          <w:rFonts w:ascii="Times New Roman"/>
          <w:b/>
          <w:i w:val="false"/>
          <w:color w:val="000000"/>
        </w:rPr>
        <w:t xml:space="preserve"> Глава 2. Порядок учета Обязательства</w:t>
      </w:r>
    </w:p>
    <w:bookmarkEnd w:id="210"/>
    <w:bookmarkStart w:name="z273" w:id="211"/>
    <w:p>
      <w:pPr>
        <w:spacing w:after="0"/>
        <w:ind w:left="0"/>
        <w:jc w:val="both"/>
      </w:pPr>
      <w:r>
        <w:rPr>
          <w:rFonts w:ascii="Times New Roman"/>
          <w:b w:val="false"/>
          <w:i w:val="false"/>
          <w:color w:val="000000"/>
          <w:sz w:val="28"/>
        </w:rPr>
        <w:t>
      3. Уплата Обязательства обеспечивается следующими способами по выбору импортера:</w:t>
      </w:r>
    </w:p>
    <w:bookmarkEnd w:id="211"/>
    <w:bookmarkStart w:name="z274" w:id="212"/>
    <w:p>
      <w:pPr>
        <w:spacing w:after="0"/>
        <w:ind w:left="0"/>
        <w:jc w:val="both"/>
      </w:pPr>
      <w:r>
        <w:rPr>
          <w:rFonts w:ascii="Times New Roman"/>
          <w:b w:val="false"/>
          <w:i w:val="false"/>
          <w:color w:val="000000"/>
          <w:sz w:val="28"/>
        </w:rPr>
        <w:t>
      деньгами;</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банковской гарантией;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поручительством</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залогом имущества.</w:t>
      </w:r>
    </w:p>
    <w:bookmarkStart w:name="z278" w:id="213"/>
    <w:p>
      <w:pPr>
        <w:spacing w:after="0"/>
        <w:ind w:left="0"/>
        <w:jc w:val="both"/>
      </w:pPr>
      <w:r>
        <w:rPr>
          <w:rFonts w:ascii="Times New Roman"/>
          <w:b w:val="false"/>
          <w:i w:val="false"/>
          <w:color w:val="000000"/>
          <w:sz w:val="28"/>
        </w:rPr>
        <w:t>
      Уплата обеспечение Обязательства может осуществляться несколькими способами одновременно.</w:t>
      </w:r>
    </w:p>
    <w:bookmarkEnd w:id="213"/>
    <w:bookmarkStart w:name="z279" w:id="214"/>
    <w:p>
      <w:pPr>
        <w:spacing w:after="0"/>
        <w:ind w:left="0"/>
        <w:jc w:val="both"/>
      </w:pPr>
      <w:r>
        <w:rPr>
          <w:rFonts w:ascii="Times New Roman"/>
          <w:b w:val="false"/>
          <w:i w:val="false"/>
          <w:color w:val="000000"/>
          <w:sz w:val="28"/>
        </w:rPr>
        <w:t xml:space="preserve">
      4. Регистрация обеспечения Обязательства осуществляется посредством оформления карточки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Карточка).</w:t>
      </w:r>
    </w:p>
    <w:bookmarkEnd w:id="214"/>
    <w:bookmarkStart w:name="z280" w:id="215"/>
    <w:p>
      <w:pPr>
        <w:spacing w:after="0"/>
        <w:ind w:left="0"/>
        <w:jc w:val="both"/>
      </w:pPr>
      <w:r>
        <w:rPr>
          <w:rFonts w:ascii="Times New Roman"/>
          <w:b w:val="false"/>
          <w:i w:val="false"/>
          <w:color w:val="000000"/>
          <w:sz w:val="28"/>
        </w:rPr>
        <w:t>
      5. Карточка оформляется Департаментом в целях учета и является документом, подтверждающим принятие обеспечения Обязательства.</w:t>
      </w:r>
    </w:p>
    <w:bookmarkEnd w:id="215"/>
    <w:bookmarkStart w:name="z281" w:id="216"/>
    <w:p>
      <w:pPr>
        <w:spacing w:after="0"/>
        <w:ind w:left="0"/>
        <w:jc w:val="both"/>
      </w:pPr>
      <w:r>
        <w:rPr>
          <w:rFonts w:ascii="Times New Roman"/>
          <w:b w:val="false"/>
          <w:i w:val="false"/>
          <w:color w:val="000000"/>
          <w:sz w:val="28"/>
        </w:rPr>
        <w:t>
      6. Не позднее 2 (двух) рабочих дней следующих за днем регистрации обеспечения Обязательства в Департаменте, импортеру направляется уведомление о регистрации или отказе в регистрации Карточки с указанием причин такого отказа.</w:t>
      </w:r>
    </w:p>
    <w:bookmarkEnd w:id="216"/>
    <w:bookmarkStart w:name="z282" w:id="217"/>
    <w:p>
      <w:pPr>
        <w:spacing w:after="0"/>
        <w:ind w:left="0"/>
        <w:jc w:val="both"/>
      </w:pPr>
      <w:r>
        <w:rPr>
          <w:rFonts w:ascii="Times New Roman"/>
          <w:b w:val="false"/>
          <w:i w:val="false"/>
          <w:color w:val="000000"/>
          <w:sz w:val="28"/>
        </w:rPr>
        <w:t xml:space="preserve">
      7. Регистрационный номер Карточки имеет следующую структуру: </w:t>
      </w:r>
    </w:p>
    <w:bookmarkEnd w:id="217"/>
    <w:bookmarkStart w:name="z283" w:id="218"/>
    <w:p>
      <w:pPr>
        <w:spacing w:after="0"/>
        <w:ind w:left="0"/>
        <w:jc w:val="both"/>
      </w:pPr>
      <w:r>
        <w:rPr>
          <w:rFonts w:ascii="Times New Roman"/>
          <w:b w:val="false"/>
          <w:i w:val="false"/>
          <w:color w:val="000000"/>
          <w:sz w:val="28"/>
        </w:rPr>
        <w:t>
      00000/ДДММГГ/ННННН, где:</w:t>
      </w:r>
    </w:p>
    <w:bookmarkEnd w:id="218"/>
    <w:bookmarkStart w:name="z284" w:id="219"/>
    <w:p>
      <w:pPr>
        <w:spacing w:after="0"/>
        <w:ind w:left="0"/>
        <w:jc w:val="both"/>
      </w:pPr>
      <w:r>
        <w:rPr>
          <w:rFonts w:ascii="Times New Roman"/>
          <w:b w:val="false"/>
          <w:i w:val="false"/>
          <w:color w:val="000000"/>
          <w:sz w:val="28"/>
        </w:rPr>
        <w:t>
      00000 - код органа государственных доходов, зарегистрировавшего Карточку;</w:t>
      </w:r>
    </w:p>
    <w:bookmarkEnd w:id="219"/>
    <w:bookmarkStart w:name="z285" w:id="220"/>
    <w:p>
      <w:pPr>
        <w:spacing w:after="0"/>
        <w:ind w:left="0"/>
        <w:jc w:val="both"/>
      </w:pPr>
      <w:r>
        <w:rPr>
          <w:rFonts w:ascii="Times New Roman"/>
          <w:b w:val="false"/>
          <w:i w:val="false"/>
          <w:color w:val="000000"/>
          <w:sz w:val="28"/>
        </w:rPr>
        <w:t>
      ДД - день регистрации;</w:t>
      </w:r>
    </w:p>
    <w:bookmarkEnd w:id="220"/>
    <w:bookmarkStart w:name="z286" w:id="221"/>
    <w:p>
      <w:pPr>
        <w:spacing w:after="0"/>
        <w:ind w:left="0"/>
        <w:jc w:val="both"/>
      </w:pPr>
      <w:r>
        <w:rPr>
          <w:rFonts w:ascii="Times New Roman"/>
          <w:b w:val="false"/>
          <w:i w:val="false"/>
          <w:color w:val="000000"/>
          <w:sz w:val="28"/>
        </w:rPr>
        <w:t>
      ММ - месяц регистрации;</w:t>
      </w:r>
    </w:p>
    <w:bookmarkEnd w:id="221"/>
    <w:bookmarkStart w:name="z287" w:id="222"/>
    <w:p>
      <w:pPr>
        <w:spacing w:after="0"/>
        <w:ind w:left="0"/>
        <w:jc w:val="both"/>
      </w:pPr>
      <w:r>
        <w:rPr>
          <w:rFonts w:ascii="Times New Roman"/>
          <w:b w:val="false"/>
          <w:i w:val="false"/>
          <w:color w:val="000000"/>
          <w:sz w:val="28"/>
        </w:rPr>
        <w:t>
      ГГ - последние цифры года регистрации;</w:t>
      </w:r>
    </w:p>
    <w:bookmarkEnd w:id="222"/>
    <w:bookmarkStart w:name="z288" w:id="223"/>
    <w:p>
      <w:pPr>
        <w:spacing w:after="0"/>
        <w:ind w:left="0"/>
        <w:jc w:val="both"/>
      </w:pPr>
      <w:r>
        <w:rPr>
          <w:rFonts w:ascii="Times New Roman"/>
          <w:b w:val="false"/>
          <w:i w:val="false"/>
          <w:color w:val="000000"/>
          <w:sz w:val="28"/>
        </w:rPr>
        <w:t>
      ННННН - порядковый номер Карточки.</w:t>
      </w:r>
    </w:p>
    <w:bookmarkEnd w:id="223"/>
    <w:bookmarkStart w:name="z289" w:id="224"/>
    <w:p>
      <w:pPr>
        <w:spacing w:after="0"/>
        <w:ind w:left="0"/>
        <w:jc w:val="both"/>
      </w:pPr>
      <w:r>
        <w:rPr>
          <w:rFonts w:ascii="Times New Roman"/>
          <w:b w:val="false"/>
          <w:i w:val="false"/>
          <w:color w:val="000000"/>
          <w:sz w:val="28"/>
        </w:rPr>
        <w:t>
      Нумерация порядковых номеров Карточек начинается с единицы. Начало нумерации порядковых номеров Карточек начинается с 1 января каждого последующего календарного года.</w:t>
      </w:r>
    </w:p>
    <w:bookmarkEnd w:id="224"/>
    <w:bookmarkStart w:name="z290" w:id="225"/>
    <w:p>
      <w:pPr>
        <w:spacing w:after="0"/>
        <w:ind w:left="0"/>
        <w:jc w:val="both"/>
      </w:pPr>
      <w:r>
        <w:rPr>
          <w:rFonts w:ascii="Times New Roman"/>
          <w:b w:val="false"/>
          <w:i w:val="false"/>
          <w:color w:val="000000"/>
          <w:sz w:val="28"/>
        </w:rPr>
        <w:t>
      8. По заявлению импортера формируется дополнение к Карточке в случаях:</w:t>
      </w:r>
    </w:p>
    <w:bookmarkEnd w:id="225"/>
    <w:bookmarkStart w:name="z291" w:id="226"/>
    <w:p>
      <w:pPr>
        <w:spacing w:after="0"/>
        <w:ind w:left="0"/>
        <w:jc w:val="both"/>
      </w:pPr>
      <w:r>
        <w:rPr>
          <w:rFonts w:ascii="Times New Roman"/>
          <w:b w:val="false"/>
          <w:i w:val="false"/>
          <w:color w:val="000000"/>
          <w:sz w:val="28"/>
        </w:rPr>
        <w:t>
      продления срока действия обеспечения уплаты Обязательства, связанных с продлением срока совершения импорта;</w:t>
      </w:r>
    </w:p>
    <w:bookmarkEnd w:id="226"/>
    <w:bookmarkStart w:name="z292" w:id="227"/>
    <w:p>
      <w:pPr>
        <w:spacing w:after="0"/>
        <w:ind w:left="0"/>
        <w:jc w:val="both"/>
      </w:pPr>
      <w:r>
        <w:rPr>
          <w:rFonts w:ascii="Times New Roman"/>
          <w:b w:val="false"/>
          <w:i w:val="false"/>
          <w:color w:val="000000"/>
          <w:sz w:val="28"/>
        </w:rPr>
        <w:t>
      продления срока действия банковской гарантии, договора залога имущества, договора поручительства;</w:t>
      </w:r>
    </w:p>
    <w:bookmarkEnd w:id="227"/>
    <w:bookmarkStart w:name="z293" w:id="228"/>
    <w:p>
      <w:pPr>
        <w:spacing w:after="0"/>
        <w:ind w:left="0"/>
        <w:jc w:val="both"/>
      </w:pPr>
      <w:r>
        <w:rPr>
          <w:rFonts w:ascii="Times New Roman"/>
          <w:b w:val="false"/>
          <w:i w:val="false"/>
          <w:color w:val="000000"/>
          <w:sz w:val="28"/>
        </w:rPr>
        <w:t>
      реорганизация юридического лица, представившего обеспечение уплаты Обязательства, или юридического лица, являющегося гарантом.</w:t>
      </w:r>
    </w:p>
    <w:bookmarkEnd w:id="228"/>
    <w:bookmarkStart w:name="z294" w:id="229"/>
    <w:p>
      <w:pPr>
        <w:spacing w:after="0"/>
        <w:ind w:left="0"/>
        <w:jc w:val="both"/>
      </w:pPr>
      <w:r>
        <w:rPr>
          <w:rFonts w:ascii="Times New Roman"/>
          <w:b w:val="false"/>
          <w:i w:val="false"/>
          <w:color w:val="000000"/>
          <w:sz w:val="28"/>
        </w:rPr>
        <w:t xml:space="preserve">
      Дополнение к Карточке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9"/>
    <w:bookmarkStart w:name="z295" w:id="230"/>
    <w:p>
      <w:pPr>
        <w:spacing w:after="0"/>
        <w:ind w:left="0"/>
        <w:jc w:val="both"/>
      </w:pPr>
      <w:r>
        <w:rPr>
          <w:rFonts w:ascii="Times New Roman"/>
          <w:b w:val="false"/>
          <w:i w:val="false"/>
          <w:color w:val="000000"/>
          <w:sz w:val="28"/>
        </w:rPr>
        <w:t>
      9. Возврат импортеру обеспечения Обязательства осуществляется Департаментом в течение 10 (десяти) рабочих дней при условии исполнения Обязательства и на основании:</w:t>
      </w:r>
    </w:p>
    <w:bookmarkEnd w:id="230"/>
    <w:bookmarkStart w:name="z296" w:id="231"/>
    <w:p>
      <w:pPr>
        <w:spacing w:after="0"/>
        <w:ind w:left="0"/>
        <w:jc w:val="both"/>
      </w:pPr>
      <w:r>
        <w:rPr>
          <w:rFonts w:ascii="Times New Roman"/>
          <w:b w:val="false"/>
          <w:i w:val="false"/>
          <w:color w:val="000000"/>
          <w:sz w:val="28"/>
        </w:rPr>
        <w:t xml:space="preserve">
      1) если обеспечение Обязательства осуществлено деньгами, основанием является платежное поручение Департамента на возврат денежных средств; </w:t>
      </w:r>
    </w:p>
    <w:bookmarkEnd w:id="231"/>
    <w:bookmarkStart w:name="z297" w:id="232"/>
    <w:p>
      <w:pPr>
        <w:spacing w:after="0"/>
        <w:ind w:left="0"/>
        <w:jc w:val="both"/>
      </w:pPr>
      <w:r>
        <w:rPr>
          <w:rFonts w:ascii="Times New Roman"/>
          <w:b w:val="false"/>
          <w:i w:val="false"/>
          <w:color w:val="000000"/>
          <w:sz w:val="28"/>
        </w:rPr>
        <w:t>
      2) если обеспечение Обязательства осуществлено банковской гарантией, основанием является письмо от Департамента об исполнении обязательств импортером с приложением оригинала банковской гарантии для ее аннулирования;</w:t>
      </w:r>
    </w:p>
    <w:bookmarkEnd w:id="232"/>
    <w:bookmarkStart w:name="z298" w:id="233"/>
    <w:p>
      <w:pPr>
        <w:spacing w:after="0"/>
        <w:ind w:left="0"/>
        <w:jc w:val="both"/>
      </w:pPr>
      <w:r>
        <w:rPr>
          <w:rFonts w:ascii="Times New Roman"/>
          <w:b w:val="false"/>
          <w:i w:val="false"/>
          <w:color w:val="000000"/>
          <w:sz w:val="28"/>
        </w:rPr>
        <w:t xml:space="preserve">
      3) если обеспечение Обязательства осуществлено путем предоставления поручительства, основанием является письмо от Департамента о прекращении действия договора поручительства, в случаях исполнении импортером Обязательства, во исполнение которых представлен договор поручительства; </w:t>
      </w:r>
    </w:p>
    <w:bookmarkEnd w:id="233"/>
    <w:bookmarkStart w:name="z299" w:id="234"/>
    <w:p>
      <w:pPr>
        <w:spacing w:after="0"/>
        <w:ind w:left="0"/>
        <w:jc w:val="both"/>
      </w:pPr>
      <w:r>
        <w:rPr>
          <w:rFonts w:ascii="Times New Roman"/>
          <w:b w:val="false"/>
          <w:i w:val="false"/>
          <w:color w:val="000000"/>
          <w:sz w:val="28"/>
        </w:rPr>
        <w:t xml:space="preserve">
      4) если обеспечение Обязательства осуществлено путем предоставления договора залога имущества, основанием является письмо от Департамента о прекращении действия договора залога имущества, в случаях исполнении импортером обязательств, во исполнение которых представлен договор залога имущества. </w:t>
      </w:r>
    </w:p>
    <w:bookmarkEnd w:id="234"/>
    <w:bookmarkStart w:name="z300" w:id="235"/>
    <w:p>
      <w:pPr>
        <w:spacing w:after="0"/>
        <w:ind w:left="0"/>
        <w:jc w:val="both"/>
      </w:pPr>
      <w:r>
        <w:rPr>
          <w:rFonts w:ascii="Times New Roman"/>
          <w:b w:val="false"/>
          <w:i w:val="false"/>
          <w:color w:val="000000"/>
          <w:sz w:val="28"/>
        </w:rPr>
        <w:t xml:space="preserve">
      10. Возврат (зачет) внесенных денег на счет временного размещения денег соответствующего Департамента осуществляется по письменному заявлению импортера в течение 10 (десяти) рабочих дней после представления отчета импортеров о целевом использовании учетно-контрольных марок при импорте алкогольной продукции в Республику Казахстан в соответствии с </w:t>
      </w:r>
      <w:r>
        <w:rPr>
          <w:rFonts w:ascii="Times New Roman"/>
          <w:b w:val="false"/>
          <w:i w:val="false"/>
          <w:color w:val="000000"/>
          <w:sz w:val="28"/>
        </w:rPr>
        <w:t>пунктом 5-8</w:t>
      </w:r>
      <w:r>
        <w:rPr>
          <w:rFonts w:ascii="Times New Roman"/>
          <w:b w:val="false"/>
          <w:i w:val="false"/>
          <w:color w:val="000000"/>
          <w:sz w:val="28"/>
        </w:rPr>
        <w:t xml:space="preserve"> статьи 653 Кодекса Республики Казахстан от 10 декабря 2008 года "О налогах и других обязательных платежах в бюджет" (Налоговый кодекс).</w:t>
      </w:r>
    </w:p>
    <w:bookmarkEnd w:id="235"/>
    <w:bookmarkStart w:name="z301" w:id="236"/>
    <w:p>
      <w:pPr>
        <w:spacing w:after="0"/>
        <w:ind w:left="0"/>
        <w:jc w:val="both"/>
      </w:pPr>
      <w:r>
        <w:rPr>
          <w:rFonts w:ascii="Times New Roman"/>
          <w:b w:val="false"/>
          <w:i w:val="false"/>
          <w:color w:val="000000"/>
          <w:sz w:val="28"/>
        </w:rPr>
        <w:t xml:space="preserve">
      11. Заявление о возврате суммы обеспечения со счета временного размещения денег соответствующего Департамента подается импортером в Департамент, оформивший Карточку, после исполнения Обязательства, но не позднее трех лет со дня, следующего за днем исполнения Обязательства, в соответствии со </w:t>
      </w:r>
      <w:r>
        <w:rPr>
          <w:rFonts w:ascii="Times New Roman"/>
          <w:b w:val="false"/>
          <w:i w:val="false"/>
          <w:color w:val="000000"/>
          <w:sz w:val="28"/>
        </w:rPr>
        <w:t>статьей 178</w:t>
      </w:r>
      <w:r>
        <w:rPr>
          <w:rFonts w:ascii="Times New Roman"/>
          <w:b w:val="false"/>
          <w:i w:val="false"/>
          <w:color w:val="000000"/>
          <w:sz w:val="28"/>
        </w:rPr>
        <w:t xml:space="preserve"> Гражданского кодекса Республики Казахстан от 27 декабря 1994 года (далее – Гражданский кодекс).</w:t>
      </w:r>
    </w:p>
    <w:bookmarkEnd w:id="236"/>
    <w:bookmarkStart w:name="z302" w:id="237"/>
    <w:p>
      <w:pPr>
        <w:spacing w:after="0"/>
        <w:ind w:left="0"/>
        <w:jc w:val="both"/>
      </w:pPr>
      <w:r>
        <w:rPr>
          <w:rFonts w:ascii="Times New Roman"/>
          <w:b w:val="false"/>
          <w:i w:val="false"/>
          <w:color w:val="000000"/>
          <w:sz w:val="28"/>
        </w:rPr>
        <w:t>
      12. При условии исполнения Обязательств, по заявлению импортера сумма обеспечения со счета соответствующего Департамента зачитывается в счет уплаты в качестве обеспечения следующего Обязательства.</w:t>
      </w:r>
    </w:p>
    <w:bookmarkEnd w:id="237"/>
    <w:bookmarkStart w:name="z303" w:id="238"/>
    <w:p>
      <w:pPr>
        <w:spacing w:after="0"/>
        <w:ind w:left="0"/>
        <w:jc w:val="both"/>
      </w:pPr>
      <w:r>
        <w:rPr>
          <w:rFonts w:ascii="Times New Roman"/>
          <w:b w:val="false"/>
          <w:i w:val="false"/>
          <w:color w:val="000000"/>
          <w:sz w:val="28"/>
        </w:rPr>
        <w:t>
      13. В случае отсутствия заявления импортера на возврат суммы обеспечения со счета временного размещения денег соответствующего Департамента или на зачет такой суммы по другим Обязательствам, Департамент перечисляет сумму обеспечения со счета временного размещения денег соответствующего Департамента в бюджет при одновременном соблюдении следующих условий:</w:t>
      </w:r>
    </w:p>
    <w:bookmarkEnd w:id="238"/>
    <w:bookmarkStart w:name="z304" w:id="239"/>
    <w:p>
      <w:pPr>
        <w:spacing w:after="0"/>
        <w:ind w:left="0"/>
        <w:jc w:val="both"/>
      </w:pPr>
      <w:r>
        <w:rPr>
          <w:rFonts w:ascii="Times New Roman"/>
          <w:b w:val="false"/>
          <w:i w:val="false"/>
          <w:color w:val="000000"/>
          <w:sz w:val="28"/>
        </w:rPr>
        <w:t>
      исполнения импортером Обязательства;</w:t>
      </w:r>
    </w:p>
    <w:bookmarkEnd w:id="239"/>
    <w:bookmarkStart w:name="z305" w:id="240"/>
    <w:p>
      <w:pPr>
        <w:spacing w:after="0"/>
        <w:ind w:left="0"/>
        <w:jc w:val="both"/>
      </w:pPr>
      <w:r>
        <w:rPr>
          <w:rFonts w:ascii="Times New Roman"/>
          <w:b w:val="false"/>
          <w:i w:val="false"/>
          <w:color w:val="000000"/>
          <w:sz w:val="28"/>
        </w:rPr>
        <w:t xml:space="preserve">
      окончания срока исковой давности, установленного </w:t>
      </w:r>
      <w:r>
        <w:rPr>
          <w:rFonts w:ascii="Times New Roman"/>
          <w:b w:val="false"/>
          <w:i w:val="false"/>
          <w:color w:val="000000"/>
          <w:sz w:val="28"/>
        </w:rPr>
        <w:t>статьей 178</w:t>
      </w:r>
      <w:r>
        <w:rPr>
          <w:rFonts w:ascii="Times New Roman"/>
          <w:b w:val="false"/>
          <w:i w:val="false"/>
          <w:color w:val="000000"/>
          <w:sz w:val="28"/>
        </w:rPr>
        <w:t xml:space="preserve"> Гражданского кодекса.</w:t>
      </w:r>
    </w:p>
    <w:bookmarkEnd w:id="240"/>
    <w:bookmarkStart w:name="z306" w:id="241"/>
    <w:p>
      <w:pPr>
        <w:spacing w:after="0"/>
        <w:ind w:left="0"/>
        <w:jc w:val="both"/>
      </w:pPr>
      <w:r>
        <w:rPr>
          <w:rFonts w:ascii="Times New Roman"/>
          <w:b w:val="false"/>
          <w:i w:val="false"/>
          <w:color w:val="000000"/>
          <w:sz w:val="28"/>
        </w:rPr>
        <w:t>
      14. Для возврата со счета временного размещения денег соответствующего Департамента импортеру сумм обеспечения исполнения Обязательства Департамент предоставляет в территориальные органы казначейства в двух экземплярах:</w:t>
      </w:r>
    </w:p>
    <w:bookmarkEnd w:id="241"/>
    <w:bookmarkStart w:name="z307" w:id="242"/>
    <w:p>
      <w:pPr>
        <w:spacing w:after="0"/>
        <w:ind w:left="0"/>
        <w:jc w:val="both"/>
      </w:pPr>
      <w:r>
        <w:rPr>
          <w:rFonts w:ascii="Times New Roman"/>
          <w:b w:val="false"/>
          <w:i w:val="false"/>
          <w:color w:val="000000"/>
          <w:sz w:val="28"/>
        </w:rPr>
        <w:t xml:space="preserve">
      реестр платежных поручений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2"/>
    <w:bookmarkStart w:name="z308" w:id="243"/>
    <w:p>
      <w:pPr>
        <w:spacing w:after="0"/>
        <w:ind w:left="0"/>
        <w:jc w:val="both"/>
      </w:pPr>
      <w:r>
        <w:rPr>
          <w:rFonts w:ascii="Times New Roman"/>
          <w:b w:val="false"/>
          <w:i w:val="false"/>
          <w:color w:val="000000"/>
          <w:sz w:val="28"/>
        </w:rPr>
        <w:t xml:space="preserve">
      платежное поручение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осуществления безналичных платежей и (или) переводов денег на территории Республики Казахстан, утвержденным постановлением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зарегистрированным в Реестре государственной регистрации нормативных правовых актов под № 14419.</w:t>
      </w:r>
    </w:p>
    <w:bookmarkEnd w:id="243"/>
    <w:bookmarkStart w:name="z309" w:id="244"/>
    <w:p>
      <w:pPr>
        <w:spacing w:after="0"/>
        <w:ind w:left="0"/>
        <w:jc w:val="both"/>
      </w:pPr>
      <w:r>
        <w:rPr>
          <w:rFonts w:ascii="Times New Roman"/>
          <w:b w:val="false"/>
          <w:i w:val="false"/>
          <w:color w:val="000000"/>
          <w:sz w:val="28"/>
        </w:rPr>
        <w:t xml:space="preserve">
      Платежное поручение регистрируется в журнале регистрации платежных поручений на возврат суммы обеспечения Обязательств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44"/>
    <w:bookmarkStart w:name="z310" w:id="245"/>
    <w:p>
      <w:pPr>
        <w:spacing w:after="0"/>
        <w:ind w:left="0"/>
        <w:jc w:val="both"/>
      </w:pPr>
      <w:r>
        <w:rPr>
          <w:rFonts w:ascii="Times New Roman"/>
          <w:b w:val="false"/>
          <w:i w:val="false"/>
          <w:color w:val="000000"/>
          <w:sz w:val="28"/>
        </w:rPr>
        <w:t xml:space="preserve">
      15. При неисполнении импортером Обязательства, обеспеченного внесением денег на счет временного размещения денег, Департамент, зарегистрировавший Карточку, в срок не позднее 5 (пяти) рабочих дней перечисляет деньги со счета временного размещения денег в доход государственного бюджета. </w:t>
      </w:r>
    </w:p>
    <w:bookmarkEnd w:id="245"/>
    <w:bookmarkStart w:name="z311" w:id="246"/>
    <w:p>
      <w:pPr>
        <w:spacing w:after="0"/>
        <w:ind w:left="0"/>
        <w:jc w:val="left"/>
      </w:pPr>
      <w:r>
        <w:rPr>
          <w:rFonts w:ascii="Times New Roman"/>
          <w:b/>
          <w:i w:val="false"/>
          <w:color w:val="000000"/>
        </w:rPr>
        <w:t xml:space="preserve"> Глава 3. Порядок учета денег, внесенных на счет временного</w:t>
      </w:r>
      <w:r>
        <w:br/>
      </w:r>
      <w:r>
        <w:rPr>
          <w:rFonts w:ascii="Times New Roman"/>
          <w:b/>
          <w:i w:val="false"/>
          <w:color w:val="000000"/>
        </w:rPr>
        <w:t>размещения денег органа государственных доходов</w:t>
      </w:r>
    </w:p>
    <w:bookmarkEnd w:id="246"/>
    <w:bookmarkStart w:name="z312" w:id="247"/>
    <w:p>
      <w:pPr>
        <w:spacing w:after="0"/>
        <w:ind w:left="0"/>
        <w:jc w:val="both"/>
      </w:pPr>
      <w:r>
        <w:rPr>
          <w:rFonts w:ascii="Times New Roman"/>
          <w:b w:val="false"/>
          <w:i w:val="false"/>
          <w:color w:val="000000"/>
          <w:sz w:val="28"/>
        </w:rPr>
        <w:t>
      16. Суммы обеспечения уплаты Обязательства вносятся импортером на счет временного размещения денег соответствующего Департамента.</w:t>
      </w:r>
    </w:p>
    <w:bookmarkEnd w:id="247"/>
    <w:bookmarkStart w:name="z313" w:id="248"/>
    <w:p>
      <w:pPr>
        <w:spacing w:after="0"/>
        <w:ind w:left="0"/>
        <w:jc w:val="both"/>
      </w:pPr>
      <w:r>
        <w:rPr>
          <w:rFonts w:ascii="Times New Roman"/>
          <w:b w:val="false"/>
          <w:i w:val="false"/>
          <w:color w:val="000000"/>
          <w:sz w:val="28"/>
        </w:rPr>
        <w:t xml:space="preserve">
      17. Должностным лицом осуществляется учет и контроль за исполнением Обязательств по внесенным импортером денег на счет временного размещения денег соответствующего Департамента. Для учета внесенных импортером денег Департаментом ведутся лицевые карточки по учету сумм обеспечения Обязательства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Лицевая карточка).</w:t>
      </w:r>
    </w:p>
    <w:bookmarkEnd w:id="248"/>
    <w:bookmarkStart w:name="z314" w:id="249"/>
    <w:p>
      <w:pPr>
        <w:spacing w:after="0"/>
        <w:ind w:left="0"/>
        <w:jc w:val="both"/>
      </w:pPr>
      <w:r>
        <w:rPr>
          <w:rFonts w:ascii="Times New Roman"/>
          <w:b w:val="false"/>
          <w:i w:val="false"/>
          <w:color w:val="000000"/>
          <w:sz w:val="28"/>
        </w:rPr>
        <w:t>
      18. Лицевая карточка предназначена для:</w:t>
      </w:r>
    </w:p>
    <w:bookmarkEnd w:id="249"/>
    <w:bookmarkStart w:name="z315" w:id="250"/>
    <w:p>
      <w:pPr>
        <w:spacing w:after="0"/>
        <w:ind w:left="0"/>
        <w:jc w:val="both"/>
      </w:pPr>
      <w:r>
        <w:rPr>
          <w:rFonts w:ascii="Times New Roman"/>
          <w:b w:val="false"/>
          <w:i w:val="false"/>
          <w:color w:val="000000"/>
          <w:sz w:val="28"/>
        </w:rPr>
        <w:t>
      учета денег, внесенных на счет временного размещения денег соответствующего Департамента;</w:t>
      </w:r>
    </w:p>
    <w:bookmarkEnd w:id="250"/>
    <w:bookmarkStart w:name="z316" w:id="251"/>
    <w:p>
      <w:pPr>
        <w:spacing w:after="0"/>
        <w:ind w:left="0"/>
        <w:jc w:val="both"/>
      </w:pPr>
      <w:r>
        <w:rPr>
          <w:rFonts w:ascii="Times New Roman"/>
          <w:b w:val="false"/>
          <w:i w:val="false"/>
          <w:color w:val="000000"/>
          <w:sz w:val="28"/>
        </w:rPr>
        <w:t>
      своевременного зачисления перечисленных сумм обеспечения Обязательства со счета временного размещения соответствующего Департамента в бюджет по неисполненным Обязательствам;</w:t>
      </w:r>
    </w:p>
    <w:bookmarkEnd w:id="251"/>
    <w:bookmarkStart w:name="z317" w:id="252"/>
    <w:p>
      <w:pPr>
        <w:spacing w:after="0"/>
        <w:ind w:left="0"/>
        <w:jc w:val="both"/>
      </w:pPr>
      <w:r>
        <w:rPr>
          <w:rFonts w:ascii="Times New Roman"/>
          <w:b w:val="false"/>
          <w:i w:val="false"/>
          <w:color w:val="000000"/>
          <w:sz w:val="28"/>
        </w:rPr>
        <w:t>
      перечисления сумм обеспечения Обязательств со счета временного размещения соответствующего Департамента в бюджет по истечении срока исковой давности;</w:t>
      </w:r>
    </w:p>
    <w:bookmarkEnd w:id="252"/>
    <w:bookmarkStart w:name="z318" w:id="253"/>
    <w:p>
      <w:pPr>
        <w:spacing w:after="0"/>
        <w:ind w:left="0"/>
        <w:jc w:val="both"/>
      </w:pPr>
      <w:r>
        <w:rPr>
          <w:rFonts w:ascii="Times New Roman"/>
          <w:b w:val="false"/>
          <w:i w:val="false"/>
          <w:color w:val="000000"/>
          <w:sz w:val="28"/>
        </w:rPr>
        <w:t>
      возврата (зачета) денег, внесенных на счет временного размещения денег соответствующего Департамента, на банковские счета импортеров по исполненным Обязательствам или в счет другого Обязательства.</w:t>
      </w:r>
    </w:p>
    <w:bookmarkEnd w:id="253"/>
    <w:bookmarkStart w:name="z319" w:id="254"/>
    <w:p>
      <w:pPr>
        <w:spacing w:after="0"/>
        <w:ind w:left="0"/>
        <w:jc w:val="both"/>
      </w:pPr>
      <w:r>
        <w:rPr>
          <w:rFonts w:ascii="Times New Roman"/>
          <w:b w:val="false"/>
          <w:i w:val="false"/>
          <w:color w:val="000000"/>
          <w:sz w:val="28"/>
        </w:rPr>
        <w:t>
      19. Лицевая карточка по суммам обеспечения открывается в отдельности на каждого импортера для учета сумм, внесенных на счет временного размещения денег соответствующего Департамента, на основании принятого Обязательства.</w:t>
      </w:r>
    </w:p>
    <w:bookmarkEnd w:id="254"/>
    <w:bookmarkStart w:name="z320" w:id="255"/>
    <w:p>
      <w:pPr>
        <w:spacing w:after="0"/>
        <w:ind w:left="0"/>
        <w:jc w:val="both"/>
      </w:pPr>
      <w:r>
        <w:rPr>
          <w:rFonts w:ascii="Times New Roman"/>
          <w:b w:val="false"/>
          <w:i w:val="false"/>
          <w:color w:val="000000"/>
          <w:sz w:val="28"/>
        </w:rPr>
        <w:t>
      20. Учет обеспечения исполнения Обязательства по временному размещению денег соответствующего Департамента ведется на бумажных носителях и (или) в информационной системе.</w:t>
      </w:r>
    </w:p>
    <w:bookmarkEnd w:id="255"/>
    <w:bookmarkStart w:name="z321" w:id="256"/>
    <w:p>
      <w:pPr>
        <w:spacing w:after="0"/>
        <w:ind w:left="0"/>
        <w:jc w:val="both"/>
      </w:pPr>
      <w:r>
        <w:rPr>
          <w:rFonts w:ascii="Times New Roman"/>
          <w:b w:val="false"/>
          <w:i w:val="false"/>
          <w:color w:val="000000"/>
          <w:sz w:val="28"/>
        </w:rPr>
        <w:t xml:space="preserve">
      21. Департаментом ведется реестр платежных документов, где указываются суммы Обязательства по внесенным импортером денег на счет временного размещения денег соответствующего Департамента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6"/>
    <w:bookmarkStart w:name="z322" w:id="257"/>
    <w:p>
      <w:pPr>
        <w:spacing w:after="0"/>
        <w:ind w:left="0"/>
        <w:jc w:val="both"/>
      </w:pPr>
      <w:r>
        <w:rPr>
          <w:rFonts w:ascii="Times New Roman"/>
          <w:b w:val="false"/>
          <w:i w:val="false"/>
          <w:color w:val="000000"/>
          <w:sz w:val="28"/>
        </w:rPr>
        <w:t xml:space="preserve">
      22. Основанием для открытия Лицевой карточки является внесение импортером денег на счет временного размещения денег соответствующего Департамента. </w:t>
      </w:r>
    </w:p>
    <w:bookmarkEnd w:id="257"/>
    <w:bookmarkStart w:name="z323" w:id="258"/>
    <w:p>
      <w:pPr>
        <w:spacing w:after="0"/>
        <w:ind w:left="0"/>
        <w:jc w:val="both"/>
      </w:pPr>
      <w:r>
        <w:rPr>
          <w:rFonts w:ascii="Times New Roman"/>
          <w:b w:val="false"/>
          <w:i w:val="false"/>
          <w:color w:val="000000"/>
          <w:sz w:val="28"/>
        </w:rPr>
        <w:t>
      23. Лицевая карточка по суммам обеспечения открывается на каждый календарный год. Сальдо переносится на следующий год.</w:t>
      </w:r>
    </w:p>
    <w:bookmarkEnd w:id="258"/>
    <w:bookmarkStart w:name="z324" w:id="259"/>
    <w:p>
      <w:pPr>
        <w:spacing w:after="0"/>
        <w:ind w:left="0"/>
        <w:jc w:val="both"/>
      </w:pPr>
      <w:r>
        <w:rPr>
          <w:rFonts w:ascii="Times New Roman"/>
          <w:b w:val="false"/>
          <w:i w:val="false"/>
          <w:color w:val="000000"/>
          <w:sz w:val="28"/>
        </w:rPr>
        <w:t>
      При открытии импортерам Лицевой карточки по суммам обеспечения в обязательном порядке указываются следующие реквизиты:</w:t>
      </w:r>
    </w:p>
    <w:bookmarkEnd w:id="259"/>
    <w:bookmarkStart w:name="z325" w:id="260"/>
    <w:p>
      <w:pPr>
        <w:spacing w:after="0"/>
        <w:ind w:left="0"/>
        <w:jc w:val="both"/>
      </w:pPr>
      <w:r>
        <w:rPr>
          <w:rFonts w:ascii="Times New Roman"/>
          <w:b w:val="false"/>
          <w:i w:val="false"/>
          <w:color w:val="000000"/>
          <w:sz w:val="28"/>
        </w:rPr>
        <w:t>
      полное наименование импортера;</w:t>
      </w:r>
    </w:p>
    <w:bookmarkEnd w:id="260"/>
    <w:bookmarkStart w:name="z326" w:id="261"/>
    <w:p>
      <w:pPr>
        <w:spacing w:after="0"/>
        <w:ind w:left="0"/>
        <w:jc w:val="both"/>
      </w:pPr>
      <w:r>
        <w:rPr>
          <w:rFonts w:ascii="Times New Roman"/>
          <w:b w:val="false"/>
          <w:i w:val="false"/>
          <w:color w:val="000000"/>
          <w:sz w:val="28"/>
        </w:rPr>
        <w:t>
      БИН импортера;</w:t>
      </w:r>
    </w:p>
    <w:bookmarkEnd w:id="261"/>
    <w:bookmarkStart w:name="z327" w:id="262"/>
    <w:p>
      <w:pPr>
        <w:spacing w:after="0"/>
        <w:ind w:left="0"/>
        <w:jc w:val="both"/>
      </w:pPr>
      <w:r>
        <w:rPr>
          <w:rFonts w:ascii="Times New Roman"/>
          <w:b w:val="false"/>
          <w:i w:val="false"/>
          <w:color w:val="000000"/>
          <w:sz w:val="28"/>
        </w:rPr>
        <w:t>
      юридический адрес;</w:t>
      </w:r>
    </w:p>
    <w:bookmarkEnd w:id="262"/>
    <w:bookmarkStart w:name="z328" w:id="263"/>
    <w:p>
      <w:pPr>
        <w:spacing w:after="0"/>
        <w:ind w:left="0"/>
        <w:jc w:val="both"/>
      </w:pPr>
      <w:r>
        <w:rPr>
          <w:rFonts w:ascii="Times New Roman"/>
          <w:b w:val="false"/>
          <w:i w:val="false"/>
          <w:color w:val="000000"/>
          <w:sz w:val="28"/>
        </w:rPr>
        <w:t>
      сумма.</w:t>
      </w:r>
    </w:p>
    <w:bookmarkEnd w:id="263"/>
    <w:bookmarkStart w:name="z329" w:id="264"/>
    <w:p>
      <w:pPr>
        <w:spacing w:after="0"/>
        <w:ind w:left="0"/>
        <w:jc w:val="left"/>
      </w:pPr>
      <w:r>
        <w:rPr>
          <w:rFonts w:ascii="Times New Roman"/>
          <w:b/>
          <w:i w:val="false"/>
          <w:color w:val="000000"/>
        </w:rPr>
        <w:t xml:space="preserve"> Глава 4. Порядок учета банковской гарантии</w:t>
      </w:r>
    </w:p>
    <w:bookmarkEnd w:id="264"/>
    <w:bookmarkStart w:name="z330" w:id="265"/>
    <w:p>
      <w:pPr>
        <w:spacing w:after="0"/>
        <w:ind w:left="0"/>
        <w:jc w:val="both"/>
      </w:pPr>
      <w:r>
        <w:rPr>
          <w:rFonts w:ascii="Times New Roman"/>
          <w:b w:val="false"/>
          <w:i w:val="false"/>
          <w:color w:val="000000"/>
          <w:sz w:val="28"/>
        </w:rPr>
        <w:t>
      24. Банковская гарантия представляется в Департамент импортером.</w:t>
      </w:r>
    </w:p>
    <w:bookmarkEnd w:id="265"/>
    <w:bookmarkStart w:name="z331" w:id="266"/>
    <w:p>
      <w:pPr>
        <w:spacing w:after="0"/>
        <w:ind w:left="0"/>
        <w:jc w:val="both"/>
      </w:pPr>
      <w:r>
        <w:rPr>
          <w:rFonts w:ascii="Times New Roman"/>
          <w:b w:val="false"/>
          <w:i w:val="false"/>
          <w:color w:val="000000"/>
          <w:sz w:val="28"/>
        </w:rPr>
        <w:t>
      25. Департамент при возникновении сомнений в отношении подлинности и/или содержания представленной импортером банковской гарантии, запрашивает подтверждение в письменной форме у банка, выдавшего такую гарантию.</w:t>
      </w:r>
    </w:p>
    <w:bookmarkEnd w:id="266"/>
    <w:bookmarkStart w:name="z332" w:id="267"/>
    <w:p>
      <w:pPr>
        <w:spacing w:after="0"/>
        <w:ind w:left="0"/>
        <w:jc w:val="both"/>
      </w:pPr>
      <w:r>
        <w:rPr>
          <w:rFonts w:ascii="Times New Roman"/>
          <w:b w:val="false"/>
          <w:i w:val="false"/>
          <w:color w:val="000000"/>
          <w:sz w:val="28"/>
        </w:rPr>
        <w:t xml:space="preserve">
      26. Департамент, зарегистрировавший Карточку на основании представленной банковской гарантии, а также сведений, отраженных в Карточке, в целях учета сумм обеспечения Обязательства, осуществляет формирование Реестра банковских гарантий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67"/>
    <w:bookmarkStart w:name="z333" w:id="268"/>
    <w:p>
      <w:pPr>
        <w:spacing w:after="0"/>
        <w:ind w:left="0"/>
        <w:jc w:val="both"/>
      </w:pPr>
      <w:r>
        <w:rPr>
          <w:rFonts w:ascii="Times New Roman"/>
          <w:b w:val="false"/>
          <w:i w:val="false"/>
          <w:color w:val="000000"/>
          <w:sz w:val="28"/>
        </w:rPr>
        <w:t>
      27. Импортер, исполнивший Обязательство, обеспеченное банковской гарантией, извещает об этом банк.</w:t>
      </w:r>
    </w:p>
    <w:bookmarkEnd w:id="268"/>
    <w:bookmarkStart w:name="z334" w:id="269"/>
    <w:p>
      <w:pPr>
        <w:spacing w:after="0"/>
        <w:ind w:left="0"/>
        <w:jc w:val="both"/>
      </w:pPr>
      <w:r>
        <w:rPr>
          <w:rFonts w:ascii="Times New Roman"/>
          <w:b w:val="false"/>
          <w:i w:val="false"/>
          <w:color w:val="000000"/>
          <w:sz w:val="28"/>
        </w:rPr>
        <w:t>
      28. В случае неисполнения импортером Обязательства Департамент в течение 5 (пяти) рабочих дней после окончания срока исполнения Обязательства, предусмотренных гарантией банка, направляет банку требование об уплате причитающихся сумм Обязательства.</w:t>
      </w:r>
    </w:p>
    <w:bookmarkEnd w:id="269"/>
    <w:bookmarkStart w:name="z335" w:id="270"/>
    <w:p>
      <w:pPr>
        <w:spacing w:after="0"/>
        <w:ind w:left="0"/>
        <w:jc w:val="both"/>
      </w:pPr>
      <w:r>
        <w:rPr>
          <w:rFonts w:ascii="Times New Roman"/>
          <w:b w:val="false"/>
          <w:i w:val="false"/>
          <w:color w:val="000000"/>
          <w:sz w:val="28"/>
        </w:rPr>
        <w:t>
      29. Требование Департамента об уплате причитающихся сумм обеспечения Обязательства, направляемое банку, содержит:</w:t>
      </w:r>
    </w:p>
    <w:bookmarkEnd w:id="270"/>
    <w:bookmarkStart w:name="z336" w:id="271"/>
    <w:p>
      <w:pPr>
        <w:spacing w:after="0"/>
        <w:ind w:left="0"/>
        <w:jc w:val="both"/>
      </w:pPr>
      <w:r>
        <w:rPr>
          <w:rFonts w:ascii="Times New Roman"/>
          <w:b w:val="false"/>
          <w:i w:val="false"/>
          <w:color w:val="000000"/>
          <w:sz w:val="28"/>
        </w:rPr>
        <w:t>
      наименование импортера;</w:t>
      </w:r>
    </w:p>
    <w:bookmarkEnd w:id="271"/>
    <w:bookmarkStart w:name="z337" w:id="272"/>
    <w:p>
      <w:pPr>
        <w:spacing w:after="0"/>
        <w:ind w:left="0"/>
        <w:jc w:val="both"/>
      </w:pPr>
      <w:r>
        <w:rPr>
          <w:rFonts w:ascii="Times New Roman"/>
          <w:b w:val="false"/>
          <w:i w:val="false"/>
          <w:color w:val="000000"/>
          <w:sz w:val="28"/>
        </w:rPr>
        <w:t>
      БИН импортера;</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бюджетной классификации, на который подлежат зачислению суммы обеспечения Обязательства;</w:t>
      </w:r>
    </w:p>
    <w:bookmarkStart w:name="z339" w:id="273"/>
    <w:p>
      <w:pPr>
        <w:spacing w:after="0"/>
        <w:ind w:left="0"/>
        <w:jc w:val="both"/>
      </w:pPr>
      <w:r>
        <w:rPr>
          <w:rFonts w:ascii="Times New Roman"/>
          <w:b w:val="false"/>
          <w:i w:val="false"/>
          <w:color w:val="000000"/>
          <w:sz w:val="28"/>
        </w:rPr>
        <w:t>
      реквизиты органа государственных доходов-бенефициара и органа казначейства;</w:t>
      </w:r>
    </w:p>
    <w:bookmarkEnd w:id="273"/>
    <w:bookmarkStart w:name="z340" w:id="274"/>
    <w:p>
      <w:pPr>
        <w:spacing w:after="0"/>
        <w:ind w:left="0"/>
        <w:jc w:val="both"/>
      </w:pPr>
      <w:r>
        <w:rPr>
          <w:rFonts w:ascii="Times New Roman"/>
          <w:b w:val="false"/>
          <w:i w:val="false"/>
          <w:color w:val="000000"/>
          <w:sz w:val="28"/>
        </w:rPr>
        <w:t>
      сумму Обязательства, подлежащую уплате, в связи с неисполнением импортером Обязательств;</w:t>
      </w:r>
    </w:p>
    <w:bookmarkEnd w:id="274"/>
    <w:bookmarkStart w:name="z341" w:id="275"/>
    <w:p>
      <w:pPr>
        <w:spacing w:after="0"/>
        <w:ind w:left="0"/>
        <w:jc w:val="both"/>
      </w:pPr>
      <w:r>
        <w:rPr>
          <w:rFonts w:ascii="Times New Roman"/>
          <w:b w:val="false"/>
          <w:i w:val="false"/>
          <w:color w:val="000000"/>
          <w:sz w:val="28"/>
        </w:rPr>
        <w:t>
      срок уплаты суммы Обязательства, подлежащей уплате, в связи с неисполнением импортером Обязательств.</w:t>
      </w:r>
    </w:p>
    <w:bookmarkEnd w:id="275"/>
    <w:bookmarkStart w:name="z342" w:id="276"/>
    <w:p>
      <w:pPr>
        <w:spacing w:after="0"/>
        <w:ind w:left="0"/>
        <w:jc w:val="left"/>
      </w:pPr>
      <w:r>
        <w:rPr>
          <w:rFonts w:ascii="Times New Roman"/>
          <w:b/>
          <w:i w:val="false"/>
          <w:color w:val="000000"/>
        </w:rPr>
        <w:t xml:space="preserve"> Глава 5. Порядок учета договора поручительства</w:t>
      </w:r>
    </w:p>
    <w:bookmarkEnd w:id="276"/>
    <w:bookmarkStart w:name="z343" w:id="277"/>
    <w:p>
      <w:pPr>
        <w:spacing w:after="0"/>
        <w:ind w:left="0"/>
        <w:jc w:val="both"/>
      </w:pPr>
      <w:r>
        <w:rPr>
          <w:rFonts w:ascii="Times New Roman"/>
          <w:b w:val="false"/>
          <w:i w:val="false"/>
          <w:color w:val="000000"/>
          <w:sz w:val="28"/>
        </w:rPr>
        <w:t>
      30. Договор поручительства представляется в Департамент импортером.</w:t>
      </w:r>
    </w:p>
    <w:bookmarkEnd w:id="277"/>
    <w:bookmarkStart w:name="z344" w:id="278"/>
    <w:p>
      <w:pPr>
        <w:spacing w:after="0"/>
        <w:ind w:left="0"/>
        <w:jc w:val="both"/>
      </w:pPr>
      <w:r>
        <w:rPr>
          <w:rFonts w:ascii="Times New Roman"/>
          <w:b w:val="false"/>
          <w:i w:val="false"/>
          <w:color w:val="000000"/>
          <w:sz w:val="28"/>
        </w:rPr>
        <w:t xml:space="preserve">
      31. Департамент в качестве обеспечения уплаты Обязательства принимает договор поручительства, оформленный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278"/>
    <w:bookmarkStart w:name="z345" w:id="279"/>
    <w:p>
      <w:pPr>
        <w:spacing w:after="0"/>
        <w:ind w:left="0"/>
        <w:jc w:val="both"/>
      </w:pPr>
      <w:r>
        <w:rPr>
          <w:rFonts w:ascii="Times New Roman"/>
          <w:b w:val="false"/>
          <w:i w:val="false"/>
          <w:color w:val="000000"/>
          <w:sz w:val="28"/>
        </w:rPr>
        <w:t>
      32. Департамент, при возникновении сомнений в отношении подлинности и/или содержания представленного плательщиком договора-поручительства, запрашивает подтверждение в письменной форме у поручителя.</w:t>
      </w:r>
    </w:p>
    <w:bookmarkEnd w:id="279"/>
    <w:bookmarkStart w:name="z346" w:id="280"/>
    <w:p>
      <w:pPr>
        <w:spacing w:after="0"/>
        <w:ind w:left="0"/>
        <w:jc w:val="both"/>
      </w:pPr>
      <w:r>
        <w:rPr>
          <w:rFonts w:ascii="Times New Roman"/>
          <w:b w:val="false"/>
          <w:i w:val="false"/>
          <w:color w:val="000000"/>
          <w:sz w:val="28"/>
        </w:rPr>
        <w:t>
      33. На основании представленного договора поручительства, уплата Обязательства обеспечивается поручителем следующими способами:</w:t>
      </w:r>
    </w:p>
    <w:bookmarkEnd w:id="280"/>
    <w:bookmarkStart w:name="z347" w:id="281"/>
    <w:p>
      <w:pPr>
        <w:spacing w:after="0"/>
        <w:ind w:left="0"/>
        <w:jc w:val="both"/>
      </w:pPr>
      <w:r>
        <w:rPr>
          <w:rFonts w:ascii="Times New Roman"/>
          <w:b w:val="false"/>
          <w:i w:val="false"/>
          <w:color w:val="000000"/>
          <w:sz w:val="28"/>
        </w:rPr>
        <w:t>
      внесение сумм обеспечения на счет временного размещения денег;</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банковская гарантия;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залог имущества.</w:t>
      </w:r>
    </w:p>
    <w:bookmarkStart w:name="z350" w:id="282"/>
    <w:p>
      <w:pPr>
        <w:spacing w:after="0"/>
        <w:ind w:left="0"/>
        <w:jc w:val="both"/>
      </w:pPr>
      <w:r>
        <w:rPr>
          <w:rFonts w:ascii="Times New Roman"/>
          <w:b w:val="false"/>
          <w:i w:val="false"/>
          <w:color w:val="000000"/>
          <w:sz w:val="28"/>
        </w:rPr>
        <w:t xml:space="preserve">
      34. Департамент, зарегистрировавший Карточку на основании представленного договора поручительства, а также сведений, отраженных в Карточке, в целях учета сумм обеспечения Обязательства, осуществляет формирование Реестра договоров поручительства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82"/>
    <w:bookmarkStart w:name="z351" w:id="283"/>
    <w:p>
      <w:pPr>
        <w:spacing w:after="0"/>
        <w:ind w:left="0"/>
        <w:jc w:val="both"/>
      </w:pPr>
      <w:r>
        <w:rPr>
          <w:rFonts w:ascii="Times New Roman"/>
          <w:b w:val="false"/>
          <w:i w:val="false"/>
          <w:color w:val="000000"/>
          <w:sz w:val="28"/>
        </w:rPr>
        <w:t>
      35. Импортер, исполнивший Обязательство, обеспеченное договором поручительства, извещает об этом поручителя.</w:t>
      </w:r>
    </w:p>
    <w:bookmarkEnd w:id="283"/>
    <w:bookmarkStart w:name="z352" w:id="284"/>
    <w:p>
      <w:pPr>
        <w:spacing w:after="0"/>
        <w:ind w:left="0"/>
        <w:jc w:val="both"/>
      </w:pPr>
      <w:r>
        <w:rPr>
          <w:rFonts w:ascii="Times New Roman"/>
          <w:b w:val="false"/>
          <w:i w:val="false"/>
          <w:color w:val="000000"/>
          <w:sz w:val="28"/>
        </w:rPr>
        <w:t>
      36. В случае неисполнения импортером Обязательства Департамент направляет поручителю требование об уплате причитающихся сумм Обязательства в течение 5 (пяти) рабочих дней после окончания сроков исполнения Обязательства, предусмотренных поручительством.</w:t>
      </w:r>
    </w:p>
    <w:bookmarkEnd w:id="284"/>
    <w:bookmarkStart w:name="z353" w:id="285"/>
    <w:p>
      <w:pPr>
        <w:spacing w:after="0"/>
        <w:ind w:left="0"/>
        <w:jc w:val="both"/>
      </w:pPr>
      <w:r>
        <w:rPr>
          <w:rFonts w:ascii="Times New Roman"/>
          <w:b w:val="false"/>
          <w:i w:val="false"/>
          <w:color w:val="000000"/>
          <w:sz w:val="28"/>
        </w:rPr>
        <w:t>
      37. Требование Департамента об уплате причитающихся сумм Обязательства, направляемое поручителю, содержит:</w:t>
      </w:r>
    </w:p>
    <w:bookmarkEnd w:id="285"/>
    <w:bookmarkStart w:name="z354" w:id="286"/>
    <w:p>
      <w:pPr>
        <w:spacing w:after="0"/>
        <w:ind w:left="0"/>
        <w:jc w:val="both"/>
      </w:pPr>
      <w:r>
        <w:rPr>
          <w:rFonts w:ascii="Times New Roman"/>
          <w:b w:val="false"/>
          <w:i w:val="false"/>
          <w:color w:val="000000"/>
          <w:sz w:val="28"/>
        </w:rPr>
        <w:t>
      наименование импортера;</w:t>
      </w:r>
    </w:p>
    <w:bookmarkEnd w:id="286"/>
    <w:bookmarkStart w:name="z355" w:id="287"/>
    <w:p>
      <w:pPr>
        <w:spacing w:after="0"/>
        <w:ind w:left="0"/>
        <w:jc w:val="both"/>
      </w:pPr>
      <w:r>
        <w:rPr>
          <w:rFonts w:ascii="Times New Roman"/>
          <w:b w:val="false"/>
          <w:i w:val="false"/>
          <w:color w:val="000000"/>
          <w:sz w:val="28"/>
        </w:rPr>
        <w:t>
      БИН импортера;</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бюджетной классификации, на который подлежат зачислению суммы обеспечения Обязательства;</w:t>
      </w:r>
    </w:p>
    <w:bookmarkStart w:name="z357" w:id="288"/>
    <w:p>
      <w:pPr>
        <w:spacing w:after="0"/>
        <w:ind w:left="0"/>
        <w:jc w:val="both"/>
      </w:pPr>
      <w:r>
        <w:rPr>
          <w:rFonts w:ascii="Times New Roman"/>
          <w:b w:val="false"/>
          <w:i w:val="false"/>
          <w:color w:val="000000"/>
          <w:sz w:val="28"/>
        </w:rPr>
        <w:t>
      реквизиты органа государственных доходов-бенефициара и органа казначейства;</w:t>
      </w:r>
    </w:p>
    <w:bookmarkEnd w:id="288"/>
    <w:bookmarkStart w:name="z358" w:id="289"/>
    <w:p>
      <w:pPr>
        <w:spacing w:after="0"/>
        <w:ind w:left="0"/>
        <w:jc w:val="both"/>
      </w:pPr>
      <w:r>
        <w:rPr>
          <w:rFonts w:ascii="Times New Roman"/>
          <w:b w:val="false"/>
          <w:i w:val="false"/>
          <w:color w:val="000000"/>
          <w:sz w:val="28"/>
        </w:rPr>
        <w:t>
      сумму Обязательства, подлежащую уплате в связи с неисполнением импортером обязательств;</w:t>
      </w:r>
    </w:p>
    <w:bookmarkEnd w:id="289"/>
    <w:bookmarkStart w:name="z359" w:id="290"/>
    <w:p>
      <w:pPr>
        <w:spacing w:after="0"/>
        <w:ind w:left="0"/>
        <w:jc w:val="both"/>
      </w:pPr>
      <w:r>
        <w:rPr>
          <w:rFonts w:ascii="Times New Roman"/>
          <w:b w:val="false"/>
          <w:i w:val="false"/>
          <w:color w:val="000000"/>
          <w:sz w:val="28"/>
        </w:rPr>
        <w:t>
      срок уплаты суммы Обязательства, подлежащей уплате в связи с неисполнением импортером Обязательств.</w:t>
      </w:r>
    </w:p>
    <w:bookmarkEnd w:id="290"/>
    <w:bookmarkStart w:name="z360" w:id="291"/>
    <w:p>
      <w:pPr>
        <w:spacing w:after="0"/>
        <w:ind w:left="0"/>
        <w:jc w:val="left"/>
      </w:pPr>
      <w:r>
        <w:rPr>
          <w:rFonts w:ascii="Times New Roman"/>
          <w:b/>
          <w:i w:val="false"/>
          <w:color w:val="000000"/>
        </w:rPr>
        <w:t xml:space="preserve"> Глава 6. Порядок учета залога имущества</w:t>
      </w:r>
    </w:p>
    <w:bookmarkEnd w:id="291"/>
    <w:bookmarkStart w:name="z361" w:id="292"/>
    <w:p>
      <w:pPr>
        <w:spacing w:after="0"/>
        <w:ind w:left="0"/>
        <w:jc w:val="both"/>
      </w:pPr>
      <w:r>
        <w:rPr>
          <w:rFonts w:ascii="Times New Roman"/>
          <w:b w:val="false"/>
          <w:i w:val="false"/>
          <w:color w:val="000000"/>
          <w:sz w:val="28"/>
        </w:rPr>
        <w:t>
      38. Договор залога имущества представляется в Департамент импортером.</w:t>
      </w:r>
    </w:p>
    <w:bookmarkEnd w:id="292"/>
    <w:bookmarkStart w:name="z362" w:id="293"/>
    <w:p>
      <w:pPr>
        <w:spacing w:after="0"/>
        <w:ind w:left="0"/>
        <w:jc w:val="both"/>
      </w:pPr>
      <w:r>
        <w:rPr>
          <w:rFonts w:ascii="Times New Roman"/>
          <w:b w:val="false"/>
          <w:i w:val="false"/>
          <w:color w:val="000000"/>
          <w:sz w:val="28"/>
        </w:rPr>
        <w:t>
      39. Департамент в качестве обеспечения Обязательства принимает залог имущества на основании договора залога имущества, оформленного в соответствии с Гражданским кодексом Республики Казахстан, а также отчета оценщика об оценке рыночной стоимости залогового имущества.</w:t>
      </w:r>
    </w:p>
    <w:bookmarkEnd w:id="293"/>
    <w:bookmarkStart w:name="z363" w:id="294"/>
    <w:p>
      <w:pPr>
        <w:spacing w:after="0"/>
        <w:ind w:left="0"/>
        <w:jc w:val="both"/>
      </w:pPr>
      <w:r>
        <w:rPr>
          <w:rFonts w:ascii="Times New Roman"/>
          <w:b w:val="false"/>
          <w:i w:val="false"/>
          <w:color w:val="000000"/>
          <w:sz w:val="28"/>
        </w:rPr>
        <w:t>
      40. Департамент при возникновении сомнений в отношении подлинности и/или содержания представленного плательщиком договора залога имущества запрашивает подтверждение в письменной форме у залогодателя.</w:t>
      </w:r>
    </w:p>
    <w:bookmarkEnd w:id="294"/>
    <w:bookmarkStart w:name="z364" w:id="295"/>
    <w:p>
      <w:pPr>
        <w:spacing w:after="0"/>
        <w:ind w:left="0"/>
        <w:jc w:val="both"/>
      </w:pPr>
      <w:r>
        <w:rPr>
          <w:rFonts w:ascii="Times New Roman"/>
          <w:b w:val="false"/>
          <w:i w:val="false"/>
          <w:color w:val="000000"/>
          <w:sz w:val="28"/>
        </w:rPr>
        <w:t xml:space="preserve">
      41. Департамент, зарегистрировавший Карточку, на основании представленного договора залога имущества, а также сведений, отраженных в Карточке, в целях учета сумм обеспечения Обязательства осуществляет формирование Реестра договоров залога имущества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95"/>
    <w:bookmarkStart w:name="z365" w:id="296"/>
    <w:p>
      <w:pPr>
        <w:spacing w:after="0"/>
        <w:ind w:left="0"/>
        <w:jc w:val="both"/>
      </w:pPr>
      <w:r>
        <w:rPr>
          <w:rFonts w:ascii="Times New Roman"/>
          <w:b w:val="false"/>
          <w:i w:val="false"/>
          <w:color w:val="000000"/>
          <w:sz w:val="28"/>
        </w:rPr>
        <w:t>
      42. Импортер, исполнивший Обязательство, обеспеченное договором залога имущества, извещает об этом залогодателя.</w:t>
      </w:r>
    </w:p>
    <w:bookmarkEnd w:id="296"/>
    <w:bookmarkStart w:name="z366" w:id="297"/>
    <w:p>
      <w:pPr>
        <w:spacing w:after="0"/>
        <w:ind w:left="0"/>
        <w:jc w:val="both"/>
      </w:pPr>
      <w:r>
        <w:rPr>
          <w:rFonts w:ascii="Times New Roman"/>
          <w:b w:val="false"/>
          <w:i w:val="false"/>
          <w:color w:val="000000"/>
          <w:sz w:val="28"/>
        </w:rPr>
        <w:t>
      43. В случае неисполнения импортером Обязательства Департамент в течение 5 (пяти) рабочих дней после окончания сроков исполнения Обязательства, предусмотренных договором залога имущества, направляет залогодателю требование об уплате причитающихся сумм Обязательства.</w:t>
      </w:r>
    </w:p>
    <w:bookmarkEnd w:id="297"/>
    <w:bookmarkStart w:name="z367" w:id="298"/>
    <w:p>
      <w:pPr>
        <w:spacing w:after="0"/>
        <w:ind w:left="0"/>
        <w:jc w:val="both"/>
      </w:pPr>
      <w:r>
        <w:rPr>
          <w:rFonts w:ascii="Times New Roman"/>
          <w:b w:val="false"/>
          <w:i w:val="false"/>
          <w:color w:val="000000"/>
          <w:sz w:val="28"/>
        </w:rPr>
        <w:t>
      44. Требование Департамента об уплате причитающихся сумм Обязательств, направляемое залогодателю содержит:</w:t>
      </w:r>
    </w:p>
    <w:bookmarkEnd w:id="298"/>
    <w:bookmarkStart w:name="z368" w:id="299"/>
    <w:p>
      <w:pPr>
        <w:spacing w:after="0"/>
        <w:ind w:left="0"/>
        <w:jc w:val="both"/>
      </w:pPr>
      <w:r>
        <w:rPr>
          <w:rFonts w:ascii="Times New Roman"/>
          <w:b w:val="false"/>
          <w:i w:val="false"/>
          <w:color w:val="000000"/>
          <w:sz w:val="28"/>
        </w:rPr>
        <w:t>
      наименование импортера;</w:t>
      </w:r>
    </w:p>
    <w:bookmarkEnd w:id="299"/>
    <w:bookmarkStart w:name="z369" w:id="300"/>
    <w:p>
      <w:pPr>
        <w:spacing w:after="0"/>
        <w:ind w:left="0"/>
        <w:jc w:val="both"/>
      </w:pPr>
      <w:r>
        <w:rPr>
          <w:rFonts w:ascii="Times New Roman"/>
          <w:b w:val="false"/>
          <w:i w:val="false"/>
          <w:color w:val="000000"/>
          <w:sz w:val="28"/>
        </w:rPr>
        <w:t>
      БИН импортера;</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бюджетной классификации, на который подлежат зачислению суммы обеспечения Обязательства;</w:t>
      </w:r>
    </w:p>
    <w:bookmarkStart w:name="z371" w:id="301"/>
    <w:p>
      <w:pPr>
        <w:spacing w:after="0"/>
        <w:ind w:left="0"/>
        <w:jc w:val="both"/>
      </w:pPr>
      <w:r>
        <w:rPr>
          <w:rFonts w:ascii="Times New Roman"/>
          <w:b w:val="false"/>
          <w:i w:val="false"/>
          <w:color w:val="000000"/>
          <w:sz w:val="28"/>
        </w:rPr>
        <w:t>
      реквизиты органа государственных доходов-бенефициара и органа казначейства;</w:t>
      </w:r>
    </w:p>
    <w:bookmarkEnd w:id="301"/>
    <w:bookmarkStart w:name="z372" w:id="302"/>
    <w:p>
      <w:pPr>
        <w:spacing w:after="0"/>
        <w:ind w:left="0"/>
        <w:jc w:val="both"/>
      </w:pPr>
      <w:r>
        <w:rPr>
          <w:rFonts w:ascii="Times New Roman"/>
          <w:b w:val="false"/>
          <w:i w:val="false"/>
          <w:color w:val="000000"/>
          <w:sz w:val="28"/>
        </w:rPr>
        <w:t>
      сумму Обязательства, подлежащую уплате, в связи с неисполнением импортером Обязательств;</w:t>
      </w:r>
    </w:p>
    <w:bookmarkEnd w:id="302"/>
    <w:bookmarkStart w:name="z373" w:id="303"/>
    <w:p>
      <w:pPr>
        <w:spacing w:after="0"/>
        <w:ind w:left="0"/>
        <w:jc w:val="both"/>
      </w:pPr>
      <w:r>
        <w:rPr>
          <w:rFonts w:ascii="Times New Roman"/>
          <w:b w:val="false"/>
          <w:i w:val="false"/>
          <w:color w:val="000000"/>
          <w:sz w:val="28"/>
        </w:rPr>
        <w:t>
      срок уплаты суммы Обязательства, подлежащей уплате, в связи с неисполнением импортером Обязательств.</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w:t>
            </w:r>
            <w:r>
              <w:br/>
            </w:r>
            <w:r>
              <w:rPr>
                <w:rFonts w:ascii="Times New Roman"/>
                <w:b w:val="false"/>
                <w:i w:val="false"/>
                <w:color w:val="000000"/>
                <w:sz w:val="20"/>
              </w:rPr>
              <w:t>обязательства импортеров</w:t>
            </w:r>
            <w:r>
              <w:br/>
            </w:r>
            <w:r>
              <w:rPr>
                <w:rFonts w:ascii="Times New Roman"/>
                <w:b w:val="false"/>
                <w:i w:val="false"/>
                <w:color w:val="000000"/>
                <w:sz w:val="20"/>
              </w:rPr>
              <w:t>о целевом использовании</w:t>
            </w:r>
            <w:r>
              <w:br/>
            </w:r>
            <w:r>
              <w:rPr>
                <w:rFonts w:ascii="Times New Roman"/>
                <w:b w:val="false"/>
                <w:i w:val="false"/>
                <w:color w:val="000000"/>
                <w:sz w:val="20"/>
              </w:rPr>
              <w:t>учетно-контрольных марок при</w:t>
            </w:r>
            <w:r>
              <w:br/>
            </w:r>
            <w:r>
              <w:rPr>
                <w:rFonts w:ascii="Times New Roman"/>
                <w:b w:val="false"/>
                <w:i w:val="false"/>
                <w:color w:val="000000"/>
                <w:sz w:val="20"/>
              </w:rPr>
              <w:t>импорте алкогольной продукции</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304"/>
    <w:p>
      <w:pPr>
        <w:spacing w:after="0"/>
        <w:ind w:left="0"/>
        <w:jc w:val="left"/>
      </w:pPr>
      <w:r>
        <w:rPr>
          <w:rFonts w:ascii="Times New Roman"/>
          <w:b/>
          <w:i w:val="false"/>
          <w:color w:val="000000"/>
        </w:rPr>
        <w:t xml:space="preserve">                                Карточка №________________</w:t>
      </w:r>
    </w:p>
    <w:bookmarkEnd w:id="304"/>
    <w:bookmarkStart w:name="z377" w:id="305"/>
    <w:p>
      <w:pPr>
        <w:spacing w:after="0"/>
        <w:ind w:left="0"/>
        <w:jc w:val="both"/>
      </w:pPr>
      <w:r>
        <w:rPr>
          <w:rFonts w:ascii="Times New Roman"/>
          <w:b w:val="false"/>
          <w:i w:val="false"/>
          <w:color w:val="000000"/>
          <w:sz w:val="28"/>
        </w:rPr>
        <w:t>
             1. Импортер _________________________________________________________</w:t>
      </w:r>
      <w:r>
        <w:br/>
      </w:r>
      <w:r>
        <w:rPr>
          <w:rFonts w:ascii="Times New Roman"/>
          <w:b w:val="false"/>
          <w:i w:val="false"/>
          <w:color w:val="000000"/>
          <w:sz w:val="28"/>
        </w:rPr>
        <w:t xml:space="preserve">                   (наименование юридического лица, юридический адрес, БИН)</w:t>
      </w:r>
    </w:p>
    <w:bookmarkEnd w:id="305"/>
    <w:bookmarkStart w:name="z378" w:id="306"/>
    <w:p>
      <w:pPr>
        <w:spacing w:after="0"/>
        <w:ind w:left="0"/>
        <w:jc w:val="both"/>
      </w:pPr>
      <w:r>
        <w:rPr>
          <w:rFonts w:ascii="Times New Roman"/>
          <w:b w:val="false"/>
          <w:i w:val="false"/>
          <w:color w:val="000000"/>
          <w:sz w:val="28"/>
        </w:rPr>
        <w:t>
             2. ________________________________________________________________________</w:t>
      </w:r>
      <w:r>
        <w:br/>
      </w:r>
      <w:r>
        <w:rPr>
          <w:rFonts w:ascii="Times New Roman"/>
          <w:b w:val="false"/>
          <w:i w:val="false"/>
          <w:color w:val="000000"/>
          <w:sz w:val="28"/>
        </w:rPr>
        <w:t xml:space="preserve">             (срок исполнения обязательства о целевом использовании учетно-контрольных</w:t>
      </w:r>
      <w:r>
        <w:br/>
      </w:r>
      <w:r>
        <w:rPr>
          <w:rFonts w:ascii="Times New Roman"/>
          <w:b w:val="false"/>
          <w:i w:val="false"/>
          <w:color w:val="000000"/>
          <w:sz w:val="28"/>
        </w:rPr>
        <w:t xml:space="preserve">                         марок при импорте алкогольной продукции)</w:t>
      </w:r>
    </w:p>
    <w:bookmarkEnd w:id="306"/>
    <w:bookmarkStart w:name="z379" w:id="307"/>
    <w:p>
      <w:pPr>
        <w:spacing w:after="0"/>
        <w:ind w:left="0"/>
        <w:jc w:val="both"/>
      </w:pPr>
      <w:r>
        <w:rPr>
          <w:rFonts w:ascii="Times New Roman"/>
          <w:b w:val="false"/>
          <w:i w:val="false"/>
          <w:color w:val="000000"/>
          <w:sz w:val="28"/>
        </w:rPr>
        <w:t>
             3.________________________________________________________________________</w:t>
      </w:r>
      <w:r>
        <w:br/>
      </w:r>
      <w:r>
        <w:rPr>
          <w:rFonts w:ascii="Times New Roman"/>
          <w:b w:val="false"/>
          <w:i w:val="false"/>
          <w:color w:val="000000"/>
          <w:sz w:val="28"/>
        </w:rPr>
        <w:t xml:space="preserve">             (способ обеспечения обязательства импортеров о целевом использовании</w:t>
      </w:r>
      <w:r>
        <w:br/>
      </w:r>
      <w:r>
        <w:rPr>
          <w:rFonts w:ascii="Times New Roman"/>
          <w:b w:val="false"/>
          <w:i w:val="false"/>
          <w:color w:val="000000"/>
          <w:sz w:val="28"/>
        </w:rPr>
        <w:t xml:space="preserve">                учетно- контрольных марок при импорте алкогольной продукции)</w:t>
      </w:r>
    </w:p>
    <w:bookmarkEnd w:id="307"/>
    <w:bookmarkStart w:name="z380" w:id="308"/>
    <w:p>
      <w:pPr>
        <w:spacing w:after="0"/>
        <w:ind w:left="0"/>
        <w:jc w:val="both"/>
      </w:pPr>
      <w:r>
        <w:rPr>
          <w:rFonts w:ascii="Times New Roman"/>
          <w:b w:val="false"/>
          <w:i w:val="false"/>
          <w:color w:val="000000"/>
          <w:sz w:val="28"/>
        </w:rPr>
        <w:t>
             4.________________________________________________________________________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 xml:space="preserve">                               имущества, договора поручительства)</w:t>
      </w:r>
    </w:p>
    <w:bookmarkEnd w:id="308"/>
    <w:bookmarkStart w:name="z381" w:id="309"/>
    <w:p>
      <w:pPr>
        <w:spacing w:after="0"/>
        <w:ind w:left="0"/>
        <w:jc w:val="both"/>
      </w:pPr>
      <w:r>
        <w:rPr>
          <w:rFonts w:ascii="Times New Roman"/>
          <w:b w:val="false"/>
          <w:i w:val="false"/>
          <w:color w:val="000000"/>
          <w:sz w:val="28"/>
        </w:rPr>
        <w:t>
             5.________________________________________________________________________</w:t>
      </w:r>
      <w:r>
        <w:br/>
      </w:r>
      <w:r>
        <w:rPr>
          <w:rFonts w:ascii="Times New Roman"/>
          <w:b w:val="false"/>
          <w:i w:val="false"/>
          <w:color w:val="000000"/>
          <w:sz w:val="28"/>
        </w:rPr>
        <w:t xml:space="preserve">          (сумма обеспечения уплаты обеспечения обязательства о целевом использовании</w:t>
      </w:r>
      <w:r>
        <w:br/>
      </w:r>
      <w:r>
        <w:rPr>
          <w:rFonts w:ascii="Times New Roman"/>
          <w:b w:val="false"/>
          <w:i w:val="false"/>
          <w:color w:val="000000"/>
          <w:sz w:val="28"/>
        </w:rPr>
        <w:t xml:space="preserve">             учетно- контрольных марок при импорте алкогольной продукции)</w:t>
      </w:r>
    </w:p>
    <w:bookmarkEnd w:id="309"/>
    <w:bookmarkStart w:name="z382" w:id="310"/>
    <w:p>
      <w:pPr>
        <w:spacing w:after="0"/>
        <w:ind w:left="0"/>
        <w:jc w:val="both"/>
      </w:pPr>
      <w:r>
        <w:rPr>
          <w:rFonts w:ascii="Times New Roman"/>
          <w:b w:val="false"/>
          <w:i w:val="false"/>
          <w:color w:val="000000"/>
          <w:sz w:val="28"/>
        </w:rPr>
        <w:t>
             6.________________________________________________________________________</w:t>
      </w:r>
      <w:r>
        <w:br/>
      </w:r>
      <w:r>
        <w:rPr>
          <w:rFonts w:ascii="Times New Roman"/>
          <w:b w:val="false"/>
          <w:i w:val="false"/>
          <w:color w:val="000000"/>
          <w:sz w:val="28"/>
        </w:rPr>
        <w:t xml:space="preserve">                   (номер и дата инвойса, внешторгового договора контракта)</w:t>
      </w:r>
    </w:p>
    <w:bookmarkEnd w:id="310"/>
    <w:bookmarkStart w:name="z383" w:id="311"/>
    <w:p>
      <w:pPr>
        <w:spacing w:after="0"/>
        <w:ind w:left="0"/>
        <w:jc w:val="both"/>
      </w:pPr>
      <w:r>
        <w:rPr>
          <w:rFonts w:ascii="Times New Roman"/>
          <w:b w:val="false"/>
          <w:i w:val="false"/>
          <w:color w:val="000000"/>
          <w:sz w:val="28"/>
        </w:rPr>
        <w:t>
             7.________________________________________________________________________</w:t>
      </w:r>
      <w:r>
        <w:br/>
      </w:r>
      <w:r>
        <w:rPr>
          <w:rFonts w:ascii="Times New Roman"/>
          <w:b w:val="false"/>
          <w:i w:val="false"/>
          <w:color w:val="000000"/>
          <w:sz w:val="28"/>
        </w:rPr>
        <w:t xml:space="preserve">             (информация о лице, являющемся гарантом обеспечения обязательства о</w:t>
      </w:r>
      <w:r>
        <w:br/>
      </w:r>
      <w:r>
        <w:rPr>
          <w:rFonts w:ascii="Times New Roman"/>
          <w:b w:val="false"/>
          <w:i w:val="false"/>
          <w:color w:val="000000"/>
          <w:sz w:val="28"/>
        </w:rPr>
        <w:t xml:space="preserve">             целевом использовании учетно- контрольных марок при импорте алкогольной</w:t>
      </w:r>
      <w:r>
        <w:br/>
      </w:r>
      <w:r>
        <w:rPr>
          <w:rFonts w:ascii="Times New Roman"/>
          <w:b w:val="false"/>
          <w:i w:val="false"/>
          <w:color w:val="000000"/>
          <w:sz w:val="28"/>
        </w:rPr>
        <w:t xml:space="preserve">                         продукции (банке, поручителе, залогодателе))</w:t>
      </w:r>
    </w:p>
    <w:bookmarkEnd w:id="311"/>
    <w:bookmarkStart w:name="z384" w:id="312"/>
    <w:p>
      <w:pPr>
        <w:spacing w:after="0"/>
        <w:ind w:left="0"/>
        <w:jc w:val="both"/>
      </w:pPr>
      <w:r>
        <w:rPr>
          <w:rFonts w:ascii="Times New Roman"/>
          <w:b w:val="false"/>
          <w:i w:val="false"/>
          <w:color w:val="000000"/>
          <w:sz w:val="28"/>
        </w:rPr>
        <w:t>
             8.________________________________________________________________________</w:t>
      </w:r>
      <w:r>
        <w:br/>
      </w:r>
      <w:r>
        <w:rPr>
          <w:rFonts w:ascii="Times New Roman"/>
          <w:b w:val="false"/>
          <w:i w:val="false"/>
          <w:color w:val="000000"/>
          <w:sz w:val="28"/>
        </w:rPr>
        <w:t xml:space="preserve">       (способ обеспечения обязательства о целевом использовании учетно-контрольных</w:t>
      </w:r>
      <w:r>
        <w:br/>
      </w:r>
      <w:r>
        <w:rPr>
          <w:rFonts w:ascii="Times New Roman"/>
          <w:b w:val="false"/>
          <w:i w:val="false"/>
          <w:color w:val="000000"/>
          <w:sz w:val="28"/>
        </w:rPr>
        <w:t xml:space="preserve">             марок при импорте алкогольной продукции, выбранный поручителем)</w:t>
      </w:r>
    </w:p>
    <w:bookmarkEnd w:id="312"/>
    <w:bookmarkStart w:name="z385" w:id="313"/>
    <w:p>
      <w:pPr>
        <w:spacing w:after="0"/>
        <w:ind w:left="0"/>
        <w:jc w:val="both"/>
      </w:pPr>
      <w:r>
        <w:rPr>
          <w:rFonts w:ascii="Times New Roman"/>
          <w:b w:val="false"/>
          <w:i w:val="false"/>
          <w:color w:val="000000"/>
          <w:sz w:val="28"/>
        </w:rPr>
        <w:t>
             9.________________________________________________________________________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 xml:space="preserve">                         имущества, представленных поручителем)</w:t>
      </w:r>
    </w:p>
    <w:bookmarkEnd w:id="313"/>
    <w:bookmarkStart w:name="z386" w:id="314"/>
    <w:p>
      <w:pPr>
        <w:spacing w:after="0"/>
        <w:ind w:left="0"/>
        <w:jc w:val="both"/>
      </w:pPr>
      <w:r>
        <w:rPr>
          <w:rFonts w:ascii="Times New Roman"/>
          <w:b w:val="false"/>
          <w:i w:val="false"/>
          <w:color w:val="000000"/>
          <w:sz w:val="28"/>
        </w:rPr>
        <w:t>
             10. _______________________________________________________________________</w:t>
      </w:r>
      <w:r>
        <w:br/>
      </w:r>
      <w:r>
        <w:rPr>
          <w:rFonts w:ascii="Times New Roman"/>
          <w:b w:val="false"/>
          <w:i w:val="false"/>
          <w:color w:val="000000"/>
          <w:sz w:val="28"/>
        </w:rPr>
        <w:t xml:space="preserve">                   (срок действия банковской гарантии, договора залога имущества,</w:t>
      </w:r>
      <w:r>
        <w:br/>
      </w:r>
      <w:r>
        <w:rPr>
          <w:rFonts w:ascii="Times New Roman"/>
          <w:b w:val="false"/>
          <w:i w:val="false"/>
          <w:color w:val="000000"/>
          <w:sz w:val="28"/>
        </w:rPr>
        <w:t xml:space="preserve">                                     договора поручительства)</w:t>
      </w:r>
    </w:p>
    <w:bookmarkEnd w:id="314"/>
    <w:bookmarkStart w:name="z387" w:id="315"/>
    <w:p>
      <w:pPr>
        <w:spacing w:after="0"/>
        <w:ind w:left="0"/>
        <w:jc w:val="both"/>
      </w:pPr>
      <w:r>
        <w:rPr>
          <w:rFonts w:ascii="Times New Roman"/>
          <w:b w:val="false"/>
          <w:i w:val="false"/>
          <w:color w:val="000000"/>
          <w:sz w:val="28"/>
        </w:rPr>
        <w:t>
             11._______________________________________________________________________</w:t>
      </w:r>
      <w:r>
        <w:br/>
      </w:r>
      <w:r>
        <w:rPr>
          <w:rFonts w:ascii="Times New Roman"/>
          <w:b w:val="false"/>
          <w:i w:val="false"/>
          <w:color w:val="000000"/>
          <w:sz w:val="28"/>
        </w:rPr>
        <w:t xml:space="preserve">                   (номер подтверждения обеспечения уплаты обязательства о целевом</w:t>
      </w:r>
      <w:r>
        <w:br/>
      </w:r>
      <w:r>
        <w:rPr>
          <w:rFonts w:ascii="Times New Roman"/>
          <w:b w:val="false"/>
          <w:i w:val="false"/>
          <w:color w:val="000000"/>
          <w:sz w:val="28"/>
        </w:rPr>
        <w:t xml:space="preserve">           использовании учетно-контрольных марок при импорте алкогольной продукции,</w:t>
      </w:r>
      <w:r>
        <w:br/>
      </w:r>
      <w:r>
        <w:rPr>
          <w:rFonts w:ascii="Times New Roman"/>
          <w:b w:val="false"/>
          <w:i w:val="false"/>
          <w:color w:val="000000"/>
          <w:sz w:val="28"/>
        </w:rPr>
        <w:t xml:space="preserve">                                     при его применении)</w:t>
      </w:r>
    </w:p>
    <w:bookmarkEnd w:id="315"/>
    <w:bookmarkStart w:name="z388" w:id="316"/>
    <w:p>
      <w:pPr>
        <w:spacing w:after="0"/>
        <w:ind w:left="0"/>
        <w:jc w:val="both"/>
      </w:pPr>
      <w:r>
        <w:rPr>
          <w:rFonts w:ascii="Times New Roman"/>
          <w:b w:val="false"/>
          <w:i w:val="false"/>
          <w:color w:val="000000"/>
          <w:sz w:val="28"/>
        </w:rPr>
        <w:t>
             12._______________________________________________________________________</w:t>
      </w:r>
      <w:r>
        <w:br/>
      </w:r>
      <w:r>
        <w:rPr>
          <w:rFonts w:ascii="Times New Roman"/>
          <w:b w:val="false"/>
          <w:i w:val="false"/>
          <w:color w:val="000000"/>
          <w:sz w:val="28"/>
        </w:rPr>
        <w:t xml:space="preserve">             (Ф.И.О. (при его наличии) должностного лица органа государственных доходов)</w:t>
      </w:r>
    </w:p>
    <w:bookmarkEnd w:id="316"/>
    <w:bookmarkStart w:name="z389" w:id="317"/>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xml:space="preserve">                                                       (подпись, дата, месяц и год)</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w:t>
            </w:r>
            <w:r>
              <w:br/>
            </w:r>
            <w:r>
              <w:rPr>
                <w:rFonts w:ascii="Times New Roman"/>
                <w:b w:val="false"/>
                <w:i w:val="false"/>
                <w:color w:val="000000"/>
                <w:sz w:val="20"/>
              </w:rPr>
              <w:t>обязательства импортеров</w:t>
            </w:r>
            <w:r>
              <w:br/>
            </w:r>
            <w:r>
              <w:rPr>
                <w:rFonts w:ascii="Times New Roman"/>
                <w:b w:val="false"/>
                <w:i w:val="false"/>
                <w:color w:val="000000"/>
                <w:sz w:val="20"/>
              </w:rPr>
              <w:t>о целевом использовании</w:t>
            </w:r>
            <w:r>
              <w:br/>
            </w:r>
            <w:r>
              <w:rPr>
                <w:rFonts w:ascii="Times New Roman"/>
                <w:b w:val="false"/>
                <w:i w:val="false"/>
                <w:color w:val="000000"/>
                <w:sz w:val="20"/>
              </w:rPr>
              <w:t>учетно-контрольных марок при</w:t>
            </w:r>
            <w:r>
              <w:br/>
            </w:r>
            <w:r>
              <w:rPr>
                <w:rFonts w:ascii="Times New Roman"/>
                <w:b w:val="false"/>
                <w:i w:val="false"/>
                <w:color w:val="000000"/>
                <w:sz w:val="20"/>
              </w:rPr>
              <w:t>импорте алкогольной продукции</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 w:id="318"/>
    <w:p>
      <w:pPr>
        <w:spacing w:after="0"/>
        <w:ind w:left="0"/>
        <w:jc w:val="left"/>
      </w:pPr>
      <w:r>
        <w:rPr>
          <w:rFonts w:ascii="Times New Roman"/>
          <w:b/>
          <w:i w:val="false"/>
          <w:color w:val="000000"/>
        </w:rPr>
        <w:t xml:space="preserve">                          Дополнение к Карточке №__________________</w:t>
      </w:r>
    </w:p>
    <w:bookmarkEnd w:id="318"/>
    <w:p>
      <w:pPr>
        <w:spacing w:after="0"/>
        <w:ind w:left="0"/>
        <w:jc w:val="left"/>
      </w:pPr>
      <w:r>
        <w:br/>
      </w:r>
      <w:r>
        <w:rPr>
          <w:rFonts w:ascii="Times New Roman"/>
          <w:b w:val="false"/>
          <w:i w:val="false"/>
          <w:color w:val="000000"/>
          <w:sz w:val="28"/>
        </w:rPr>
        <w:t>
</w:t>
      </w:r>
    </w:p>
    <w:bookmarkStart w:name="z393" w:id="319"/>
    <w:p>
      <w:pPr>
        <w:spacing w:after="0"/>
        <w:ind w:left="0"/>
        <w:jc w:val="both"/>
      </w:pPr>
      <w:r>
        <w:rPr>
          <w:rFonts w:ascii="Times New Roman"/>
          <w:b w:val="false"/>
          <w:i w:val="false"/>
          <w:color w:val="000000"/>
          <w:sz w:val="28"/>
        </w:rPr>
        <w:t>
             1. Импортер _______________________________________________________________</w:t>
      </w:r>
      <w:r>
        <w:br/>
      </w:r>
      <w:r>
        <w:rPr>
          <w:rFonts w:ascii="Times New Roman"/>
          <w:b w:val="false"/>
          <w:i w:val="false"/>
          <w:color w:val="000000"/>
          <w:sz w:val="28"/>
        </w:rPr>
        <w:t xml:space="preserve">                         (наименование юридического лица, юридический адрес, БИН)</w:t>
      </w:r>
    </w:p>
    <w:bookmarkEnd w:id="319"/>
    <w:bookmarkStart w:name="z394" w:id="320"/>
    <w:p>
      <w:pPr>
        <w:spacing w:after="0"/>
        <w:ind w:left="0"/>
        <w:jc w:val="both"/>
      </w:pPr>
      <w:r>
        <w:rPr>
          <w:rFonts w:ascii="Times New Roman"/>
          <w:b w:val="false"/>
          <w:i w:val="false"/>
          <w:color w:val="000000"/>
          <w:sz w:val="28"/>
        </w:rPr>
        <w:t>
             2. ________________________________________________________________________</w:t>
      </w:r>
      <w:r>
        <w:br/>
      </w:r>
      <w:r>
        <w:rPr>
          <w:rFonts w:ascii="Times New Roman"/>
          <w:b w:val="false"/>
          <w:i w:val="false"/>
          <w:color w:val="000000"/>
          <w:sz w:val="28"/>
        </w:rPr>
        <w:t xml:space="preserve">       (срок исполнения обязательства о целевом использовании учетно-контрольных марок</w:t>
      </w:r>
      <w:r>
        <w:br/>
      </w:r>
      <w:r>
        <w:rPr>
          <w:rFonts w:ascii="Times New Roman"/>
          <w:b w:val="false"/>
          <w:i w:val="false"/>
          <w:color w:val="000000"/>
          <w:sz w:val="28"/>
        </w:rPr>
        <w:t xml:space="preserve">                               при импорте алкогольной продукции)</w:t>
      </w:r>
    </w:p>
    <w:bookmarkEnd w:id="320"/>
    <w:bookmarkStart w:name="z395" w:id="321"/>
    <w:p>
      <w:pPr>
        <w:spacing w:after="0"/>
        <w:ind w:left="0"/>
        <w:jc w:val="both"/>
      </w:pPr>
      <w:r>
        <w:rPr>
          <w:rFonts w:ascii="Times New Roman"/>
          <w:b w:val="false"/>
          <w:i w:val="false"/>
          <w:color w:val="000000"/>
          <w:sz w:val="28"/>
        </w:rPr>
        <w:t>
             3.________________________________________________________________________</w:t>
      </w:r>
      <w:r>
        <w:br/>
      </w:r>
      <w:r>
        <w:rPr>
          <w:rFonts w:ascii="Times New Roman"/>
          <w:b w:val="false"/>
          <w:i w:val="false"/>
          <w:color w:val="000000"/>
          <w:sz w:val="28"/>
        </w:rPr>
        <w:t xml:space="preserve">             (способ обеспечения обязательства импортеров о целевом использовании</w:t>
      </w:r>
      <w:r>
        <w:br/>
      </w:r>
      <w:r>
        <w:rPr>
          <w:rFonts w:ascii="Times New Roman"/>
          <w:b w:val="false"/>
          <w:i w:val="false"/>
          <w:color w:val="000000"/>
          <w:sz w:val="28"/>
        </w:rPr>
        <w:t xml:space="preserve">             учетно- контрольных марок при импорте алкогольной продукции)</w:t>
      </w:r>
    </w:p>
    <w:bookmarkEnd w:id="321"/>
    <w:bookmarkStart w:name="z396" w:id="322"/>
    <w:p>
      <w:pPr>
        <w:spacing w:after="0"/>
        <w:ind w:left="0"/>
        <w:jc w:val="both"/>
      </w:pPr>
      <w:r>
        <w:rPr>
          <w:rFonts w:ascii="Times New Roman"/>
          <w:b w:val="false"/>
          <w:i w:val="false"/>
          <w:color w:val="000000"/>
          <w:sz w:val="28"/>
        </w:rPr>
        <w:t>
             4.________________________________________________________________________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 xml:space="preserve">                               имущества, договора поручительства)</w:t>
      </w:r>
    </w:p>
    <w:bookmarkEnd w:id="322"/>
    <w:bookmarkStart w:name="z397" w:id="323"/>
    <w:p>
      <w:pPr>
        <w:spacing w:after="0"/>
        <w:ind w:left="0"/>
        <w:jc w:val="both"/>
      </w:pPr>
      <w:r>
        <w:rPr>
          <w:rFonts w:ascii="Times New Roman"/>
          <w:b w:val="false"/>
          <w:i w:val="false"/>
          <w:color w:val="000000"/>
          <w:sz w:val="28"/>
        </w:rPr>
        <w:t>
             5.________________________________________________________________________</w:t>
      </w:r>
      <w:r>
        <w:br/>
      </w:r>
      <w:r>
        <w:rPr>
          <w:rFonts w:ascii="Times New Roman"/>
          <w:b w:val="false"/>
          <w:i w:val="false"/>
          <w:color w:val="000000"/>
          <w:sz w:val="28"/>
        </w:rPr>
        <w:t xml:space="preserve">       (сумма обеспечения уплаты обеспечения обязательства о целевом использовании</w:t>
      </w:r>
      <w:r>
        <w:br/>
      </w:r>
      <w:r>
        <w:rPr>
          <w:rFonts w:ascii="Times New Roman"/>
          <w:b w:val="false"/>
          <w:i w:val="false"/>
          <w:color w:val="000000"/>
          <w:sz w:val="28"/>
        </w:rPr>
        <w:t xml:space="preserve">             учетно- контрольных марок при импорте алкогольной продукции)</w:t>
      </w:r>
    </w:p>
    <w:bookmarkEnd w:id="323"/>
    <w:bookmarkStart w:name="z398" w:id="324"/>
    <w:p>
      <w:pPr>
        <w:spacing w:after="0"/>
        <w:ind w:left="0"/>
        <w:jc w:val="both"/>
      </w:pPr>
      <w:r>
        <w:rPr>
          <w:rFonts w:ascii="Times New Roman"/>
          <w:b w:val="false"/>
          <w:i w:val="false"/>
          <w:color w:val="000000"/>
          <w:sz w:val="28"/>
        </w:rPr>
        <w:t>
             6.________________________________________________________________________</w:t>
      </w:r>
      <w:r>
        <w:br/>
      </w:r>
      <w:r>
        <w:rPr>
          <w:rFonts w:ascii="Times New Roman"/>
          <w:b w:val="false"/>
          <w:i w:val="false"/>
          <w:color w:val="000000"/>
          <w:sz w:val="28"/>
        </w:rPr>
        <w:t xml:space="preserve">                   (номер и дата инвойса, внешторгового договора контракта)</w:t>
      </w:r>
    </w:p>
    <w:bookmarkEnd w:id="324"/>
    <w:bookmarkStart w:name="z399" w:id="325"/>
    <w:p>
      <w:pPr>
        <w:spacing w:after="0"/>
        <w:ind w:left="0"/>
        <w:jc w:val="both"/>
      </w:pPr>
      <w:r>
        <w:rPr>
          <w:rFonts w:ascii="Times New Roman"/>
          <w:b w:val="false"/>
          <w:i w:val="false"/>
          <w:color w:val="000000"/>
          <w:sz w:val="28"/>
        </w:rPr>
        <w:t>
             7._________________________________________,_______________________________</w:t>
      </w:r>
      <w:r>
        <w:br/>
      </w:r>
      <w:r>
        <w:rPr>
          <w:rFonts w:ascii="Times New Roman"/>
          <w:b w:val="false"/>
          <w:i w:val="false"/>
          <w:color w:val="000000"/>
          <w:sz w:val="28"/>
        </w:rPr>
        <w:t xml:space="preserve">       (информация о лице, являющемся гарантом обеспечения обязательства о целевом</w:t>
      </w:r>
      <w:r>
        <w:br/>
      </w:r>
      <w:r>
        <w:rPr>
          <w:rFonts w:ascii="Times New Roman"/>
          <w:b w:val="false"/>
          <w:i w:val="false"/>
          <w:color w:val="000000"/>
          <w:sz w:val="28"/>
        </w:rPr>
        <w:t xml:space="preserve">       использовании учетно- контрольных марок при импорте алкогольной продукции</w:t>
      </w:r>
      <w:r>
        <w:br/>
      </w:r>
      <w:r>
        <w:rPr>
          <w:rFonts w:ascii="Times New Roman"/>
          <w:b w:val="false"/>
          <w:i w:val="false"/>
          <w:color w:val="000000"/>
          <w:sz w:val="28"/>
        </w:rPr>
        <w:t xml:space="preserve">                               (банке, поручителе, залогодателе)</w:t>
      </w:r>
    </w:p>
    <w:bookmarkEnd w:id="325"/>
    <w:bookmarkStart w:name="z400" w:id="326"/>
    <w:p>
      <w:pPr>
        <w:spacing w:after="0"/>
        <w:ind w:left="0"/>
        <w:jc w:val="both"/>
      </w:pPr>
      <w:r>
        <w:rPr>
          <w:rFonts w:ascii="Times New Roman"/>
          <w:b w:val="false"/>
          <w:i w:val="false"/>
          <w:color w:val="000000"/>
          <w:sz w:val="28"/>
        </w:rPr>
        <w:t>
             8.________________________________________________________________________</w:t>
      </w:r>
      <w:r>
        <w:br/>
      </w:r>
      <w:r>
        <w:rPr>
          <w:rFonts w:ascii="Times New Roman"/>
          <w:b w:val="false"/>
          <w:i w:val="false"/>
          <w:color w:val="000000"/>
          <w:sz w:val="28"/>
        </w:rPr>
        <w:t xml:space="preserve">       (способ обеспечения обязательства о целевом использовании учетно-контрольных</w:t>
      </w:r>
      <w:r>
        <w:br/>
      </w:r>
      <w:r>
        <w:rPr>
          <w:rFonts w:ascii="Times New Roman"/>
          <w:b w:val="false"/>
          <w:i w:val="false"/>
          <w:color w:val="000000"/>
          <w:sz w:val="28"/>
        </w:rPr>
        <w:t xml:space="preserve">             марок при импорте алкогольной продукции, выбранный поручителем)</w:t>
      </w:r>
    </w:p>
    <w:bookmarkEnd w:id="326"/>
    <w:bookmarkStart w:name="z401" w:id="327"/>
    <w:p>
      <w:pPr>
        <w:spacing w:after="0"/>
        <w:ind w:left="0"/>
        <w:jc w:val="both"/>
      </w:pPr>
      <w:r>
        <w:rPr>
          <w:rFonts w:ascii="Times New Roman"/>
          <w:b w:val="false"/>
          <w:i w:val="false"/>
          <w:color w:val="000000"/>
          <w:sz w:val="28"/>
        </w:rPr>
        <w:t>
             9.________________________________________________________________________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 xml:space="preserve">                         имущества, представленных поручителем)</w:t>
      </w:r>
    </w:p>
    <w:bookmarkEnd w:id="327"/>
    <w:bookmarkStart w:name="z402" w:id="328"/>
    <w:p>
      <w:pPr>
        <w:spacing w:after="0"/>
        <w:ind w:left="0"/>
        <w:jc w:val="both"/>
      </w:pPr>
      <w:r>
        <w:rPr>
          <w:rFonts w:ascii="Times New Roman"/>
          <w:b w:val="false"/>
          <w:i w:val="false"/>
          <w:color w:val="000000"/>
          <w:sz w:val="28"/>
        </w:rPr>
        <w:t>
             10. _______________________________________________________________________</w:t>
      </w:r>
      <w:r>
        <w:br/>
      </w:r>
      <w:r>
        <w:rPr>
          <w:rFonts w:ascii="Times New Roman"/>
          <w:b w:val="false"/>
          <w:i w:val="false"/>
          <w:color w:val="000000"/>
          <w:sz w:val="28"/>
        </w:rPr>
        <w:t xml:space="preserve">                   (срок действия банковской гарантии, договора залога имущества,</w:t>
      </w:r>
      <w:r>
        <w:br/>
      </w:r>
      <w:r>
        <w:rPr>
          <w:rFonts w:ascii="Times New Roman"/>
          <w:b w:val="false"/>
          <w:i w:val="false"/>
          <w:color w:val="000000"/>
          <w:sz w:val="28"/>
        </w:rPr>
        <w:t xml:space="preserve">                                     договора поручительства)</w:t>
      </w:r>
    </w:p>
    <w:bookmarkEnd w:id="328"/>
    <w:bookmarkStart w:name="z403" w:id="329"/>
    <w:p>
      <w:pPr>
        <w:spacing w:after="0"/>
        <w:ind w:left="0"/>
        <w:jc w:val="both"/>
      </w:pPr>
      <w:r>
        <w:rPr>
          <w:rFonts w:ascii="Times New Roman"/>
          <w:b w:val="false"/>
          <w:i w:val="false"/>
          <w:color w:val="000000"/>
          <w:sz w:val="28"/>
        </w:rPr>
        <w:t>
             11._______________________________________________________________________</w:t>
      </w:r>
      <w:r>
        <w:br/>
      </w:r>
      <w:r>
        <w:rPr>
          <w:rFonts w:ascii="Times New Roman"/>
          <w:b w:val="false"/>
          <w:i w:val="false"/>
          <w:color w:val="000000"/>
          <w:sz w:val="28"/>
        </w:rPr>
        <w:t xml:space="preserve">             (номер подтверждения обеспечения уплаты обязательства о целевом</w:t>
      </w:r>
      <w:r>
        <w:br/>
      </w:r>
      <w:r>
        <w:rPr>
          <w:rFonts w:ascii="Times New Roman"/>
          <w:b w:val="false"/>
          <w:i w:val="false"/>
          <w:color w:val="000000"/>
          <w:sz w:val="28"/>
        </w:rPr>
        <w:t xml:space="preserve">             использовании учетно-контрольных марок при импорте алкогольной</w:t>
      </w:r>
      <w:r>
        <w:br/>
      </w:r>
      <w:r>
        <w:rPr>
          <w:rFonts w:ascii="Times New Roman"/>
          <w:b w:val="false"/>
          <w:i w:val="false"/>
          <w:color w:val="000000"/>
          <w:sz w:val="28"/>
        </w:rPr>
        <w:t xml:space="preserve">                               продукции, при его применении)</w:t>
      </w:r>
    </w:p>
    <w:bookmarkEnd w:id="329"/>
    <w:bookmarkStart w:name="z404" w:id="330"/>
    <w:p>
      <w:pPr>
        <w:spacing w:after="0"/>
        <w:ind w:left="0"/>
        <w:jc w:val="both"/>
      </w:pPr>
      <w:r>
        <w:rPr>
          <w:rFonts w:ascii="Times New Roman"/>
          <w:b w:val="false"/>
          <w:i w:val="false"/>
          <w:color w:val="000000"/>
          <w:sz w:val="28"/>
        </w:rPr>
        <w:t>
             12._______________________________________________________________________</w:t>
      </w:r>
      <w:r>
        <w:br/>
      </w:r>
      <w:r>
        <w:rPr>
          <w:rFonts w:ascii="Times New Roman"/>
          <w:b w:val="false"/>
          <w:i w:val="false"/>
          <w:color w:val="000000"/>
          <w:sz w:val="28"/>
        </w:rPr>
        <w:t xml:space="preserve">             (Ф.И.О. (при его наличии) должностного лица органа государственных доходов)</w:t>
      </w:r>
    </w:p>
    <w:bookmarkEnd w:id="330"/>
    <w:bookmarkStart w:name="z405" w:id="331"/>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xml:space="preserve">                                                       (подпись, дата, месяц и год)</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w:t>
            </w:r>
            <w:r>
              <w:br/>
            </w:r>
            <w:r>
              <w:rPr>
                <w:rFonts w:ascii="Times New Roman"/>
                <w:b w:val="false"/>
                <w:i w:val="false"/>
                <w:color w:val="000000"/>
                <w:sz w:val="20"/>
              </w:rPr>
              <w:t>обязательства импортеров</w:t>
            </w:r>
            <w:r>
              <w:br/>
            </w:r>
            <w:r>
              <w:rPr>
                <w:rFonts w:ascii="Times New Roman"/>
                <w:b w:val="false"/>
                <w:i w:val="false"/>
                <w:color w:val="000000"/>
                <w:sz w:val="20"/>
              </w:rPr>
              <w:t>о целевом использовании</w:t>
            </w:r>
            <w:r>
              <w:br/>
            </w:r>
            <w:r>
              <w:rPr>
                <w:rFonts w:ascii="Times New Roman"/>
                <w:b w:val="false"/>
                <w:i w:val="false"/>
                <w:color w:val="000000"/>
                <w:sz w:val="20"/>
              </w:rPr>
              <w:t>учетно-контрольных марок</w:t>
            </w:r>
            <w:r>
              <w:br/>
            </w:r>
            <w:r>
              <w:rPr>
                <w:rFonts w:ascii="Times New Roman"/>
                <w:b w:val="false"/>
                <w:i w:val="false"/>
                <w:color w:val="000000"/>
                <w:sz w:val="20"/>
              </w:rPr>
              <w:t>при импорте алкогольной продукции</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8" w:id="332"/>
    <w:p>
      <w:pPr>
        <w:spacing w:after="0"/>
        <w:ind w:left="0"/>
        <w:jc w:val="left"/>
      </w:pPr>
      <w:r>
        <w:rPr>
          <w:rFonts w:ascii="Times New Roman"/>
          <w:b/>
          <w:i w:val="false"/>
          <w:color w:val="000000"/>
        </w:rPr>
        <w:t xml:space="preserve">                                      Реестр</w:t>
      </w:r>
      <w:r>
        <w:br/>
      </w:r>
      <w:r>
        <w:rPr>
          <w:rFonts w:ascii="Times New Roman"/>
          <w:b/>
          <w:i w:val="false"/>
          <w:color w:val="000000"/>
        </w:rPr>
        <w:t xml:space="preserve">                               платежных поручений</w:t>
      </w:r>
    </w:p>
    <w:bookmarkEnd w:id="332"/>
    <w:bookmarkStart w:name="z409" w:id="333"/>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в __________________________________________________________</w:t>
      </w:r>
      <w:r>
        <w:br/>
      </w:r>
      <w:r>
        <w:rPr>
          <w:rFonts w:ascii="Times New Roman"/>
          <w:b w:val="false"/>
          <w:i w:val="false"/>
          <w:color w:val="000000"/>
          <w:sz w:val="28"/>
        </w:rPr>
        <w:t xml:space="preserve">             (наименование территориального органа казначейства)</w:t>
      </w:r>
      <w:r>
        <w:br/>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 xml:space="preserve">                         (дата предоставления реестра)</w:t>
      </w:r>
    </w:p>
    <w:bookmarkEnd w:id="3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3676"/>
        <w:gridCol w:w="1715"/>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4"/>
          <w:p>
            <w:pPr>
              <w:spacing w:after="20"/>
              <w:ind w:left="20"/>
              <w:jc w:val="both"/>
            </w:pPr>
            <w:r>
              <w:rPr>
                <w:rFonts w:ascii="Times New Roman"/>
                <w:b w:val="false"/>
                <w:i w:val="false"/>
                <w:color w:val="000000"/>
                <w:sz w:val="20"/>
              </w:rPr>
              <w:t>
№ п/п</w:t>
            </w:r>
          </w:p>
          <w:bookmarkEnd w:id="334"/>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неисполнении*</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5"/>
          <w:p>
            <w:pPr>
              <w:spacing w:after="20"/>
              <w:ind w:left="20"/>
              <w:jc w:val="both"/>
            </w:pPr>
            <w:r>
              <w:rPr>
                <w:rFonts w:ascii="Times New Roman"/>
                <w:b w:val="false"/>
                <w:i w:val="false"/>
                <w:color w:val="000000"/>
                <w:sz w:val="20"/>
              </w:rPr>
              <w:t>
1</w:t>
            </w:r>
          </w:p>
          <w:bookmarkEnd w:id="335"/>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0888"/>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6"/>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r>
              <w:br/>
            </w:r>
            <w:r>
              <w:rPr>
                <w:rFonts w:ascii="Times New Roman"/>
                <w:b/>
                <w:i w:val="false"/>
                <w:color w:val="000000"/>
                <w:sz w:val="20"/>
              </w:rPr>
              <w:t>органа государственных доходов</w:t>
            </w:r>
          </w:p>
          <w:bookmarkEnd w:id="336"/>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i w:val="false"/>
                <w:color w:val="000000"/>
                <w:sz w:val="20"/>
              </w:rPr>
              <w:t>___________________________________</w:t>
            </w:r>
            <w:r>
              <w:br/>
            </w:r>
            <w:r>
              <w:rPr>
                <w:rFonts w:ascii="Times New Roman"/>
                <w:b/>
                <w:i w:val="false"/>
                <w:color w:val="000000"/>
                <w:sz w:val="20"/>
              </w:rPr>
              <w:t>(Ф.И.О. (при его наличии) подпись)</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7"/>
          <w:p>
            <w:pPr>
              <w:spacing w:after="20"/>
              <w:ind w:left="20"/>
              <w:jc w:val="both"/>
            </w:pPr>
            <w:r>
              <w:rPr>
                <w:rFonts w:ascii="Times New Roman"/>
                <w:b w:val="false"/>
                <w:i w:val="false"/>
                <w:color w:val="000000"/>
                <w:sz w:val="20"/>
              </w:rPr>
              <w:t>
Ответственный исполнитель</w:t>
            </w:r>
            <w:r>
              <w:br/>
            </w:r>
            <w:r>
              <w:rPr>
                <w:rFonts w:ascii="Times New Roman"/>
                <w:b w:val="false"/>
                <w:i w:val="false"/>
                <w:color w:val="000000"/>
                <w:sz w:val="20"/>
              </w:rPr>
              <w:t>органа государственных доходов</w:t>
            </w:r>
          </w:p>
          <w:bookmarkEnd w:id="337"/>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___________________________________</w:t>
            </w:r>
            <w:r>
              <w:br/>
            </w:r>
            <w:r>
              <w:rPr>
                <w:rFonts w:ascii="Times New Roman"/>
                <w:b w:val="false"/>
                <w:i w:val="false"/>
                <w:color w:val="000000"/>
                <w:sz w:val="20"/>
              </w:rPr>
              <w:t>(Ф.И.О. (при его наличии) подпись)</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8"/>
          <w:p>
            <w:pPr>
              <w:spacing w:after="20"/>
              <w:ind w:left="20"/>
              <w:jc w:val="both"/>
            </w:pPr>
            <w:r>
              <w:rPr>
                <w:rFonts w:ascii="Times New Roman"/>
                <w:b w:val="false"/>
                <w:i w:val="false"/>
                <w:color w:val="000000"/>
                <w:sz w:val="20"/>
              </w:rPr>
              <w:t>
М.П. (при его наличии)</w:t>
            </w:r>
          </w:p>
          <w:bookmarkEnd w:id="338"/>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39"/>
    <w:p>
      <w:pPr>
        <w:spacing w:after="0"/>
        <w:ind w:left="0"/>
        <w:jc w:val="both"/>
      </w:pPr>
      <w:r>
        <w:rPr>
          <w:rFonts w:ascii="Times New Roman"/>
          <w:b w:val="false"/>
          <w:i w:val="false"/>
          <w:color w:val="000000"/>
          <w:sz w:val="28"/>
        </w:rPr>
        <w:t>
      * данные поля заполняется ответственным исполнителем территориального органа казначейства</w:t>
      </w:r>
    </w:p>
    <w:bookmarkEnd w:id="3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w:t>
            </w:r>
            <w:r>
              <w:br/>
            </w:r>
            <w:r>
              <w:rPr>
                <w:rFonts w:ascii="Times New Roman"/>
                <w:b w:val="false"/>
                <w:i w:val="false"/>
                <w:color w:val="000000"/>
                <w:sz w:val="20"/>
              </w:rPr>
              <w:t>обязательства импортеров</w:t>
            </w:r>
            <w:r>
              <w:br/>
            </w:r>
            <w:r>
              <w:rPr>
                <w:rFonts w:ascii="Times New Roman"/>
                <w:b w:val="false"/>
                <w:i w:val="false"/>
                <w:color w:val="000000"/>
                <w:sz w:val="20"/>
              </w:rPr>
              <w:t>о целевом использовании</w:t>
            </w:r>
            <w:r>
              <w:br/>
            </w:r>
            <w:r>
              <w:rPr>
                <w:rFonts w:ascii="Times New Roman"/>
                <w:b w:val="false"/>
                <w:i w:val="false"/>
                <w:color w:val="000000"/>
                <w:sz w:val="20"/>
              </w:rPr>
              <w:t>учетно-контрольных марок</w:t>
            </w:r>
            <w:r>
              <w:br/>
            </w:r>
            <w:r>
              <w:rPr>
                <w:rFonts w:ascii="Times New Roman"/>
                <w:b w:val="false"/>
                <w:i w:val="false"/>
                <w:color w:val="000000"/>
                <w:sz w:val="20"/>
              </w:rPr>
              <w:t>при импорте алкогольной продукции</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подпись)</w:t>
            </w:r>
            <w:r>
              <w:br/>
            </w:r>
            <w:r>
              <w:rPr>
                <w:rFonts w:ascii="Times New Roman"/>
                <w:b w:val="false"/>
                <w:i w:val="false"/>
                <w:color w:val="000000"/>
                <w:sz w:val="20"/>
              </w:rPr>
              <w:t>______ _______________ 20_____ г.</w:t>
            </w:r>
          </w:p>
        </w:tc>
      </w:tr>
    </w:tbl>
    <w:bookmarkStart w:name="z420" w:id="340"/>
    <w:p>
      <w:pPr>
        <w:spacing w:after="0"/>
        <w:ind w:left="0"/>
        <w:jc w:val="left"/>
      </w:pPr>
      <w:r>
        <w:rPr>
          <w:rFonts w:ascii="Times New Roman"/>
          <w:b/>
          <w:i w:val="false"/>
          <w:color w:val="000000"/>
        </w:rPr>
        <w:t xml:space="preserve">                                                  Журнал</w:t>
      </w:r>
      <w:r>
        <w:br/>
      </w:r>
      <w:r>
        <w:rPr>
          <w:rFonts w:ascii="Times New Roman"/>
          <w:b/>
          <w:i w:val="false"/>
          <w:color w:val="000000"/>
        </w:rPr>
        <w:t xml:space="preserve">             регистрации платежных поручений на возврат суммы обеспечения обязательства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314"/>
        <w:gridCol w:w="1314"/>
        <w:gridCol w:w="1028"/>
        <w:gridCol w:w="2207"/>
        <w:gridCol w:w="1887"/>
        <w:gridCol w:w="1600"/>
        <w:gridCol w:w="1888"/>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1"/>
          <w:p>
            <w:pPr>
              <w:spacing w:after="20"/>
              <w:ind w:left="20"/>
              <w:jc w:val="both"/>
            </w:pPr>
            <w:r>
              <w:rPr>
                <w:rFonts w:ascii="Times New Roman"/>
                <w:b w:val="false"/>
                <w:i w:val="false"/>
                <w:color w:val="000000"/>
                <w:sz w:val="20"/>
              </w:rPr>
              <w:t>
№ п/п</w:t>
            </w:r>
          </w:p>
          <w:bookmarkEnd w:id="341"/>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 которому производится возврат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которому производится возврат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возврату получателю</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перечислению в бюджет</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2"/>
          <w:p>
            <w:pPr>
              <w:spacing w:after="20"/>
              <w:ind w:left="20"/>
              <w:jc w:val="both"/>
            </w:pPr>
            <w:r>
              <w:rPr>
                <w:rFonts w:ascii="Times New Roman"/>
                <w:b w:val="false"/>
                <w:i w:val="false"/>
                <w:color w:val="000000"/>
                <w:sz w:val="20"/>
              </w:rPr>
              <w:t>
1</w:t>
            </w:r>
          </w:p>
          <w:bookmarkEnd w:id="342"/>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2507"/>
        <w:gridCol w:w="1930"/>
        <w:gridCol w:w="1930"/>
        <w:gridCol w:w="1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4"/>
          <w:p>
            <w:pPr>
              <w:spacing w:after="20"/>
              <w:ind w:left="20"/>
              <w:jc w:val="both"/>
            </w:pPr>
            <w:r>
              <w:rPr>
                <w:rFonts w:ascii="Times New Roman"/>
                <w:b w:val="false"/>
                <w:i w:val="false"/>
                <w:color w:val="000000"/>
                <w:sz w:val="20"/>
              </w:rPr>
              <w:t>
Реквизиты банковского счета получателя</w:t>
            </w:r>
          </w:p>
          <w:bookmarkEnd w:id="344"/>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в Департамент</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органами Казначейства</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5"/>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bookmarkEnd w:id="345"/>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6"/>
          <w:p>
            <w:pPr>
              <w:spacing w:after="20"/>
              <w:ind w:left="20"/>
              <w:jc w:val="both"/>
            </w:pPr>
            <w:r>
              <w:rPr>
                <w:rFonts w:ascii="Times New Roman"/>
                <w:b w:val="false"/>
                <w:i w:val="false"/>
                <w:color w:val="000000"/>
                <w:sz w:val="20"/>
              </w:rPr>
              <w:t>
9</w:t>
            </w:r>
          </w:p>
          <w:bookmarkEnd w:id="346"/>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w:t>
            </w:r>
            <w:r>
              <w:br/>
            </w:r>
            <w:r>
              <w:rPr>
                <w:rFonts w:ascii="Times New Roman"/>
                <w:b w:val="false"/>
                <w:i w:val="false"/>
                <w:color w:val="000000"/>
                <w:sz w:val="20"/>
              </w:rPr>
              <w:t>обязательства импортеров</w:t>
            </w:r>
            <w:r>
              <w:br/>
            </w:r>
            <w:r>
              <w:rPr>
                <w:rFonts w:ascii="Times New Roman"/>
                <w:b w:val="false"/>
                <w:i w:val="false"/>
                <w:color w:val="000000"/>
                <w:sz w:val="20"/>
              </w:rPr>
              <w:t>о целевом использовании</w:t>
            </w:r>
            <w:r>
              <w:br/>
            </w:r>
            <w:r>
              <w:rPr>
                <w:rFonts w:ascii="Times New Roman"/>
                <w:b w:val="false"/>
                <w:i w:val="false"/>
                <w:color w:val="000000"/>
                <w:sz w:val="20"/>
              </w:rPr>
              <w:t>учетно-контрольных марок</w:t>
            </w:r>
            <w:r>
              <w:br/>
            </w:r>
            <w:r>
              <w:rPr>
                <w:rFonts w:ascii="Times New Roman"/>
                <w:b w:val="false"/>
                <w:i w:val="false"/>
                <w:color w:val="000000"/>
                <w:sz w:val="20"/>
              </w:rPr>
              <w:t>при импорте алкогольной продукции</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347"/>
    <w:p>
      <w:pPr>
        <w:spacing w:after="0"/>
        <w:ind w:left="0"/>
        <w:jc w:val="both"/>
      </w:pPr>
      <w:r>
        <w:rPr>
          <w:rFonts w:ascii="Times New Roman"/>
          <w:b w:val="false"/>
          <w:i w:val="false"/>
          <w:color w:val="000000"/>
          <w:sz w:val="28"/>
        </w:rPr>
        <w:t xml:space="preserve">
                   </w:t>
      </w:r>
      <w:r>
        <w:rPr>
          <w:rFonts w:ascii="Times New Roman"/>
          <w:b/>
          <w:i w:val="false"/>
          <w:color w:val="000000"/>
          <w:sz w:val="28"/>
        </w:rPr>
        <w:t>Лицевая карточка по учету сумм обеспечения обязательства</w:t>
      </w:r>
    </w:p>
    <w:bookmarkEnd w:id="347"/>
    <w:bookmarkStart w:name="z432" w:id="348"/>
    <w:p>
      <w:pPr>
        <w:spacing w:after="0"/>
        <w:ind w:left="0"/>
        <w:jc w:val="both"/>
      </w:pPr>
      <w:r>
        <w:rPr>
          <w:rFonts w:ascii="Times New Roman"/>
          <w:b w:val="false"/>
          <w:i w:val="false"/>
          <w:color w:val="000000"/>
          <w:sz w:val="28"/>
        </w:rPr>
        <w:t>
             Наименование импортера ____________________________</w:t>
      </w:r>
    </w:p>
    <w:bookmarkEnd w:id="348"/>
    <w:bookmarkStart w:name="z433" w:id="349"/>
    <w:p>
      <w:pPr>
        <w:spacing w:after="0"/>
        <w:ind w:left="0"/>
        <w:jc w:val="both"/>
      </w:pPr>
      <w:r>
        <w:rPr>
          <w:rFonts w:ascii="Times New Roman"/>
          <w:b w:val="false"/>
          <w:i w:val="false"/>
          <w:color w:val="000000"/>
          <w:sz w:val="28"/>
        </w:rPr>
        <w:t>
             БИН импортера _____________________________________</w:t>
      </w:r>
    </w:p>
    <w:bookmarkEnd w:id="349"/>
    <w:bookmarkStart w:name="z434" w:id="350"/>
    <w:p>
      <w:pPr>
        <w:spacing w:after="0"/>
        <w:ind w:left="0"/>
        <w:jc w:val="both"/>
      </w:pPr>
      <w:r>
        <w:rPr>
          <w:rFonts w:ascii="Times New Roman"/>
          <w:b w:val="false"/>
          <w:i w:val="false"/>
          <w:color w:val="000000"/>
          <w:sz w:val="28"/>
        </w:rPr>
        <w:t>
             Адрес _______________________________________________</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56"/>
        <w:gridCol w:w="856"/>
        <w:gridCol w:w="669"/>
        <w:gridCol w:w="669"/>
        <w:gridCol w:w="669"/>
        <w:gridCol w:w="1351"/>
        <w:gridCol w:w="670"/>
        <w:gridCol w:w="670"/>
        <w:gridCol w:w="1039"/>
        <w:gridCol w:w="1040"/>
        <w:gridCol w:w="1040"/>
        <w:gridCol w:w="1040"/>
        <w:gridCol w:w="1040"/>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1"/>
          <w:p>
            <w:pPr>
              <w:spacing w:after="20"/>
              <w:ind w:left="20"/>
              <w:jc w:val="both"/>
            </w:pPr>
            <w:r>
              <w:rPr>
                <w:rFonts w:ascii="Times New Roman"/>
                <w:b w:val="false"/>
                <w:i w:val="false"/>
                <w:color w:val="000000"/>
                <w:sz w:val="20"/>
              </w:rPr>
              <w:t>
№ п/п</w:t>
            </w:r>
          </w:p>
          <w:bookmarkEnd w:id="351"/>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 (дата)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Платежный документ</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получателю</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другого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неисполненным обязательствам получателя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2"/>
          <w:p>
            <w:pPr>
              <w:spacing w:after="20"/>
              <w:ind w:left="20"/>
              <w:jc w:val="both"/>
            </w:pPr>
            <w:r>
              <w:rPr>
                <w:rFonts w:ascii="Times New Roman"/>
                <w:b w:val="false"/>
                <w:i w:val="false"/>
                <w:color w:val="000000"/>
                <w:sz w:val="20"/>
              </w:rPr>
              <w:t>
1</w:t>
            </w:r>
          </w:p>
          <w:bookmarkEnd w:id="352"/>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3"/>
          <w:p>
            <w:pPr>
              <w:spacing w:after="20"/>
              <w:ind w:left="20"/>
              <w:jc w:val="both"/>
            </w:pPr>
            <w:r>
              <w:rPr>
                <w:rFonts w:ascii="Times New Roman"/>
                <w:b w:val="false"/>
                <w:i w:val="false"/>
                <w:color w:val="000000"/>
                <w:sz w:val="20"/>
              </w:rPr>
              <w:t>
 </w:t>
            </w:r>
          </w:p>
          <w:bookmarkEnd w:id="353"/>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4"/>
          <w:p>
            <w:pPr>
              <w:spacing w:after="20"/>
              <w:ind w:left="20"/>
              <w:jc w:val="both"/>
            </w:pPr>
            <w:r>
              <w:rPr>
                <w:rFonts w:ascii="Times New Roman"/>
                <w:b w:val="false"/>
                <w:i w:val="false"/>
                <w:color w:val="000000"/>
                <w:sz w:val="20"/>
              </w:rPr>
              <w:t>
 </w:t>
            </w:r>
          </w:p>
          <w:bookmarkEnd w:id="354"/>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5"/>
          <w:p>
            <w:pPr>
              <w:spacing w:after="20"/>
              <w:ind w:left="20"/>
              <w:jc w:val="both"/>
            </w:pPr>
            <w:r>
              <w:rPr>
                <w:rFonts w:ascii="Times New Roman"/>
                <w:b w:val="false"/>
                <w:i w:val="false"/>
                <w:color w:val="000000"/>
                <w:sz w:val="20"/>
              </w:rPr>
              <w:t>
 </w:t>
            </w:r>
          </w:p>
          <w:bookmarkEnd w:id="355"/>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6"/>
          <w:p>
            <w:pPr>
              <w:spacing w:after="20"/>
              <w:ind w:left="20"/>
              <w:jc w:val="both"/>
            </w:pPr>
            <w:r>
              <w:rPr>
                <w:rFonts w:ascii="Times New Roman"/>
                <w:b w:val="false"/>
                <w:i w:val="false"/>
                <w:color w:val="000000"/>
                <w:sz w:val="20"/>
              </w:rPr>
              <w:t>
 </w:t>
            </w:r>
          </w:p>
          <w:bookmarkEnd w:id="356"/>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w:t>
            </w:r>
            <w:r>
              <w:br/>
            </w:r>
            <w:r>
              <w:rPr>
                <w:rFonts w:ascii="Times New Roman"/>
                <w:b w:val="false"/>
                <w:i w:val="false"/>
                <w:color w:val="000000"/>
                <w:sz w:val="20"/>
              </w:rPr>
              <w:t>обязательства импортеров</w:t>
            </w:r>
            <w:r>
              <w:br/>
            </w:r>
            <w:r>
              <w:rPr>
                <w:rFonts w:ascii="Times New Roman"/>
                <w:b w:val="false"/>
                <w:i w:val="false"/>
                <w:color w:val="000000"/>
                <w:sz w:val="20"/>
              </w:rPr>
              <w:t>о целевом использовании</w:t>
            </w:r>
            <w:r>
              <w:br/>
            </w:r>
            <w:r>
              <w:rPr>
                <w:rFonts w:ascii="Times New Roman"/>
                <w:b w:val="false"/>
                <w:i w:val="false"/>
                <w:color w:val="000000"/>
                <w:sz w:val="20"/>
              </w:rPr>
              <w:t>учетно-контрольных марок</w:t>
            </w:r>
            <w:r>
              <w:br/>
            </w:r>
            <w:r>
              <w:rPr>
                <w:rFonts w:ascii="Times New Roman"/>
                <w:b w:val="false"/>
                <w:i w:val="false"/>
                <w:color w:val="000000"/>
                <w:sz w:val="20"/>
              </w:rPr>
              <w:t>при импорте алкогольной продукции</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357"/>
    <w:p>
      <w:pPr>
        <w:spacing w:after="0"/>
        <w:ind w:left="0"/>
        <w:jc w:val="left"/>
      </w:pPr>
      <w:r>
        <w:rPr>
          <w:rFonts w:ascii="Times New Roman"/>
          <w:b/>
          <w:i w:val="false"/>
          <w:color w:val="000000"/>
        </w:rPr>
        <w:t xml:space="preserve">                                Реестр платежных документов </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53"/>
        <w:gridCol w:w="1017"/>
        <w:gridCol w:w="653"/>
        <w:gridCol w:w="2290"/>
        <w:gridCol w:w="653"/>
        <w:gridCol w:w="654"/>
        <w:gridCol w:w="654"/>
        <w:gridCol w:w="3018"/>
        <w:gridCol w:w="1017"/>
        <w:gridCol w:w="101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8"/>
          <w:p>
            <w:pPr>
              <w:spacing w:after="20"/>
              <w:ind w:left="20"/>
              <w:jc w:val="both"/>
            </w:pPr>
            <w:r>
              <w:rPr>
                <w:rFonts w:ascii="Times New Roman"/>
                <w:b w:val="false"/>
                <w:i w:val="false"/>
                <w:color w:val="000000"/>
                <w:sz w:val="20"/>
              </w:rPr>
              <w:t>
№ п/п</w:t>
            </w:r>
          </w:p>
          <w:bookmarkEnd w:id="358"/>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импортера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импортера и его реквизиты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обязательства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платежного поручения, квитанции, документа, подтверждающего оплату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обеспечения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импортеру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по обеспечению, внесенного на счет временного размещения денег соответствующего органа государственных доходов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в бюджет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59"/>
          <w:p>
            <w:pPr>
              <w:spacing w:after="20"/>
              <w:ind w:left="20"/>
              <w:jc w:val="both"/>
            </w:pPr>
            <w:r>
              <w:rPr>
                <w:rFonts w:ascii="Times New Roman"/>
                <w:b w:val="false"/>
                <w:i w:val="false"/>
                <w:color w:val="000000"/>
                <w:sz w:val="20"/>
              </w:rPr>
              <w:t>
1</w:t>
            </w:r>
          </w:p>
          <w:bookmarkEnd w:id="359"/>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0"/>
          <w:p>
            <w:pPr>
              <w:spacing w:after="20"/>
              <w:ind w:left="20"/>
              <w:jc w:val="both"/>
            </w:pPr>
            <w:r>
              <w:rPr>
                <w:rFonts w:ascii="Times New Roman"/>
                <w:b w:val="false"/>
                <w:i w:val="false"/>
                <w:color w:val="000000"/>
                <w:sz w:val="20"/>
              </w:rPr>
              <w:t>
 </w:t>
            </w:r>
          </w:p>
          <w:bookmarkEnd w:id="360"/>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w:t>
            </w:r>
            <w:r>
              <w:br/>
            </w:r>
            <w:r>
              <w:rPr>
                <w:rFonts w:ascii="Times New Roman"/>
                <w:b w:val="false"/>
                <w:i w:val="false"/>
                <w:color w:val="000000"/>
                <w:sz w:val="20"/>
              </w:rPr>
              <w:t>обязательства импортеров</w:t>
            </w:r>
            <w:r>
              <w:br/>
            </w:r>
            <w:r>
              <w:rPr>
                <w:rFonts w:ascii="Times New Roman"/>
                <w:b w:val="false"/>
                <w:i w:val="false"/>
                <w:color w:val="000000"/>
                <w:sz w:val="20"/>
              </w:rPr>
              <w:t>о целевом использовании</w:t>
            </w:r>
            <w:r>
              <w:br/>
            </w:r>
            <w:r>
              <w:rPr>
                <w:rFonts w:ascii="Times New Roman"/>
                <w:b w:val="false"/>
                <w:i w:val="false"/>
                <w:color w:val="000000"/>
                <w:sz w:val="20"/>
              </w:rPr>
              <w:t>учетно-контрольных марок</w:t>
            </w:r>
            <w:r>
              <w:br/>
            </w:r>
            <w:r>
              <w:rPr>
                <w:rFonts w:ascii="Times New Roman"/>
                <w:b w:val="false"/>
                <w:i w:val="false"/>
                <w:color w:val="000000"/>
                <w:sz w:val="20"/>
              </w:rPr>
              <w:t>при импорте алкогольной продукции</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51" w:id="361"/>
    <w:p>
      <w:pPr>
        <w:spacing w:after="0"/>
        <w:ind w:left="0"/>
        <w:jc w:val="left"/>
      </w:pPr>
      <w:r>
        <w:rPr>
          <w:rFonts w:ascii="Times New Roman"/>
          <w:b/>
          <w:i w:val="false"/>
          <w:color w:val="000000"/>
        </w:rPr>
        <w:t xml:space="preserve">                                Реестр банковских гарантий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605"/>
        <w:gridCol w:w="588"/>
        <w:gridCol w:w="588"/>
        <w:gridCol w:w="588"/>
        <w:gridCol w:w="915"/>
        <w:gridCol w:w="588"/>
        <w:gridCol w:w="752"/>
        <w:gridCol w:w="588"/>
        <w:gridCol w:w="914"/>
        <w:gridCol w:w="916"/>
        <w:gridCol w:w="1735"/>
        <w:gridCol w:w="915"/>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2"/>
          <w:p>
            <w:pPr>
              <w:spacing w:after="20"/>
              <w:ind w:left="20"/>
              <w:jc w:val="both"/>
            </w:pPr>
            <w:r>
              <w:rPr>
                <w:rFonts w:ascii="Times New Roman"/>
                <w:b w:val="false"/>
                <w:i w:val="false"/>
                <w:color w:val="000000"/>
                <w:sz w:val="20"/>
              </w:rPr>
              <w:t>
№ п/п</w:t>
            </w:r>
          </w:p>
          <w:bookmarkEnd w:id="362"/>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обязательства о целевом использовании учетно-контрольных марок при импорте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импортера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банковской гарантии</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перечисленная в бюджет при взыскании обязательства</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банковской гарантии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банковской гарантии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63"/>
          <w:p>
            <w:pPr>
              <w:spacing w:after="20"/>
              <w:ind w:left="20"/>
              <w:jc w:val="both"/>
            </w:pPr>
            <w:r>
              <w:rPr>
                <w:rFonts w:ascii="Times New Roman"/>
                <w:b w:val="false"/>
                <w:i w:val="false"/>
                <w:color w:val="000000"/>
                <w:sz w:val="20"/>
              </w:rPr>
              <w:t>
1</w:t>
            </w:r>
          </w:p>
          <w:bookmarkEnd w:id="363"/>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364"/>
    <w:p>
      <w:pPr>
        <w:spacing w:after="0"/>
        <w:ind w:left="0"/>
        <w:jc w:val="both"/>
      </w:pPr>
      <w:r>
        <w:rPr>
          <w:rFonts w:ascii="Times New Roman"/>
          <w:b w:val="false"/>
          <w:i w:val="false"/>
          <w:color w:val="000000"/>
          <w:sz w:val="28"/>
        </w:rPr>
        <w:t>
       </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учета</w:t>
            </w:r>
            <w:r>
              <w:br/>
            </w:r>
            <w:r>
              <w:rPr>
                <w:rFonts w:ascii="Times New Roman"/>
                <w:b w:val="false"/>
                <w:i w:val="false"/>
                <w:color w:val="000000"/>
                <w:sz w:val="20"/>
              </w:rPr>
              <w:t>обязательства импортеров</w:t>
            </w:r>
            <w:r>
              <w:br/>
            </w:r>
            <w:r>
              <w:rPr>
                <w:rFonts w:ascii="Times New Roman"/>
                <w:b w:val="false"/>
                <w:i w:val="false"/>
                <w:color w:val="000000"/>
                <w:sz w:val="20"/>
              </w:rPr>
              <w:t>о целевом использовании</w:t>
            </w:r>
            <w:r>
              <w:br/>
            </w:r>
            <w:r>
              <w:rPr>
                <w:rFonts w:ascii="Times New Roman"/>
                <w:b w:val="false"/>
                <w:i w:val="false"/>
                <w:color w:val="000000"/>
                <w:sz w:val="20"/>
              </w:rPr>
              <w:t>учетно-контрольных марок</w:t>
            </w:r>
            <w:r>
              <w:br/>
            </w:r>
            <w:r>
              <w:rPr>
                <w:rFonts w:ascii="Times New Roman"/>
                <w:b w:val="false"/>
                <w:i w:val="false"/>
                <w:color w:val="000000"/>
                <w:sz w:val="20"/>
              </w:rPr>
              <w:t>при импорте алкогольной продукции</w:t>
            </w:r>
            <w:r>
              <w:br/>
            </w:r>
            <w:r>
              <w:rPr>
                <w:rFonts w:ascii="Times New Roman"/>
                <w:b w:val="false"/>
                <w:i w:val="false"/>
                <w:color w:val="000000"/>
                <w:sz w:val="20"/>
              </w:rPr>
              <w:t>в Республику Казахстан</w:t>
            </w:r>
          </w:p>
        </w:tc>
      </w:tr>
    </w:tbl>
    <w:bookmarkStart w:name="z458" w:id="365"/>
    <w:p>
      <w:pPr>
        <w:spacing w:after="0"/>
        <w:ind w:left="0"/>
        <w:jc w:val="left"/>
      </w:pPr>
      <w:r>
        <w:rPr>
          <w:rFonts w:ascii="Times New Roman"/>
          <w:b/>
          <w:i w:val="false"/>
          <w:color w:val="000000"/>
        </w:rPr>
        <w:t xml:space="preserve">                         Форма Реестр договоров поручительства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429"/>
        <w:gridCol w:w="1000"/>
        <w:gridCol w:w="1000"/>
        <w:gridCol w:w="1000"/>
        <w:gridCol w:w="1557"/>
        <w:gridCol w:w="1001"/>
        <w:gridCol w:w="1280"/>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обязательства о целевом использовании учетно-контрольных марок при импорте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импортера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поручителя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поручителя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поручительства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обязательства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поручительства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447"/>
        <w:gridCol w:w="1084"/>
        <w:gridCol w:w="1671"/>
        <w:gridCol w:w="1084"/>
        <w:gridCol w:w="1085"/>
        <w:gridCol w:w="1085"/>
        <w:gridCol w:w="1671"/>
        <w:gridCol w:w="10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способа обеспечения уплаты обязательства, выбранного поручителем</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w:t>
            </w:r>
            <w:r>
              <w:br/>
            </w:r>
            <w:r>
              <w:rPr>
                <w:rFonts w:ascii="Times New Roman"/>
                <w:b w:val="false"/>
                <w:i w:val="false"/>
                <w:color w:val="000000"/>
                <w:sz w:val="20"/>
              </w:rPr>
              <w:t>
исполнения обязательства</w:t>
            </w: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w:t>
            </w:r>
            <w:r>
              <w:br/>
            </w:r>
            <w:r>
              <w:rPr>
                <w:rFonts w:ascii="Times New Roman"/>
                <w:b w:val="false"/>
                <w:i w:val="false"/>
                <w:color w:val="000000"/>
                <w:sz w:val="20"/>
              </w:rPr>
              <w:t>
суммы обеспечения уплаты обязательства</w:t>
            </w:r>
            <w:r>
              <w:br/>
            </w:r>
            <w:r>
              <w:rPr>
                <w:rFonts w:ascii="Times New Roman"/>
                <w:b w:val="false"/>
                <w:i w:val="false"/>
                <w:color w:val="000000"/>
                <w:sz w:val="20"/>
              </w:rPr>
              <w:t>
 </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в бюджет при взыскании обязательства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обеспечения уплаты обеспечения обязательства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платежного поручения, банковской гарантии, договора залога имущества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обязательства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банковской гарантии, договора залога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учета</w:t>
            </w:r>
            <w:r>
              <w:br/>
            </w:r>
            <w:r>
              <w:rPr>
                <w:rFonts w:ascii="Times New Roman"/>
                <w:b w:val="false"/>
                <w:i w:val="false"/>
                <w:color w:val="000000"/>
                <w:sz w:val="20"/>
              </w:rPr>
              <w:t>обязательства импортеров</w:t>
            </w:r>
            <w:r>
              <w:br/>
            </w:r>
            <w:r>
              <w:rPr>
                <w:rFonts w:ascii="Times New Roman"/>
                <w:b w:val="false"/>
                <w:i w:val="false"/>
                <w:color w:val="000000"/>
                <w:sz w:val="20"/>
              </w:rPr>
              <w:t>о целевом использовании</w:t>
            </w:r>
            <w:r>
              <w:br/>
            </w:r>
            <w:r>
              <w:rPr>
                <w:rFonts w:ascii="Times New Roman"/>
                <w:b w:val="false"/>
                <w:i w:val="false"/>
                <w:color w:val="000000"/>
                <w:sz w:val="20"/>
              </w:rPr>
              <w:t>учетно-контрольных марок</w:t>
            </w:r>
            <w:r>
              <w:br/>
            </w:r>
            <w:r>
              <w:rPr>
                <w:rFonts w:ascii="Times New Roman"/>
                <w:b w:val="false"/>
                <w:i w:val="false"/>
                <w:color w:val="000000"/>
                <w:sz w:val="20"/>
              </w:rPr>
              <w:t>при импорте алкогольной продукции</w:t>
            </w:r>
            <w:r>
              <w:br/>
            </w:r>
            <w:r>
              <w:rPr>
                <w:rFonts w:ascii="Times New Roman"/>
                <w:b w:val="false"/>
                <w:i w:val="false"/>
                <w:color w:val="000000"/>
                <w:sz w:val="20"/>
              </w:rPr>
              <w:t>в Республику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 w:id="366"/>
    <w:p>
      <w:pPr>
        <w:spacing w:after="0"/>
        <w:ind w:left="0"/>
        <w:jc w:val="left"/>
      </w:pPr>
      <w:r>
        <w:rPr>
          <w:rFonts w:ascii="Times New Roman"/>
          <w:b/>
          <w:i w:val="false"/>
          <w:color w:val="000000"/>
        </w:rPr>
        <w:t xml:space="preserve">                          Реестр договоров залога имущества </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443"/>
        <w:gridCol w:w="551"/>
        <w:gridCol w:w="551"/>
        <w:gridCol w:w="551"/>
        <w:gridCol w:w="1012"/>
        <w:gridCol w:w="705"/>
        <w:gridCol w:w="859"/>
        <w:gridCol w:w="552"/>
        <w:gridCol w:w="856"/>
        <w:gridCol w:w="1012"/>
        <w:gridCol w:w="1780"/>
        <w:gridCol w:w="858"/>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67"/>
          <w:p>
            <w:pPr>
              <w:spacing w:after="20"/>
              <w:ind w:left="20"/>
              <w:jc w:val="both"/>
            </w:pPr>
            <w:r>
              <w:rPr>
                <w:rFonts w:ascii="Times New Roman"/>
                <w:b w:val="false"/>
                <w:i w:val="false"/>
                <w:color w:val="000000"/>
                <w:sz w:val="20"/>
              </w:rPr>
              <w:t>
№ п/п</w:t>
            </w:r>
          </w:p>
          <w:bookmarkEnd w:id="367"/>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карточки обеспечения обязательства о целевом использовании учетно-контрольных марок при импорте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плательщика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залога имущества</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обязательства</w:t>
            </w:r>
            <w:r>
              <w:br/>
            </w:r>
            <w:r>
              <w:rPr>
                <w:rFonts w:ascii="Times New Roman"/>
                <w:b w:val="false"/>
                <w:i w:val="false"/>
                <w:color w:val="000000"/>
                <w:sz w:val="20"/>
              </w:rPr>
              <w:t>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фактического исполнения обязательства</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взыскания суммы обеспечения уплаты обязательства</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обязательства, перечисленная в бюджет при взыскании обязательства</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залогодателя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залога имущества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уплаты обязательства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договора залога имущества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68"/>
          <w:p>
            <w:pPr>
              <w:spacing w:after="20"/>
              <w:ind w:left="20"/>
              <w:jc w:val="both"/>
            </w:pPr>
            <w:r>
              <w:rPr>
                <w:rFonts w:ascii="Times New Roman"/>
                <w:b w:val="false"/>
                <w:i w:val="false"/>
                <w:color w:val="000000"/>
                <w:sz w:val="20"/>
              </w:rPr>
              <w:t>
1</w:t>
            </w:r>
          </w:p>
          <w:bookmarkEnd w:id="368"/>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2017 года</w:t>
            </w:r>
            <w:r>
              <w:br/>
            </w:r>
            <w:r>
              <w:rPr>
                <w:rFonts w:ascii="Times New Roman"/>
                <w:b w:val="false"/>
                <w:i w:val="false"/>
                <w:color w:val="000000"/>
                <w:sz w:val="20"/>
              </w:rPr>
              <w:t>№ 80</w:t>
            </w:r>
          </w:p>
        </w:tc>
      </w:tr>
    </w:tbl>
    <w:bookmarkStart w:name="z471" w:id="369"/>
    <w:p>
      <w:pPr>
        <w:spacing w:after="0"/>
        <w:ind w:left="0"/>
        <w:jc w:val="left"/>
      </w:pPr>
      <w:r>
        <w:rPr>
          <w:rFonts w:ascii="Times New Roman"/>
          <w:b/>
          <w:i w:val="false"/>
          <w:color w:val="000000"/>
        </w:rPr>
        <w:t xml:space="preserve"> Размер обеспечения обязательства импортеров о целевом </w:t>
      </w:r>
      <w:r>
        <w:br/>
      </w:r>
      <w:r>
        <w:rPr>
          <w:rFonts w:ascii="Times New Roman"/>
          <w:b/>
          <w:i w:val="false"/>
          <w:color w:val="000000"/>
        </w:rPr>
        <w:t>использовании учетно-контрольных марок при импорте алкогольной продукции</w:t>
      </w:r>
      <w:r>
        <w:br/>
      </w:r>
      <w:r>
        <w:rPr>
          <w:rFonts w:ascii="Times New Roman"/>
          <w:b/>
          <w:i w:val="false"/>
          <w:color w:val="000000"/>
        </w:rPr>
        <w:t>в Республику Казахстан</w:t>
      </w:r>
    </w:p>
    <w:bookmarkEnd w:id="369"/>
    <w:bookmarkStart w:name="z472" w:id="370"/>
    <w:p>
      <w:pPr>
        <w:spacing w:after="0"/>
        <w:ind w:left="0"/>
        <w:jc w:val="both"/>
      </w:pPr>
      <w:r>
        <w:rPr>
          <w:rFonts w:ascii="Times New Roman"/>
          <w:b w:val="false"/>
          <w:i w:val="false"/>
          <w:color w:val="000000"/>
          <w:sz w:val="28"/>
        </w:rPr>
        <w:t>
      Размеры сумм обеспечения обязательства импортеров о целевом использовании учетно-контрольных марок при импорте алкогольной продукции в Республику Казахстан устанавливаются в следующих размерах от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1литр алкогольной продукции:</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09"/>
        <w:gridCol w:w="4128"/>
        <w:gridCol w:w="1205"/>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71"/>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алкогольной продукции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2"/>
          <w:p>
            <w:pPr>
              <w:spacing w:after="20"/>
              <w:ind w:left="20"/>
              <w:jc w:val="both"/>
            </w:pPr>
            <w:r>
              <w:rPr>
                <w:rFonts w:ascii="Times New Roman"/>
                <w:b w:val="false"/>
                <w:i w:val="false"/>
                <w:color w:val="000000"/>
                <w:sz w:val="20"/>
              </w:rPr>
              <w:t>
размеры сумм обеспечения обязательства</w:t>
            </w:r>
            <w:r>
              <w:br/>
            </w:r>
            <w:r>
              <w:rPr>
                <w:rFonts w:ascii="Times New Roman"/>
                <w:b w:val="false"/>
                <w:i w:val="false"/>
                <w:color w:val="000000"/>
                <w:sz w:val="20"/>
              </w:rPr>
              <w:t>
в МРП</w:t>
            </w:r>
          </w:p>
          <w:bookmarkEnd w:id="372"/>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73"/>
          <w:p>
            <w:pPr>
              <w:spacing w:after="20"/>
              <w:ind w:left="20"/>
              <w:jc w:val="both"/>
            </w:pPr>
            <w:r>
              <w:rPr>
                <w:rFonts w:ascii="Times New Roman"/>
                <w:b w:val="false"/>
                <w:i w:val="false"/>
                <w:color w:val="000000"/>
                <w:sz w:val="20"/>
              </w:rPr>
              <w:t>
1</w:t>
            </w:r>
          </w:p>
          <w:bookmarkEnd w:id="373"/>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74"/>
          <w:p>
            <w:pPr>
              <w:spacing w:after="20"/>
              <w:ind w:left="20"/>
              <w:jc w:val="both"/>
            </w:pPr>
            <w:r>
              <w:rPr>
                <w:rFonts w:ascii="Times New Roman"/>
                <w:b w:val="false"/>
                <w:i w:val="false"/>
                <w:color w:val="000000"/>
                <w:sz w:val="20"/>
              </w:rPr>
              <w:t>
1</w:t>
            </w:r>
          </w:p>
          <w:bookmarkEnd w:id="374"/>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Водки и водки особые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75"/>
          <w:p>
            <w:pPr>
              <w:spacing w:after="20"/>
              <w:ind w:left="20"/>
              <w:jc w:val="both"/>
            </w:pPr>
            <w:r>
              <w:rPr>
                <w:rFonts w:ascii="Times New Roman"/>
                <w:b w:val="false"/>
                <w:i w:val="false"/>
                <w:color w:val="000000"/>
                <w:sz w:val="20"/>
              </w:rPr>
              <w:t>
2</w:t>
            </w:r>
          </w:p>
          <w:bookmarkEnd w:id="375"/>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6"/>
          <w:p>
            <w:pPr>
              <w:spacing w:after="20"/>
              <w:ind w:left="20"/>
              <w:jc w:val="both"/>
            </w:pPr>
            <w:r>
              <w:rPr>
                <w:rFonts w:ascii="Times New Roman"/>
                <w:b w:val="false"/>
                <w:i w:val="false"/>
                <w:color w:val="000000"/>
                <w:sz w:val="20"/>
              </w:rPr>
              <w:t>
3</w:t>
            </w:r>
          </w:p>
          <w:bookmarkEnd w:id="376"/>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7"/>
          <w:p>
            <w:pPr>
              <w:spacing w:after="20"/>
              <w:ind w:left="20"/>
              <w:jc w:val="both"/>
            </w:pPr>
            <w:r>
              <w:rPr>
                <w:rFonts w:ascii="Times New Roman"/>
                <w:b w:val="false"/>
                <w:i w:val="false"/>
                <w:color w:val="000000"/>
                <w:sz w:val="20"/>
              </w:rPr>
              <w:t>
4</w:t>
            </w:r>
          </w:p>
          <w:bookmarkEnd w:id="377"/>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Ликероводочные изделия с объемной долей этилового спирта от 1,5 процента до 12 процентов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8"/>
          <w:p>
            <w:pPr>
              <w:spacing w:after="20"/>
              <w:ind w:left="20"/>
              <w:jc w:val="both"/>
            </w:pPr>
            <w:r>
              <w:rPr>
                <w:rFonts w:ascii="Times New Roman"/>
                <w:b w:val="false"/>
                <w:i w:val="false"/>
                <w:color w:val="000000"/>
                <w:sz w:val="20"/>
              </w:rPr>
              <w:t>
5</w:t>
            </w:r>
          </w:p>
          <w:bookmarkEnd w:id="378"/>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Ликероводочные изделия с объемной долей этилового спирта от 12 процентов до 30 процентов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9"/>
          <w:p>
            <w:pPr>
              <w:spacing w:after="20"/>
              <w:ind w:left="20"/>
              <w:jc w:val="both"/>
            </w:pPr>
            <w:r>
              <w:rPr>
                <w:rFonts w:ascii="Times New Roman"/>
                <w:b w:val="false"/>
                <w:i w:val="false"/>
                <w:color w:val="000000"/>
                <w:sz w:val="20"/>
              </w:rPr>
              <w:t>
6</w:t>
            </w:r>
          </w:p>
          <w:bookmarkEnd w:id="379"/>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Ликероводочные изделия с объемной долей этилового спирта от 30 процентов и выше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