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2ebc" w14:textId="b352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психосоциального тестирования личности подозреваемого, обвиняемого на стадии досудебной пробации и Методики подготовки досудебного доклада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февраля 2017 года № 90. Зарегистрирован в Министерстве юстиции Республики Казахстан 7 марта 2017 года № 14876.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пробации",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проведения психосоциального тестирования личности подозреваемого, обвиняемого на стадии досудебной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подготовки досудебного доклада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1), 2) настоящего приказа.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2017 года № 90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психосоциального тестирования личности подозреваемого, обвиняемого на стадии досудебной пробации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психосоциального тестирования личности подозреваемого, обвиняемого на стадии досудебной пробации (далее - Методика) разработана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пробации".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Методике, утвержденным указанным приказом используются следующие термины и определения: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пробация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пробации – орган уголовно–исполнительной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досудебный доклад – информация о личностных особенностях подозреваемого, обвиняемого;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досудебная пробация – деятельность и совокупность мер по подготовке досудебного доклада.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психосоциального тестирования личности подозреваемого, обвиняемого на стадии досудебной пробации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Психосоциальное тестирование личности подозреваемого, обвиняемого на стадии досудебной пробации проводится в период подготовки досудебного доклада и осуществляется на добровольной основе, при строгом соблюдении порядка проведения исследования, с предварительным разъяснением опрашиваемым лицам целей исследования, на государственном либо на русском языках по желанию обследуемого, предпочтительно в первой половине дня, при этом длительность опроса составляет не более шестидесяти минут.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Используются методики, позволяющие оценить соотношение интересующих факторов в структуре личности подозреваемого, обвиняемого в соответствии с поставленными целями психологического исследования.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психодиагностических методик адаптируется к полу, возрасту и уровню образования исследуемого лица, либо содержание методики должно быть построено таким образом, чтобы обеспечивало понимание его всеми категориями подозреваемых, обвиняемых.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психосоциального тестирования личности подозреваемого, обвиняемого осуществляется лицами, имеющими психологическое или педагогическое образование.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всестороннего изучения личности подозреваемого, обвиняемого используется несколько взаимодополняющих методик.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и анализ результатов психосоциального тестирования личности подозреваемого, обвиняемого осуществляются специалистом, проводившим исследование.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Методика проведения психосоциального тестирования личности подозреваемого, обвиняемого на стадии досудебной пробации включает следующие этапы: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организация психосоциального тестирования;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биографических данных;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диагностика индивидуально-психологических особенностей личности.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и организация психосоциального тестирования предполагает определение целей и задач исследования, согласование места и времени его проведения с представителями службы пробации, обеспечение явки обследуемых лиц.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 биографических данных дает представление об основных этапах формирования личности, перенесенных кризисах в развитии. Сведения, полученные на данном этапе важны для понимания степени общественной опасности обвиняемого и перспектив его исправления и перевоспитания.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диагностика индивидуально-психологических особенностей предусматривает использование нескольких взаимодополняющих тестовых методик и опросников. Допускается применение проективных методов психодиагностики с обоснованием их применения.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данном этапе проводятся методики, направленные на изучение следующих индивидуальных характеристик личности: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психическое состояние (самочувствие, настроение, активность, работоспособность, тревожность, стрессоустойчивость);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интеллектуальное развитие;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свойства личности (особенности характера, темперамент);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ценностные ориентации;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внутригрупповые отношения.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психосоциального тестирования личности обобщаются на основе интерпретаций комплекса методик (тестовой батареи) и других данных, полученных в ходе исследования.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психосоциального тестирования личности подозреваемого, обвиняемого на стадии досудебной пробации оформляется психологическое заключение в произвольной форме с рекомендациями.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заключения по результатам психосоциального тестирования личности подозреваемого, обвиняемого излагается в описательной части досудебного доклада, согласно приложению к Методике подготовки досудебного доклада.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2017 года № 90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подготовки досудебного доклада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подготовки досудебного доклада (далее - Методика) разработана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пробации".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Методике подготовки досудебного доклада, утвержденного указанным приказом используются следующие термины и определения: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пробации – орган уголовно–исполнительной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досудебная пробация – деятельность и совокупность мер по подготовке досудебного доклада;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досудебный доклад – информация о личностных особенностях подозреваемого, обвиняемого.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досудебного доклада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Досудебный доклад подготавливается в отношении лица (подозреваемого, обвиняемого) к которому применяется досудебная пробация.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Досудебный доклад, подготавливаемый сотрудником службы пробации на подозреваемого, обвиняемого лица, совершившего уголовное правонарушение, предполагает сбор материалов об обвиняемом, подозреваемом лице, для информирования суда о его личностных особенностях, оценки риска совершения им уголовных правонарушений.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Досудебный доклад на подозреваемого, обвиняемого лица, совершившего уголовное правонарушение подготавливается по форме, согласно приложению к настоящей Методике, по результатам оценки риска совершения ими уголовных правонарушений, а также на основании сведений, запрашиваемых службой пробации для осуществления своих полномочий, справок, характеристик, иной информации от юридических лиц с соблюдением требований законодательства Республики Казахстан о государственных секретах и иной охраняемой законом тайне.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подготовки досудебного доклада служба пробации запрашивает и использует информацию из государственных органов и иных организаций, сведения о судимости и сведения, характеризующие подозреваемого, обвиняемого с места работы или учебы.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досудебного доклада, осуществляется службой пробации по месту жительства подозреваемого, обвиняемого.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Досудебный доклад подготавливается в двух экземплярах. Первый экземпляр выдается подозреваемому, обвиняемому либо его адвокату, законному представителю под роспись не позднее трех рабочих дней до начала судебного разбирательства, второй экземпляр приобщается в накопительное дело подозреваемого, обвиняемого.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Подозреваемый, обвиняемый может участвовать в подготовке досудебного доклада и выражать свое мнение по его содержанию, которое отражается в досудебном докладе.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прекращения уголовного дела на стадии досудебного расследования служба пробации прекращает досудебную пробацию.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изложенная в досудебном докладе, используется при осуществлении всех видов пробации с учетом ее обновления.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досудебного доклада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внутренних дел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Досудебный доклад на подозреваемого, обвиняемого лица, совершившего уголовное правонарушение</w:t>
      </w:r>
    </w:p>
    <w:bookmarkEnd w:id="58"/>
    <w:p>
      <w:pPr>
        <w:spacing w:after="0"/>
        <w:ind w:left="0"/>
        <w:jc w:val="both"/>
      </w:pPr>
      <w:bookmarkStart w:name="z117" w:id="59"/>
      <w:r>
        <w:rPr>
          <w:rFonts w:ascii="Times New Roman"/>
          <w:b w:val="false"/>
          <w:i w:val="false"/>
          <w:color w:val="000000"/>
          <w:sz w:val="28"/>
        </w:rPr>
        <w:t>
      Вводная часть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(время, дата, место составления досудебного доклада)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 и инициалы лица, составившего досудебный доклад)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число, месяц, год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подозреваемого, обвиняемого)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Описательная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(гражданство, семейное положение, род занятий, образование, место жительство,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судимости, характеризирующие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внутри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с коллегами по месту работы (учеба)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 с друзьями и знакомыми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психосоциального тестирования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рисков совершения ими уголовных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подозреваемого, обвиняемого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Преступное прошлое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до совершения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Поведение после совершения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Факторы влияющие или которые могут повлиять на поведение подозреваемого, обвиняемого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Позитивные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Негативные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(Мероприятия по управлению рисками и реинтеграции подозреваемого, обвиняемого в общество)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Рекомендательная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(примерный перечень обязанностей и ограничений, которые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при назначении лицу наказания и его исполнении)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Досудебный доклад на подозреваемого, обвиняемого составил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(старший инспектор, инспектор)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службы пробации)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 (инициалы подозреваемого, обвиняемого)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 (инициалы законного представителя подозреваемого, обвиняемого)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