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c739" w14:textId="ac5c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9 августа 2016 года № 434 "Об утверждении Правил приема мобильными группами органов государственных доходов деклараций физических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февраля 2017 года № 86. Зарегистрирован в Министерстве юстиции Республики Казахстан 9 марта 2017 года № 14880. Утратил силу приказом Министра финансов Республики Казахстан от 23 января 2018 года №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23.01.2018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2016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августа 2016 года № 434 "Об утверждении Правил приема мобильными группами органов государственных доходов деклараций физических лиц" (зарегистрированный в Реестре государственной регистрации нормативных правовых актов за № 14222, опубликованный 4 октября 2016 года в информационно-правовой системе "Әділет")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Настоящий приказ вводится в действие с 1 января 2020 года и подлежит официальному опубликованию.".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законодательстве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