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7481" w14:textId="3537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20 июня 2016 года № 322 "Об утверждении формы декларации об активах и обязательствах физического лица и правил ее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2017 года № 87. Зарегистрирован в Министерстве юстиции Республики Казахстан 10 марта 2017 года № 14883. Утратил силу приказом Министра финансов Республики Казахстан от 21 июня 2018 года № 617.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21.06.2018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2016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июня 2016 года № 322 "Об утверждении формы декларации об активах и обязательствах физического лица и правил ее составления" (зарегистрированный в Реестре государственной регистрации нормативных правовых актов за № 13940, опубликованный 1 августа 2016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Настоящий приказ вводится в действие с 1 января 2020 года и подлежит официальному опубликованию.".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