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5b80" w14:textId="ded5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февраля 2017 года № 9. Зарегистрирован в Министерстве юстиции Республики Казахстан 13 марта 2017 года № 14891. Утратил силу приказом Министра труда и социальной защиты населения Республики Казахстан от 7 июня 2023 года № 207.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14010, опубликован в информационно-правовой системе "Әділет" 10 августа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вносится изменение на казахском языке, текст на русском языке не изменяется;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размещения в Эталонном контрольном банке нормативных правовых актов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исполнительных органов областей, городов Астана и Алматы;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февраля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