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bf39e" w14:textId="01bf3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22 мая 2015 года № 4-1/468 "Об утверждении стандарта государственной услуги "Выдача лицензии на оказание услуг по складской деятельности с выдачей зерновых расписок"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2 февраля 2017 года № 53. Зарегистрирован в Министерстве юстиции Республики Казахстан 14 марта 2017 года № 14899. Утратил силу приказом Министра сельского хозяйства Республики Казахстан от 6 сентября 2019 года № 327.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сельского хозяйства РК от 01.06.2021 </w:t>
      </w:r>
      <w:r>
        <w:rPr>
          <w:rFonts w:ascii="Times New Roman"/>
          <w:b w:val="false"/>
          <w:i w:val="false"/>
          <w:color w:val="ff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22 мая 2015 года № 4-1/468 "Об утверждении стандарта государственной услуги "Выдача лицензии на оказание услуг по складской деятельности с выдачей зерновых расписок" (зарегистрированный в Реестре государственной регистрации нормативных правовых актов № 11625, опубликованный 27 июля 2015 года в информационно-правовой системе "Әділет") следующие изменения: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стандарта государственной услуги "Выдача лицензии на оказание услуг по складской деятельности с выпуском зерновых расписок";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прилагаемый стандарт государственной услуги "Выдача лицензии на оказание услуг по складской деятельности с выпуском зерновых расписок".";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оказание услуг по складской деятельности с выдачей зерновых расписок", утвержденном указанным приказом: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"Стандарт государственной услуги "Выдача лицензии на оказание услуг по складской деятельности с выпуском зерновых расписок";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"Выдача лицензии на оказание услуг по складской деятельности с выпуском зерновых расписок" (далее – государственная услуга).";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Результат оказания государственной услуги – выдача лицензии на оказание услуг по складской деятельности с выпуском зерновых расписок (далее – лицензия), переоформление лицензии, выдача дубликата лицензии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"форма сведений о соответствии квалификационным требованиям, предъявляемым к деятельности по оказанию услуг по складской деятельности с выпуском зерновых расписок,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(далее – форма сведений).";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стандарту государственной услуги: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правом верхнем углу текст изложить в следующей редакции: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1 к стандарту государственной услуги "Выдача лицензии на оказание услуг по складской деятельности с выпуском зерновых расписок";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стандарту государственной услуги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стандарту государственной услуги: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правом верхнем углу текст изложить в следующей редакции: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3 к стандарту государственной услуги "Выдача лицензии на оказание услуг по складской деятельности с выпуском зерновых расписок".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растениеводческой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издания, а также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сельского хозяйства Республики Казахстан.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"__"__________ 2017 года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"__"__________ 2017 года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 Казахстан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февраля 2017 года № 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оказание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складской деятельности с выпуском зерновых расписок"</w:t>
            </w:r>
          </w:p>
        </w:tc>
      </w:tr>
    </w:tbl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 о соответствии квалификационным требованиям, предъявляемым к деятельности по оказанию услуг по складской деятельности с выпуском зерновых расписок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Наименование зернохранилища (элеватора, хлебоприемного пункта):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Бизнес-идентификационный номер правообладателя: ____________________________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Местонахождение и кадастровый номер зернохранилища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Собственник (правообладатель) ______________________________________________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Сведения о наличии технологического оборудования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1"/>
        <w:gridCol w:w="1394"/>
        <w:gridCol w:w="7687"/>
        <w:gridCol w:w="878"/>
      </w:tblGrid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оборудования</w:t>
            </w:r>
          </w:p>
          <w:bookmarkEnd w:id="32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Наличие на ________ 20___ год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Состояние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зерносушильное оборудование</w:t>
            </w:r>
          </w:p>
          <w:bookmarkEnd w:id="34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штук/ тонн в час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емкости для хранения зерна</w:t>
            </w:r>
          </w:p>
          <w:bookmarkEnd w:id="35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тонн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зерноочистительные машины</w:t>
            </w:r>
          </w:p>
          <w:bookmarkEnd w:id="36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активного вентилирования</w:t>
            </w:r>
          </w:p>
          <w:bookmarkEnd w:id="37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передвижное транспортное оборудование</w:t>
            </w:r>
          </w:p>
          <w:bookmarkEnd w:id="38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подъемно-транспортное оборудование</w:t>
            </w:r>
          </w:p>
          <w:bookmarkEnd w:id="39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контроля температуры и влажности зерна при хранении</w:t>
            </w:r>
          </w:p>
          <w:bookmarkEnd w:id="40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весовое оборудование (поверенное в установленном порядке)</w:t>
            </w:r>
          </w:p>
          <w:bookmarkEnd w:id="41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погрузочно-разгрузочные устройства</w:t>
            </w:r>
          </w:p>
          <w:bookmarkEnd w:id="42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Сведения о доступе к сети Интернет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8"/>
        <w:gridCol w:w="1595"/>
        <w:gridCol w:w="8667"/>
      </w:tblGrid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Характеристики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Наличие на 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___ года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 к сети Интернет</w:t>
            </w:r>
          </w:p>
          <w:bookmarkEnd w:id="45"/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Сведения о наличии пропускного режима, ограждения территории, асфальтированных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площадок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(по асфальтированным площадкам указывается площадь в м</w:t>
      </w:r>
      <w:r>
        <w:rPr>
          <w:rFonts w:ascii="Times New Roman"/>
          <w:b w:val="false"/>
          <w:i w:val="false"/>
          <w:color w:val="000000"/>
          <w:vertAlign w:val="superscript"/>
        </w:rPr>
        <w:t>етр</w:t>
      </w:r>
      <w:r>
        <w:rPr>
          <w:rFonts w:ascii="Times New Roman"/>
          <w:b w:val="false"/>
          <w:i w:val="false"/>
          <w:color w:val="000000"/>
          <w:vertAlign w:val="superscript"/>
        </w:rPr>
        <w:t>2)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Сведения о наличии сертификатов об утверждении типа средств измерений, о метрологической аттестации средств измерений и о поверке средств измерений (сертификаты выдаются государственными метрологическими службами или метрологическими службами аккредитованных юридических лиц)_________________________________________________________________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начала 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завершения 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метрологической службы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Сведения об оснащенности производственно-технологической лаборатории для определения качества зерна исправным оборудованием и приборами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8"/>
        <w:gridCol w:w="1012"/>
        <w:gridCol w:w="9150"/>
      </w:tblGrid>
      <w:tr>
        <w:trPr>
          <w:trHeight w:val="30" w:hRule="atLeast"/>
        </w:trPr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</w:t>
            </w:r>
          </w:p>
          <w:bookmarkEnd w:id="52"/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Наличие на ________ 20 ___ год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</w:p>
        </w:tc>
      </w:tr>
      <w:tr>
        <w:trPr>
          <w:trHeight w:val="30" w:hRule="atLeast"/>
        </w:trPr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"/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для определения содержания белка</w:t>
            </w:r>
          </w:p>
          <w:bookmarkEnd w:id="54"/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Пурки</w:t>
            </w:r>
          </w:p>
          <w:bookmarkEnd w:id="55"/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Стеллажи для хранения образцов зерна</w:t>
            </w:r>
          </w:p>
          <w:bookmarkEnd w:id="56"/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Оптические приборы для определения зараженности зерна</w:t>
            </w:r>
          </w:p>
          <w:bookmarkEnd w:id="57"/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для определения содержания и качества клейковины</w:t>
            </w:r>
          </w:p>
          <w:bookmarkEnd w:id="58"/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Мельницы для размола зерна</w:t>
            </w:r>
          </w:p>
          <w:bookmarkEnd w:id="59"/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Комплекты сит</w:t>
            </w:r>
          </w:p>
          <w:bookmarkEnd w:id="60"/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лабораторные</w:t>
            </w:r>
          </w:p>
          <w:bookmarkEnd w:id="61"/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Сушильные шкафы</w:t>
            </w:r>
          </w:p>
          <w:bookmarkEnd w:id="62"/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для определения числа падения</w:t>
            </w:r>
          </w:p>
          <w:bookmarkEnd w:id="63"/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Пробоотборники</w:t>
            </w:r>
          </w:p>
          <w:bookmarkEnd w:id="64"/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Влагомеры</w:t>
            </w:r>
          </w:p>
          <w:bookmarkEnd w:id="65"/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Сведения о наличии квалифицированного состава технических руководителей и специалистов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0"/>
        <w:gridCol w:w="5452"/>
        <w:gridCol w:w="1600"/>
        <w:gridCol w:w="1601"/>
        <w:gridCol w:w="2047"/>
      </w:tblGrid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67"/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Фамилия,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имя, отчество (при его наличии) специалиста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Специальность по образованию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Стаж работы по специальности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"/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