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f458" w14:textId="b3bf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28 апреля 2015 года № 242 "Об утверждении стандарта государственной услуги по вопросам судебно-экспертной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 марта 2017 года № 217. Зарегистрирован в Министерстве юстиции Республики Казахстан 15 марта 2017 года № 14903. Утратил силу приказом Министра юстиции Республики Казахстан от 9 апреля 2018 года № 546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09.04.2018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апреля 2015 года № 242 "Об утверждении стандарта государственной услуги по вопросам судебно-экспертной деятельности" (зарегистрирован в Реестре государственной регистрации нормативных правовых актов под № 11188, опубликован в информационно-правовой системе "Әділет" от 15 июня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стандарта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Департаменту по организации экспертной деятельности Министерства юстиции Республики Казахстан обеспечить: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 ресурсе Министерства юстиции Республики Казахстан.";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заместителя Министра юстиции Республики Казахстан Ешмагамбетова Ж.Б.";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занятие судебно-экспертной деятельностью", утвержденном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 (далее – государственная услуга).";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 оказания государственной услуги – лицензия, переоформление, дубликат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 выдачу лицензии, переоформление, выдачу дубликатов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экспертизами, взимается лицензионный сбор за право занятия отдельными видами деятельности, который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составляет:";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Основания для отказа: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субъектов;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 квалификационным требованиям;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вступивший в законную силу приговор суда, запрещающий ему заниматься отдельным видом деятельности;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услугополучателю получать лицензии.";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(бездействий) услугодателя и (или) его должностных лиц по вопросам оказания государственных услуг: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адресу: 010000, город Астана, Есильский район, ул. Мәңгілік Ел, дом № 8, здание "Дом министерств", 13 подъезд.";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принимается в письменной форме по почте либо нарочно через канцелярию услугодателя, а также посредством портала.";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 1414, 8 800 080 7777.";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организации экспертной деятельности Министерства юстиции Республики Казахстан обеспечить: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 ресурсе Министерства юстиции Республики Казахстан.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юстиции Республики Казахстан Ешмагамбетова Ж.Б.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коммуникаций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Д. Абаев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марта 2017 год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Т. Сулейменов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марта 2017 год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2017 года №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занятие судебно-экспертной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деятельностью,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судебно-медицинской,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судебно-психиатрической и судебно-наркологической экспертизы"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физического лица для получения лицензии и (или) приложения к лицензии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 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 имя отчество (при его наличии) физического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индивидуальный идентификационный номер)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полное наименование вида деятельности и (или) подвида(ов) деятельности)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бумажном носителе _____(поставить знак Х в случае, если необходимо получить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лицензию на бумажном носителе)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дома/здания)</w:t>
      </w:r>
    </w:p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объекта осуществления деятельности или действий (операций)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дома/здания (стационарного помещения)</w:t>
      </w:r>
    </w:p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указанные данные являются официальными контактами и на них может быть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направлена любая информация по вопросам выдачи или отказа в выдаче лицензии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к лицензии; заявителю не запрещено судом заниматься лицензируемым видом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(или) подвидом деятельности; все прилагаемые документы соответствуют действительности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являются действительными; заявитель согласен на использование персональных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ограниченного доступа, составляющих охраняемую законом тайну, содержащихся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информационных системах, при выдаче лицензии и (или) приложения к лицензии; заявитель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на удостоверение заявления электронной цифровой подписью работника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обслуживания населения (в случае обращения через центр обслуживания населения).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      (подпись)             (фамилия, имя, отчество (при его наличии)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заполнения: "____" ___________ 20___ года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2017 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судебно-экспертной деятельностью,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судебно-медицинской,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судебно-психиатрической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судебно-наркологической экспертизы"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 содержащие информацию о квалификационных</w:t>
      </w:r>
    </w:p>
    <w:bookmarkEnd w:id="57"/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требованиях к виду деятельности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квалификационного свидетельства, подтверждающего сдачу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квалификационного экзамена по следующим нормативным правовым актам: </w:t>
      </w:r>
      <w:r>
        <w:rPr>
          <w:rFonts w:ascii="Times New Roman"/>
          <w:b w:val="false"/>
          <w:i w:val="false"/>
          <w:color w:val="000000"/>
          <w:sz w:val="28"/>
        </w:rPr>
        <w:t>Уголовно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процессуальному кодексу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Гражданскому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процессуальному кодексу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судебно-экспертной деятельности в Республике Казахстан":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107"/>
        <w:gridCol w:w="3512"/>
        <w:gridCol w:w="2683"/>
        <w:gridCol w:w="2557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61"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квалификационного свидетельства/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дополнения к квалификационному свидетельству, выданный МЮ РК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выдачи квалификационного свидетельства/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дополнения к квалификационному свидетельству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Специальность по судебной экспертизе (квалификационное свидетельство)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2017 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судебно-экспертной деятельностью,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судебно-медицинской,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наркологической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судебно-психиатрической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физического лица для переоформления лицензии и (или) приложения к лицензии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индивидуальный идентификационный номер)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к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____________ от _____________ 20____ года, выданную(ое)(ых)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(номер(а) лицензии и (или) приложения(й) к лицензии, дата выдачи,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существление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вида деятельности и (или) подвида(ов) деятельности)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лицензиата _____________________________________________________________________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перерегистрация индивидуального предпринимателя-лицензиата, изменение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наименования __________________________________________________________________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перерегистрация индивидуального предпринимателя-лицензиата, изменение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адреса ____________________________________________________________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объекты", вместе с объектом в пользу третьих лиц в случаях, если отчуждаемость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уведомлениях" __________________________________________________________________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изменение адреса места нахождения объекта без его физического перемещения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лицензии, выданной по классу "разрешения, выдаваемые на объекты" или для приложений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 ____________________________________________________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______________________________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бумажном носителе _______ (поставить знак Х в случае, если необходимо получить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лицензию на бумажном носителе)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(почтовый индекс, область, город, район, населенный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пункт, наименование улицы, номер дома/здания)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улицы, номер дома/здания (стационарного помещения)</w:t>
      </w:r>
    </w:p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указанные данные являются официальными контактами и на них может быть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направлена любая информация по вопросам выдачи или отказа в выдаче лицензии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к лицензии; заявителю не запрещено судом заниматься лицензируемым видом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(или) деятельности; все прилагаемые документы соответствуют действительности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являются действительными; заявитель согласен на использование персональных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ограниченного доступа, составляющих охраняемую законом тайну, содержащихся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информационных системах, при выдаче лицензии и (или) приложения к лицензии; заявитель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на удостоверение заявления электронной цифровой подписью работника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обслуживания населения (в случае обращения через центр обслуживания населения).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(фамилия, имя, отчество (при его наличии)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заполнения: "____" ________ 20____ года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