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f314" w14:textId="2acf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февраля 2017 года № 706. Зарегистрирован в Министерстве юстиции Республики Казахстан 16 марта 2017 года № 14908.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(зарегистрированный в Реестре государственной регистрации нормативных правовых актов за № 11203, опубликованный в информационно-правовой системе "Әділет" от 22 июня 2015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разрешения иностранцам и лицам без гражданства на постоянное жительство в Республике Казахстан", утвержденном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на платной основе иностранцам и лицам без гражданства, временно пребывающим в Республике Казахстан с визой на постоянное проживание либо прибывшие из государств, заключивших с Республикой Казахстан соглашения о безвизовом порядке въезда и пребывания, а также этническим казахам независимо от категории выданной им визы. За получением государственной услуги не могут обращаться иностранцы и лица без гражданства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государственной услуги, услугополучатель предоставляет в органы внутренних дел по месту пребывания,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заявление-анкету о выдаче разрешения на постоянное проживание в Республике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Заявление-анкета от услугополучателя не достигшего шестнадцатилетнего возраста или являющем недееспособным, подаҰтся одним из родителей или законным представителем;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и подлинник (для сверки) национального паспорта, документ лица без гражданства заявителя, срок действия, которых на день подачи заявления свыше 180 календарных дней;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обращении копии и подлинник (для сверки) свидетельства о рождении ребенка или другой документ, удостоверяющий личность ребенка, не достигшего шестнадцатилетнего возраста;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подтверждающего законность пребывания в Республике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автобиографию заполненную собственноручно;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 о подтверждении своей платежеспособности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постановлением Правительства Республики Казахстан от 26 ноября 2003 года № 1185,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судимости (отсутствии судимости) в государстве гражданской принадлежности и (или) постоянного проживания, выданный компетентным органом соответствующего государства;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нотариально удостоверенное согласие ребенка в возрасте от 10 до 16 лет на постоянное проживание в Республике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справку о медицинском освидетельствовании иностранца, выданной медицинским учреждением в государстве гражданской принадлежности и (или) постоянного проживания об отсутствии заболеваний, в соответствии перечня заболеваний, наличие которых запрещает въезд иностранцам и лицам без гражданства в Республику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(зарегистрированный в Реестре государственной регистрации нормативных правовых актов № 7274);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одну фотографию размером 35х45 мм;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об отсутствии или прекращении гражданства, выданный компетентным органом соответствующего государства (при обращении лиц без гражданства).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документов, указанных в подпунктах 4), 6) 7), 9),10),12) настоящего пункта не более 180 календарных дней.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составленные на иностранном языке, подлежат переводу на государственный либо русский язык. Подлинность подписи переводчика нотариально удостоверяются.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4), 7) настоящего пункта, легализуются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консульской легализации, утвержденными приказом Министра иностранных дел Республики Казахстан от 21 ноября 2000 года № 264 (зарегистрированный в Реестре государственной регистрации нормативных правовых актов № 1350).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 шестнадцатилетнего возраста, прибывший на территорию Республики Казахстан отдельно от родителей либо в случае, если оба родителя являются гражданами Республики Казахстан, представляет документы указанные в подпунктах 1), 2), 3), 4), 5) 8), 9), 10), 11) настоящего пункта.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имеющий постоянную регистрацию на территории Республики Казахстан, оформивший выход из гражданства Республики Казахстан либо утративший гражданство Республики Казахстан, представляет, документы указанные в подпунктах 1), 2), 5), 10), 11), 12) настоящего пункта.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проживающий на территории Республики Казахстан имеющие паспорта образца 1974 года, либо проживающие без документов, удостоверяющих личность, принадлежность которых к гражданству Республики Казахстан, либо к гражданству какого-либо государства не установлена органами внутренних дел, дополнительно представляют документ, подтверждающий проживания либо регистрацию на территории Республики Казахстан.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либо регистрацию в Республике Казахстан (трудовую книжку, домовую книгу, адресную справку, свидетельство о рождении, браке, аттестаты или дипломы об образовании).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документов услугополучателю выдается талон о принятии документов на выдачу разрешения на постоянное проживание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 предусмотрены статьей 19-1 Закона РК "О государственных услугах", а также: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незаконно прибывшим, а также преследуемым за совершение преступлений по законодательству стран, выходцами из которых они являются;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освободившимся из мест лишения свободы, постоянное место жительства которых до осуждения было за пределами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совершившим преступления против человечества;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предоставивших подтверждения своей платежеспособности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постановлением Правительства Республики Казахстан от 26 ноября 2003 года № 1185,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неоднократно нарушавшим законодательство о правовом положении иностранцев в Республике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разжигающим межнациональную и религиозную вражду;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которых направлены на насильственное изменение конституционного строя;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выступающим против суверенитета и независимости Республики Казахстан, призывающим к нарушению единства и целостности ее территории;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имеющим неснятую или непогашенную судимость за преступление;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наличии сведений у органов национальной безопасности об их причастности к экстремизму или террористической деятельности;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сроки, установленные законодательством Республики Казахстан;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выдворенным в течение пяти лет из Республики Казахстан к моменту выдачи разрешения на постоянное проживание в Республике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если это необходимо для защиты прав и законных интересов граждан Республики Казахстан и других лиц;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заключившим брак с гражданами Республики Казахстан, послуживший основанием для получения вида на жительство, в том случае, если этот брак признан недействительным вступившим в законную силу решением суда;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имеющим заболевания, являющиеся противопоказанием для въезда в Республику Казахстан.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привлеченным к административной ответственности за правонарушение в области миграции населения, налогообложения и трудового законодательства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создающим угрозу интересам национальной безопасности;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приема и выхода из гражданства Республики Казахстан",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 гражданство и восстановлении в гражданстве Республики Казахстан, если услугополучатель: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совершил преступление против человечества, предусмотренное международным правом, сознательно выступает против суверенитета и независимости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призывает к нарушению единства и целостности территории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противоправную деятельность, наносящую ущерб национальной безопасности, здоровью населения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разжигает межнациональную и религиозную вражду, противодействует функционированию государственного языка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принадлежит к террористическим и экстремистским организациям или осуждено за террористическую деятельность;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находится в международном розыске, отбывает наказание по вступившему в силу приговору суда либо его действия признаны судом как особо опасный рецидив;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состоит в гражданстве других государств;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сообщил о себе ложные сведения при обращении с ходатайством о приеме в гражданство Республики Казахстан или без уважительной причины не представило необходимые документы в сроки, установленные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неснятую или непогашенную судимость за совершение умышленного преступления на территории Республики Казахстан или за ее пределами, признаваемого таковым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совершил правонарушение в сфере экономики в течение пяти лет до обращения с заявлением о приеме в гражданство Республики Казахстан или восстановлении в гражданстве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неоднократно в течение пяти лет до обращения с заявлением о приеме в гражданство Республики Казахстан или восстановлении в гражданстве Республики Казахстан нарушило законодательство Республики Казахстан в области миграции населения;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утратило гражданство Республики Казахстан на основании подпунктов 1), 2) и 5)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в течение пяти лет до обращения с заявлением о приеме в гражданство Республики Казахстан или восстановлении в гражданстве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размещения в Эталонный контрольный банк нормативных правовых актов Республики Казахстан;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миграционной службы Министерства внутренних дел Республики Казахстан (Кабденов М.Т.).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марта 2017 год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февраля 2017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706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на постоянное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 – 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О ВЫДАЧЕ РАЗРЕШЕНИЯ НА ПОСТОЯННОЕ ПРОЖИВАНИЕ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В РЕСПУБЛИКЕ КАЗАХСТАН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органа внутренних дел (ДВД, ГУОРОВД, РГУОРОВД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Регистрационный номер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(заполняется уполномоченным должностным лицом)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для фотографии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(35 x 45 мм)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разрешение на постоянное проживание в Республике Казахстан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и/или моему сыну, моей дочери, моему усыновленному ребенку/ребенку, над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установлена моя опека (попечительство) ребенку, находящемуся на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попечении (ненужное зачеркнуть).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зарегистрирован(а)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"___"_____20___ до "____" ______20____ по адресу_________________________________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Сведения о заявителе (заявителях)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изменения фамилии, имени, отчества (при наличии) указать прежнюю фамилию,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причину и дату изменения, фамилия и имя пишутся буквами русского и латинского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алфавитов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документом, удостоверяющим личность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Гражданство (подданство) какого иностранного государства имеете в настоящее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(имели прежде)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где, когда и на каком основании приобретено, утрачено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мужской, женский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Документ, удостоверяющий личность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и серия документа, кем и когда выдан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указывается по желанию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Вероисповедание______________________________________________________________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указывается по желанию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Родились ли на территории Республики Казахстан и состояли в гражданстве СССР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родились на территории Республики Казахстан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документ, подтверждающий указанные сведения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Обращались ли ранее с заявлением о выдаче разрешения на постоянное проживание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если да, то когда и в какой орган, какое было принято решение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Семейное положение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женат (замужем), холост (незамужняя)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разведен(а), номер свидетельства о браке (разводе), дата и место выдачи)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семьи, включая несовершеннолетних детей (в том числе усыновленных,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опекаемых, находящихся на попечении):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3656"/>
        <w:gridCol w:w="1282"/>
        <w:gridCol w:w="1874"/>
        <w:gridCol w:w="1639"/>
        <w:gridCol w:w="1283"/>
        <w:gridCol w:w="1284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Отношение к заявителю</w:t>
            </w:r>
          </w:p>
          <w:bookmarkEnd w:id="90"/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(при наличии)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 месторождения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Гражданство (подданство)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проживания, учебы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 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Место, работы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Сведения о трудовой деятельности, включая учебу: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6"/>
        <w:gridCol w:w="6399"/>
        <w:gridCol w:w="1065"/>
      </w:tblGrid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(месяц и год)</w:t>
            </w:r>
          </w:p>
          <w:bookmarkEnd w:id="91"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 с указанием организации, работы приема, увольнения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13. Индивидуальный идентификационный номер (если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свидетельства, дата и место выдачи, наименование органа, его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14. Подвергались ли Вы административному наказанию (нарушившим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 правовом положении иностранцев") пределы Республики Казахстан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депортации в течение пяти лет, предшествовавших дню подачи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 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Были ли Вы осуждены вступившим в законную силу приговором суда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тяжкого или особо тяжкого уголовного проступка либо уголовного проступка, рецидив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которого признан опасным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 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Имеете ли непогашенную или неснятую судимость за совершение уголовного проступка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либо за ее пределами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Привлекались ли к административной ответственности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части обеспечения режима пребывания (проживания) иностранцев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 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Имеются ли у Вас следующие заболевания: наркомания; психические расстройства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(заболевания); туберкулез; лепра (болезнь Гансена); инфекции, передаваемые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преимущественно половым путем (ИППП) сифилис, венерическая лимфогранулема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(донованоз), шанкроид; острые инфекционные заболевания (кроме острых респираторных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вирусных инфекций и гриппа)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если да, то каким именно 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ребенке, который вписывается при получении разрешения об оставлении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постоянное жительство в Республике Казахстан родителя/получающего самостоятельно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(фамилия, имя, отчество (при наличии), дата и место рождения, гражданство)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другом родителе указанных детей (фамилия, имя, отчество (при наличии),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рождения, гражданство, место жительства)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Адрес места временного проживания,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Вместе с заявлением представляю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предупрежден(а), что в выдаче разрешения на постоянное проживание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мне может быть отказано либо выданный вид на жительство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аннулирован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населения". Подлинность представленных документов и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изложенных сведений подтверждаю.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"__"_______________________20___г.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                         (подпись заявителя) 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Заявление принято к рассмотрению "__" ____________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Правильность заполнения заявления и наличие необходимых документов проверил,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 заявителя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специальное звание (если имеется),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инициалы уполномоченного должностного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должностного лица)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Заявление заполняется от руки или с использованием технических средств (пишущих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машинок, компьютеров), без сокращений, аббревиатур, исправлений и прочерков.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Ответы на вопросы исчерпывающие. Текст, выполненный от руки, должен быть разборчивым.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Проставляется штамп печать подразделения миграционной полиции,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Если заявитель является предпринимателем без образования юридического лица,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указываются номер свидетельства о регистрации, наименование регистрирующего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Если заявителю назначена пенсия, указывается вид пенсии, номер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удостоверения (свидетельства), кем и когда оно выдано.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