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7b03" w14:textId="f347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31 марта 2015 года № 250 "Об утверждении Правил торговли квотами и обязательствами на сокращение эмиссий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февраля 2017 года № 52. Зарегистрирован в Министерстве юстиции Республики Казахстан 17 марта 2017 года № 14919. Утратил силу приказом Министра экологии и природных ресурсов Республики Казахстан от 30 мая 2024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марта 2015 года № 250 "Об утверждении Правил торговли квотами и обязательствами на сокращение эмиссий в окружающую среду" (зарегистрированный в Реестре государственной регистрации нормативных правовых актов за № 10976, опубликованный 5 июня 2015 года в информационно-правовой системе Республики Казахстан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торговли квотами и обязательствами на сокращение эмиссий в окружающую среду,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эмиссии в окружающую среду – выбросы, сбросы загрязняющих веществ, размещение отходов производства и потребления в окружающей среде, размещение и хранение серы в окружающей среде в открытом виде.".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