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6ffa7" w14:textId="676ff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сельского хозяйства Республики Казахстан от 5 мая 2016 года № 204 "Об утверждении Правил субсидирования стоимости гербицидов, биоагентов (энтомофагов) и биопрепаратов, предназначенных для обработки сельскохозяйственных культур в целях защиты растений"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сельского хозяйства Республики Казахстан от 13 февраля 2017 года № 65. Зарегистрирован в Министерстве юстиции Республики Казахстан 17 марта 2017 года № 14920. Утратил силу приказом Министра сельского хозяйства Республики Казахстан от 25 мая 2020 года № 181</w:t>
      </w:r>
    </w:p>
    <w:p>
      <w:pPr>
        <w:spacing w:after="0"/>
        <w:ind w:left="0"/>
        <w:jc w:val="both"/>
      </w:pPr>
      <w:r>
        <w:rPr>
          <w:rFonts w:ascii="Times New Roman"/>
          <w:b w:val="false"/>
          <w:i w:val="false"/>
          <w:color w:val="ff0000"/>
          <w:sz w:val="28"/>
        </w:rPr>
        <w:t xml:space="preserve">
      Сноска. Утратил силу приказом Министра сельского хозяйства РК от 25.05.2020 </w:t>
      </w:r>
      <w:r>
        <w:rPr>
          <w:rFonts w:ascii="Times New Roman"/>
          <w:b w:val="false"/>
          <w:i w:val="false"/>
          <w:color w:val="ff0000"/>
          <w:sz w:val="28"/>
        </w:rPr>
        <w:t>№ 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5 мая 2016 года № 204 "Об утверждении Правил субсидирования стоимости гербицидов, биоагентов (энтомофагов) и биопрепаратов, предназначенных для обработки сельскохозяйственных культур в целях защиты растений" (зарегистрированный в Реестре государственной регистрации нормативных правовых актов № 13717, опубликованный 23 мая 2016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субсидирования стоимости гербицидов, биоагентов (энтомофагов) и биопрепаратов, предназначенных для обработки сельскохозяйственных культур в целях защиты растений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 </w:t>
      </w:r>
    </w:p>
    <w:bookmarkStart w:name="z6" w:id="2"/>
    <w:p>
      <w:pPr>
        <w:spacing w:after="0"/>
        <w:ind w:left="0"/>
        <w:jc w:val="both"/>
      </w:pPr>
      <w:r>
        <w:rPr>
          <w:rFonts w:ascii="Times New Roman"/>
          <w:b w:val="false"/>
          <w:i w:val="false"/>
          <w:color w:val="000000"/>
          <w:sz w:val="28"/>
        </w:rPr>
        <w:t>
      2. Департаменту пищевой безопасности Министерства сельского хозяйства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сельского хозяйства Республики Казахстан.</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r>
              <w:br/>
            </w:r>
            <w:r>
              <w:rPr>
                <w:rFonts w:ascii="Times New Roman"/>
                <w:b w:val="false"/>
                <w:i/>
                <w:color w:val="000000"/>
                <w:sz w:val="20"/>
              </w:rPr>
              <w:t>Республики Казахстан –</w:t>
            </w:r>
            <w:r>
              <w:br/>
            </w:r>
            <w:r>
              <w:rPr>
                <w:rFonts w:ascii="Times New Roman"/>
                <w:b w:val="false"/>
                <w:i/>
                <w:color w:val="000000"/>
                <w:sz w:val="20"/>
              </w:rPr>
              <w:t>Министр сельского хозяйства</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информации и коммуникаций</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 Д. Абаев</w:t>
      </w:r>
      <w:r>
        <w:br/>
      </w:r>
      <w:r>
        <w:rPr>
          <w:rFonts w:ascii="Times New Roman"/>
          <w:b w:val="false"/>
          <w:i w:val="false"/>
          <w:color w:val="000000"/>
          <w:sz w:val="28"/>
        </w:rPr>
        <w:t>17 февраля 2017 года</w:t>
      </w:r>
    </w:p>
    <w:bookmarkEnd w:id="9"/>
    <w:bookmarkStart w:name="z15"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по инвестициям и</w:t>
      </w:r>
      <w:r>
        <w:br/>
      </w:r>
      <w:r>
        <w:rPr>
          <w:rFonts w:ascii="Times New Roman"/>
          <w:b w:val="false"/>
          <w:i w:val="false"/>
          <w:color w:val="000000"/>
          <w:sz w:val="28"/>
        </w:rPr>
        <w:t>развитию Республики Казахстан</w:t>
      </w:r>
      <w:r>
        <w:br/>
      </w:r>
      <w:r>
        <w:rPr>
          <w:rFonts w:ascii="Times New Roman"/>
          <w:b w:val="false"/>
          <w:i w:val="false"/>
          <w:color w:val="000000"/>
          <w:sz w:val="28"/>
        </w:rPr>
        <w:t>__________ Ж. Қасымбек</w:t>
      </w:r>
      <w:r>
        <w:br/>
      </w:r>
      <w:r>
        <w:rPr>
          <w:rFonts w:ascii="Times New Roman"/>
          <w:b w:val="false"/>
          <w:i w:val="false"/>
          <w:color w:val="000000"/>
          <w:sz w:val="28"/>
        </w:rPr>
        <w:t>22 февраля 2017 года</w:t>
      </w:r>
    </w:p>
    <w:bookmarkEnd w:id="10"/>
    <w:bookmarkStart w:name="z16"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 Б. Султанов</w:t>
      </w:r>
      <w:r>
        <w:br/>
      </w:r>
      <w:r>
        <w:rPr>
          <w:rFonts w:ascii="Times New Roman"/>
          <w:b w:val="false"/>
          <w:i w:val="false"/>
          <w:color w:val="000000"/>
          <w:sz w:val="28"/>
        </w:rPr>
        <w:t>23 февраля 2017 года</w:t>
      </w:r>
    </w:p>
    <w:bookmarkEnd w:id="11"/>
    <w:bookmarkStart w:name="z17"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 Т. Сулейменов</w:t>
      </w:r>
      <w:r>
        <w:br/>
      </w:r>
      <w:r>
        <w:rPr>
          <w:rFonts w:ascii="Times New Roman"/>
          <w:b w:val="false"/>
          <w:i w:val="false"/>
          <w:color w:val="000000"/>
          <w:sz w:val="28"/>
        </w:rPr>
        <w:t>15 февраля 2017 года</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Заместителя Премьер-</w:t>
            </w:r>
            <w:r>
              <w:br/>
            </w:r>
            <w:r>
              <w:rPr>
                <w:rFonts w:ascii="Times New Roman"/>
                <w:b w:val="false"/>
                <w:i w:val="false"/>
                <w:color w:val="000000"/>
                <w:sz w:val="20"/>
              </w:rPr>
              <w:t>Министра Республики</w:t>
            </w:r>
            <w:r>
              <w:br/>
            </w:r>
            <w:r>
              <w:rPr>
                <w:rFonts w:ascii="Times New Roman"/>
                <w:b w:val="false"/>
                <w:i w:val="false"/>
                <w:color w:val="000000"/>
                <w:sz w:val="20"/>
              </w:rPr>
              <w:t>Казахстан-Министра сельского</w:t>
            </w:r>
            <w:r>
              <w:br/>
            </w:r>
            <w:r>
              <w:rPr>
                <w:rFonts w:ascii="Times New Roman"/>
                <w:b w:val="false"/>
                <w:i w:val="false"/>
                <w:color w:val="000000"/>
                <w:sz w:val="20"/>
              </w:rPr>
              <w:t>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февраля 2017 года</w:t>
            </w:r>
            <w:r>
              <w:br/>
            </w:r>
            <w:r>
              <w:rPr>
                <w:rFonts w:ascii="Times New Roman"/>
                <w:b w:val="false"/>
                <w:i w:val="false"/>
                <w:color w:val="000000"/>
                <w:sz w:val="20"/>
              </w:rPr>
              <w:t>№ 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 приказом Министра сельского </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 xml:space="preserve"> от 5 мая 2016 года № 204</w:t>
            </w:r>
          </w:p>
        </w:tc>
      </w:tr>
    </w:tbl>
    <w:bookmarkStart w:name="z20" w:id="13"/>
    <w:p>
      <w:pPr>
        <w:spacing w:after="0"/>
        <w:ind w:left="0"/>
        <w:jc w:val="left"/>
      </w:pPr>
      <w:r>
        <w:rPr>
          <w:rFonts w:ascii="Times New Roman"/>
          <w:b/>
          <w:i w:val="false"/>
          <w:color w:val="000000"/>
        </w:rPr>
        <w:t xml:space="preserve"> Правила субсидирования стоимости гербицидов, биоагентов (энтомофагов) и биопрепаратов, предназначенных для обработки сельскохозяйственных культур в целях защиты растений</w:t>
      </w:r>
    </w:p>
    <w:bookmarkEnd w:id="13"/>
    <w:bookmarkStart w:name="z21" w:id="14"/>
    <w:p>
      <w:pPr>
        <w:spacing w:after="0"/>
        <w:ind w:left="0"/>
        <w:jc w:val="left"/>
      </w:pPr>
      <w:r>
        <w:rPr>
          <w:rFonts w:ascii="Times New Roman"/>
          <w:b/>
          <w:i w:val="false"/>
          <w:color w:val="000000"/>
        </w:rPr>
        <w:t xml:space="preserve"> Глава 1. Общие положения</w:t>
      </w:r>
    </w:p>
    <w:bookmarkEnd w:id="14"/>
    <w:bookmarkStart w:name="z22" w:id="1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субсидирования стоимости гербицидов, биоагентов (энтомофагов) и биопрепаратов, предназначенных для обработки сельскохозяйственных культур в целях защиты растений (далее – Правила), разработаны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8 июля 2005 года "О государственном регулировании развития агропромышленного комплекса и сельских территорий" и определяют порядок субсидирования стоимости гербицидов, биоагентов (энтомофагов) и биопрепаратов, использованных для обработки сельскохозяйственных культур в целях защиты растений.</w:t>
      </w:r>
    </w:p>
    <w:bookmarkEnd w:id="15"/>
    <w:bookmarkStart w:name="z23" w:id="1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6"/>
    <w:bookmarkStart w:name="z24" w:id="17"/>
    <w:p>
      <w:pPr>
        <w:spacing w:after="0"/>
        <w:ind w:left="0"/>
        <w:jc w:val="both"/>
      </w:pPr>
      <w:r>
        <w:rPr>
          <w:rFonts w:ascii="Times New Roman"/>
          <w:b w:val="false"/>
          <w:i w:val="false"/>
          <w:color w:val="000000"/>
          <w:sz w:val="28"/>
        </w:rPr>
        <w:t>
      1) поставщик биоагентов (энтомофагов) и биопрепаратов – физическое или юридическое лицо, осуществляющее производство биоагентов (энтомофагов) и биопрепаратов и (или) осуществляющее реализацию биоагентов (энтомофагов) и зарегистрированных в соответствии с законодательством Республики Казахстан биопрепаратов;</w:t>
      </w:r>
    </w:p>
    <w:bookmarkEnd w:id="17"/>
    <w:bookmarkStart w:name="z25" w:id="18"/>
    <w:p>
      <w:pPr>
        <w:spacing w:after="0"/>
        <w:ind w:left="0"/>
        <w:jc w:val="both"/>
      </w:pPr>
      <w:r>
        <w:rPr>
          <w:rFonts w:ascii="Times New Roman"/>
          <w:b w:val="false"/>
          <w:i w:val="false"/>
          <w:color w:val="000000"/>
          <w:sz w:val="28"/>
        </w:rPr>
        <w:t>
      2) минимальная стоимость (ценовое предложение) биопрепарата, биоагента (энтомофага) – сложившаяся на территории Республики Казахстан минимальная рыночная цена на биопрепарат, биоагент (энтомофаг), определяемая местными исполнительными органами области, города республиканского значения, столицы путем анализа ценовых предложений для установления нормы субсидий на соответствующий год;</w:t>
      </w:r>
    </w:p>
    <w:bookmarkEnd w:id="18"/>
    <w:bookmarkStart w:name="z26" w:id="19"/>
    <w:p>
      <w:pPr>
        <w:spacing w:after="0"/>
        <w:ind w:left="0"/>
        <w:jc w:val="both"/>
      </w:pPr>
      <w:r>
        <w:rPr>
          <w:rFonts w:ascii="Times New Roman"/>
          <w:b w:val="false"/>
          <w:i w:val="false"/>
          <w:color w:val="000000"/>
          <w:sz w:val="28"/>
        </w:rPr>
        <w:t>
      3) поставщик гербицидов – физическое или юридическое лицо, осуществляющее производство (формуляцию) и (или) реализацию гербицидов, зарегистрированных в соответствии с законодательством Республики Казахстан;</w:t>
      </w:r>
    </w:p>
    <w:bookmarkEnd w:id="19"/>
    <w:bookmarkStart w:name="z27" w:id="20"/>
    <w:p>
      <w:pPr>
        <w:spacing w:after="0"/>
        <w:ind w:left="0"/>
        <w:jc w:val="both"/>
      </w:pPr>
      <w:r>
        <w:rPr>
          <w:rFonts w:ascii="Times New Roman"/>
          <w:b w:val="false"/>
          <w:i w:val="false"/>
          <w:color w:val="000000"/>
          <w:sz w:val="28"/>
        </w:rPr>
        <w:t>
      4) минимальная стоимость (ценовое предложение) гербицида или аналога (ов) – сложившаяся на территории Республики Казахстан минимальная рыночная цена на гербицид или аналог (и) по составу и концентрации действующих (его) веществ (а), определяемая местными исполнительными органами области, города республиканского значения, столицы путем анализа ценовых предложений для установления нормы субсидий на соответствующий год;</w:t>
      </w:r>
    </w:p>
    <w:bookmarkEnd w:id="20"/>
    <w:bookmarkStart w:name="z28" w:id="21"/>
    <w:p>
      <w:pPr>
        <w:spacing w:after="0"/>
        <w:ind w:left="0"/>
        <w:jc w:val="both"/>
      </w:pPr>
      <w:r>
        <w:rPr>
          <w:rFonts w:ascii="Times New Roman"/>
          <w:b w:val="false"/>
          <w:i w:val="false"/>
          <w:color w:val="000000"/>
          <w:sz w:val="28"/>
        </w:rPr>
        <w:t>
      5) отечественный производитель средств защиты растений (далее – производитель СЗР) - физическое или юридическое лицо, осуществляющее производство гербицидов, биоагентов (энтомофагов) и биопрепаратов на территории Республики Казахстан и имеющее специально оснащенные производственные помещения, биолаборатории, биофабрики , осуществляющие реализацию биоагентов (энтомофагов) и (или) зарегистрированных в соответствии с законодательством Республики Казахстан гербицидов и биопрепаратов;</w:t>
      </w:r>
    </w:p>
    <w:bookmarkEnd w:id="21"/>
    <w:bookmarkStart w:name="z29" w:id="22"/>
    <w:p>
      <w:pPr>
        <w:spacing w:after="0"/>
        <w:ind w:left="0"/>
        <w:jc w:val="both"/>
      </w:pPr>
      <w:r>
        <w:rPr>
          <w:rFonts w:ascii="Times New Roman"/>
          <w:b w:val="false"/>
          <w:i w:val="false"/>
          <w:color w:val="000000"/>
          <w:sz w:val="28"/>
        </w:rPr>
        <w:t>
      6) средства защиты растений (далее – СЗР) – гербициды, биоагенты (энтомофаги) и биопрепараты, предназначенные для обработки сельскохозяйственных культур в целях защиты растений;</w:t>
      </w:r>
    </w:p>
    <w:bookmarkEnd w:id="22"/>
    <w:bookmarkStart w:name="z30" w:id="23"/>
    <w:p>
      <w:pPr>
        <w:spacing w:after="0"/>
        <w:ind w:left="0"/>
        <w:jc w:val="both"/>
      </w:pPr>
      <w:r>
        <w:rPr>
          <w:rFonts w:ascii="Times New Roman"/>
          <w:b w:val="false"/>
          <w:i w:val="false"/>
          <w:color w:val="000000"/>
          <w:sz w:val="28"/>
        </w:rPr>
        <w:t>
      7) субсидия – возмещение стоимости СЗР, использованных в текущем году для обработки сельскохозяйственных культур, земельного (ых) участка (ов) в целях защиты растений.</w:t>
      </w:r>
    </w:p>
    <w:bookmarkEnd w:id="23"/>
    <w:bookmarkStart w:name="z31" w:id="24"/>
    <w:p>
      <w:pPr>
        <w:spacing w:after="0"/>
        <w:ind w:left="0"/>
        <w:jc w:val="both"/>
      </w:pPr>
      <w:r>
        <w:rPr>
          <w:rFonts w:ascii="Times New Roman"/>
          <w:b w:val="false"/>
          <w:i w:val="false"/>
          <w:color w:val="000000"/>
          <w:sz w:val="28"/>
        </w:rPr>
        <w:t xml:space="preserve">
      3. Выплаты субсидий на возмещение затрат по приобретению СЗР, осуществляются за счет и в пределах средств, предусмотренных в местном бюджете на соответствующий финансовый год. </w:t>
      </w:r>
    </w:p>
    <w:bookmarkEnd w:id="24"/>
    <w:bookmarkStart w:name="z32" w:id="25"/>
    <w:p>
      <w:pPr>
        <w:spacing w:after="0"/>
        <w:ind w:left="0"/>
        <w:jc w:val="both"/>
      </w:pPr>
      <w:r>
        <w:rPr>
          <w:rFonts w:ascii="Times New Roman"/>
          <w:b w:val="false"/>
          <w:i w:val="false"/>
          <w:color w:val="000000"/>
          <w:sz w:val="28"/>
        </w:rPr>
        <w:t>
      4. Норма субсидий на 1 литр (килограмм) гербицидов устанавливается в абсолютном выражении (тенге) в зависимости от их состава и концентрации действующего (их) веществ (а). Норма субсидий на 1 литр (килограмм) для гербицида имеющего аналог (и) по составу и концентрации действующего (их) веществ (а) составляет не более половины от минимальной стоимости (ценового предложения) гербицида или аналога. Норма субсидий на 1 литр (килограмм) для гербицида не имеющего аналога (ов) по составу и концентрации действующего (их) веществ (а) составляет не более половины от минимальной стоимости (ценового предложения) соответствующего гербицида.</w:t>
      </w:r>
    </w:p>
    <w:bookmarkEnd w:id="25"/>
    <w:bookmarkStart w:name="z33" w:id="26"/>
    <w:p>
      <w:pPr>
        <w:spacing w:after="0"/>
        <w:ind w:left="0"/>
        <w:jc w:val="both"/>
      </w:pPr>
      <w:r>
        <w:rPr>
          <w:rFonts w:ascii="Times New Roman"/>
          <w:b w:val="false"/>
          <w:i w:val="false"/>
          <w:color w:val="000000"/>
          <w:sz w:val="28"/>
        </w:rPr>
        <w:t xml:space="preserve">
      Перечень гербицидов, а также их состав и концентрация действующего (их) веществ (а), по которым устанавливаются нормы субсидий, определяется согласно Списка пестицидов (ядохимикатов), разрешенных к применению в Республике Казахстан, утверждаемого в порядке, предусмотренном подпунктом 9)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3 июля 2002 года "О защите растений" (далее - Список пестицидов (ядохимикатов)).</w:t>
      </w:r>
    </w:p>
    <w:bookmarkEnd w:id="26"/>
    <w:bookmarkStart w:name="z34" w:id="27"/>
    <w:p>
      <w:pPr>
        <w:spacing w:after="0"/>
        <w:ind w:left="0"/>
        <w:jc w:val="both"/>
      </w:pPr>
      <w:r>
        <w:rPr>
          <w:rFonts w:ascii="Times New Roman"/>
          <w:b w:val="false"/>
          <w:i w:val="false"/>
          <w:color w:val="000000"/>
          <w:sz w:val="28"/>
        </w:rPr>
        <w:t>
      Норма субсидий на 1 грамм (штук) приобретенных биопрепаратов, биоагентов (энтомофагов) устанавливается в абсолютном выражении (тенге) не более 40 процентов (включительно) от минимальной стоимости (ценового предложения) соответствующего биопрепарата, биоагента (энтомофага).</w:t>
      </w:r>
    </w:p>
    <w:bookmarkEnd w:id="27"/>
    <w:bookmarkStart w:name="z35" w:id="28"/>
    <w:p>
      <w:pPr>
        <w:spacing w:after="0"/>
        <w:ind w:left="0"/>
        <w:jc w:val="both"/>
      </w:pPr>
      <w:r>
        <w:rPr>
          <w:rFonts w:ascii="Times New Roman"/>
          <w:b w:val="false"/>
          <w:i w:val="false"/>
          <w:color w:val="000000"/>
          <w:sz w:val="28"/>
        </w:rPr>
        <w:t xml:space="preserve">
      5. Перечень субсидируемых видов СЗР и нормы субсидий на 1 единицу (литр, килограмм, грамм, штук) в двух экземплярах с приложением документов, обосновывающих устанавливаемую норму субсидий (расчеты по объемам, подлежащих субсидированию видов СЗР и ценовые предложения поставщиков, подтверждающие сложившиеся рыночные цены на соответствующие виды СЗР), представляются на одобрение в Министерство сельского хозяйства Республики Казахстан (далее – Министерство) сопроводительным письмом за подписью заместителя акима области, города республиканского значения, столицы. </w:t>
      </w:r>
    </w:p>
    <w:bookmarkEnd w:id="28"/>
    <w:bookmarkStart w:name="z36" w:id="29"/>
    <w:p>
      <w:pPr>
        <w:spacing w:after="0"/>
        <w:ind w:left="0"/>
        <w:jc w:val="both"/>
      </w:pPr>
      <w:r>
        <w:rPr>
          <w:rFonts w:ascii="Times New Roman"/>
          <w:b w:val="false"/>
          <w:i w:val="false"/>
          <w:color w:val="000000"/>
          <w:sz w:val="28"/>
        </w:rPr>
        <w:t>
      Срок рассмотрения Министерством перечня субсидируемых видов СЗР и норм субсидий составляет десять рабочих дней со дня поступления письма.</w:t>
      </w:r>
    </w:p>
    <w:bookmarkEnd w:id="29"/>
    <w:bookmarkStart w:name="z37" w:id="30"/>
    <w:p>
      <w:pPr>
        <w:spacing w:after="0"/>
        <w:ind w:left="0"/>
        <w:jc w:val="both"/>
      </w:pPr>
      <w:r>
        <w:rPr>
          <w:rFonts w:ascii="Times New Roman"/>
          <w:b w:val="false"/>
          <w:i w:val="false"/>
          <w:color w:val="000000"/>
          <w:sz w:val="28"/>
        </w:rPr>
        <w:t>
      При положительном результате Министерство возвращает соответствующим сопроводительным письмом один экземпляр перечня субсидируемых СЗР и норм субсидий на 1 единицу (литр, килограмм, грамм, штук).</w:t>
      </w:r>
    </w:p>
    <w:bookmarkEnd w:id="30"/>
    <w:bookmarkStart w:name="z38" w:id="31"/>
    <w:p>
      <w:pPr>
        <w:spacing w:after="0"/>
        <w:ind w:left="0"/>
        <w:jc w:val="both"/>
      </w:pPr>
      <w:r>
        <w:rPr>
          <w:rFonts w:ascii="Times New Roman"/>
          <w:b w:val="false"/>
          <w:i w:val="false"/>
          <w:color w:val="000000"/>
          <w:sz w:val="28"/>
        </w:rPr>
        <w:t>
      При отрицательном результате Министерство возвращает оба экземпляра перечня субсидируемых СЗР и норм субсидий на 1 единицу (литр, килограмм, грамм, штук) письмом с мотивированным отказом в одобрении. При этом доработанные перечень субсидируемых видов СЗР и нормы субсидий на повторное рассмотрение направляются в Министерство в течение пяти рабочих дней.</w:t>
      </w:r>
    </w:p>
    <w:bookmarkEnd w:id="31"/>
    <w:bookmarkStart w:name="z39" w:id="32"/>
    <w:p>
      <w:pPr>
        <w:spacing w:after="0"/>
        <w:ind w:left="0"/>
        <w:jc w:val="both"/>
      </w:pPr>
      <w:r>
        <w:rPr>
          <w:rFonts w:ascii="Times New Roman"/>
          <w:b w:val="false"/>
          <w:i w:val="false"/>
          <w:color w:val="000000"/>
          <w:sz w:val="28"/>
        </w:rPr>
        <w:t>
      После одобрения Министерством перечень субсидируемых видов СЗР и нормы субсидий на 1 единицу (литр, килограмм, грамм, штук) утверждаются постановлением местного исполнительного органа области, города республиканского значения, столицы (далее – постановление).</w:t>
      </w:r>
    </w:p>
    <w:bookmarkEnd w:id="32"/>
    <w:bookmarkStart w:name="z40" w:id="33"/>
    <w:p>
      <w:pPr>
        <w:spacing w:after="0"/>
        <w:ind w:left="0"/>
        <w:jc w:val="both"/>
      </w:pPr>
      <w:r>
        <w:rPr>
          <w:rFonts w:ascii="Times New Roman"/>
          <w:b w:val="false"/>
          <w:i w:val="false"/>
          <w:color w:val="000000"/>
          <w:sz w:val="28"/>
        </w:rPr>
        <w:t>
      Местный исполнительный орган области, города республиканского значения, столицы после проведения государственной регистрации и размещения постановления на соответствующем интернет-ресурсе в течение двух рабочих дней уведомляет Министерство о его размещении.</w:t>
      </w:r>
    </w:p>
    <w:bookmarkEnd w:id="33"/>
    <w:bookmarkStart w:name="z41" w:id="34"/>
    <w:p>
      <w:pPr>
        <w:spacing w:after="0"/>
        <w:ind w:left="0"/>
        <w:jc w:val="both"/>
      </w:pPr>
      <w:r>
        <w:rPr>
          <w:rFonts w:ascii="Times New Roman"/>
          <w:b w:val="false"/>
          <w:i w:val="false"/>
          <w:color w:val="000000"/>
          <w:sz w:val="28"/>
        </w:rPr>
        <w:t xml:space="preserve">
      Внесение изменений и (или) дополнений в перечень субсидируемых видов СЗР и норм субсидий на 1 единицу (литр, килограмм, грамм, штук) осуществляется в порядке, предусмотренном частями первой – шестой настоящего пункта </w:t>
      </w:r>
      <w:r>
        <w:rPr>
          <w:rFonts w:ascii="Times New Roman"/>
          <w:b w:val="false"/>
          <w:i w:val="false"/>
          <w:color w:val="000000"/>
          <w:sz w:val="28"/>
        </w:rPr>
        <w:t>Правил</w:t>
      </w:r>
      <w:r>
        <w:rPr>
          <w:rFonts w:ascii="Times New Roman"/>
          <w:b w:val="false"/>
          <w:i w:val="false"/>
          <w:color w:val="000000"/>
          <w:sz w:val="28"/>
        </w:rPr>
        <w:t>.</w:t>
      </w:r>
    </w:p>
    <w:bookmarkEnd w:id="34"/>
    <w:bookmarkStart w:name="z42" w:id="35"/>
    <w:p>
      <w:pPr>
        <w:spacing w:after="0"/>
        <w:ind w:left="0"/>
        <w:jc w:val="both"/>
      </w:pPr>
      <w:r>
        <w:rPr>
          <w:rFonts w:ascii="Times New Roman"/>
          <w:b w:val="false"/>
          <w:i w:val="false"/>
          <w:color w:val="000000"/>
          <w:sz w:val="28"/>
        </w:rPr>
        <w:t>
      Министерство сверяет постановление на предмет его соответствия ранее одобренному перечню субсидируемых видов СЗР и норм субсидий на 1 единицу (литр, килограмм, грамм, штук).</w:t>
      </w:r>
    </w:p>
    <w:bookmarkEnd w:id="35"/>
    <w:bookmarkStart w:name="z43" w:id="36"/>
    <w:p>
      <w:pPr>
        <w:spacing w:after="0"/>
        <w:ind w:left="0"/>
        <w:jc w:val="both"/>
      </w:pPr>
      <w:r>
        <w:rPr>
          <w:rFonts w:ascii="Times New Roman"/>
          <w:b w:val="false"/>
          <w:i w:val="false"/>
          <w:color w:val="000000"/>
          <w:sz w:val="28"/>
        </w:rPr>
        <w:t>
      6. Управления сельского хозяйства местного исполнительного органа области (далее – управление области), города республиканского значения, столицы (далее – управление города) в течение трех рабочих дней после его утверждения размещают на соответствующем интернет-ресурсе индивидуальный помесячный план финансирования по субсидированию стоимости СЗР.</w:t>
      </w:r>
    </w:p>
    <w:bookmarkEnd w:id="36"/>
    <w:bookmarkStart w:name="z44" w:id="37"/>
    <w:p>
      <w:pPr>
        <w:spacing w:after="0"/>
        <w:ind w:left="0"/>
        <w:jc w:val="left"/>
      </w:pPr>
      <w:r>
        <w:rPr>
          <w:rFonts w:ascii="Times New Roman"/>
          <w:b/>
          <w:i w:val="false"/>
          <w:color w:val="000000"/>
        </w:rPr>
        <w:t xml:space="preserve"> Глава 2. Получатели субсидий</w:t>
      </w:r>
    </w:p>
    <w:bookmarkEnd w:id="37"/>
    <w:bookmarkStart w:name="z45" w:id="38"/>
    <w:p>
      <w:pPr>
        <w:spacing w:after="0"/>
        <w:ind w:left="0"/>
        <w:jc w:val="both"/>
      </w:pPr>
      <w:r>
        <w:rPr>
          <w:rFonts w:ascii="Times New Roman"/>
          <w:b w:val="false"/>
          <w:i w:val="false"/>
          <w:color w:val="000000"/>
          <w:sz w:val="28"/>
        </w:rPr>
        <w:t>
      7. Субсидий выплачиваются:</w:t>
      </w:r>
    </w:p>
    <w:bookmarkEnd w:id="38"/>
    <w:bookmarkStart w:name="z46" w:id="39"/>
    <w:p>
      <w:pPr>
        <w:spacing w:after="0"/>
        <w:ind w:left="0"/>
        <w:jc w:val="both"/>
      </w:pPr>
      <w:r>
        <w:rPr>
          <w:rFonts w:ascii="Times New Roman"/>
          <w:b w:val="false"/>
          <w:i w:val="false"/>
          <w:color w:val="000000"/>
          <w:sz w:val="28"/>
        </w:rPr>
        <w:t xml:space="preserve">
      1) сельскохозяйственным товаропроизводителям, включая сельскохозяйственные кооперативы, осуществляющие производство сельскохозяйственной продукции и отвечающие требованиям </w:t>
      </w:r>
      <w:r>
        <w:rPr>
          <w:rFonts w:ascii="Times New Roman"/>
          <w:b w:val="false"/>
          <w:i w:val="false"/>
          <w:color w:val="000000"/>
          <w:sz w:val="28"/>
        </w:rPr>
        <w:t>подпункта 2)</w:t>
      </w:r>
      <w:r>
        <w:rPr>
          <w:rFonts w:ascii="Times New Roman"/>
          <w:b w:val="false"/>
          <w:i w:val="false"/>
          <w:color w:val="000000"/>
          <w:sz w:val="28"/>
        </w:rPr>
        <w:t xml:space="preserve"> пункта 8 настоящих Правил (далее – сельхозтоваропроизводители) для возмещения затрат на приобретение гербицидов в текущем году и в 4 (четвертом) квартале предыдущего года;</w:t>
      </w:r>
    </w:p>
    <w:bookmarkEnd w:id="39"/>
    <w:bookmarkStart w:name="z47" w:id="40"/>
    <w:p>
      <w:pPr>
        <w:spacing w:after="0"/>
        <w:ind w:left="0"/>
        <w:jc w:val="both"/>
      </w:pPr>
      <w:r>
        <w:rPr>
          <w:rFonts w:ascii="Times New Roman"/>
          <w:b w:val="false"/>
          <w:i w:val="false"/>
          <w:color w:val="000000"/>
          <w:sz w:val="28"/>
        </w:rPr>
        <w:t>
      2) сельхозтоваропроизводителям для возмещения затрат на приобретение биоагентов (энтомофагов) и биопрепаратов в текущем году;</w:t>
      </w:r>
    </w:p>
    <w:bookmarkEnd w:id="40"/>
    <w:bookmarkStart w:name="z48" w:id="41"/>
    <w:p>
      <w:pPr>
        <w:spacing w:after="0"/>
        <w:ind w:left="0"/>
        <w:jc w:val="both"/>
      </w:pPr>
      <w:r>
        <w:rPr>
          <w:rFonts w:ascii="Times New Roman"/>
          <w:b w:val="false"/>
          <w:i w:val="false"/>
          <w:color w:val="000000"/>
          <w:sz w:val="28"/>
        </w:rPr>
        <w:t>
      3) производителям СЗР при условии их реализации сельхозтоваропроизводителям по удешевленной стоимости.</w:t>
      </w:r>
    </w:p>
    <w:bookmarkEnd w:id="41"/>
    <w:bookmarkStart w:name="z49" w:id="42"/>
    <w:p>
      <w:pPr>
        <w:spacing w:after="0"/>
        <w:ind w:left="0"/>
        <w:jc w:val="left"/>
      </w:pPr>
      <w:r>
        <w:rPr>
          <w:rFonts w:ascii="Times New Roman"/>
          <w:b/>
          <w:i w:val="false"/>
          <w:color w:val="000000"/>
        </w:rPr>
        <w:t xml:space="preserve"> Глава 3. Условия получения субсидий</w:t>
      </w:r>
    </w:p>
    <w:bookmarkEnd w:id="42"/>
    <w:bookmarkStart w:name="z50" w:id="43"/>
    <w:p>
      <w:pPr>
        <w:spacing w:after="0"/>
        <w:ind w:left="0"/>
        <w:jc w:val="both"/>
      </w:pPr>
      <w:r>
        <w:rPr>
          <w:rFonts w:ascii="Times New Roman"/>
          <w:b w:val="false"/>
          <w:i w:val="false"/>
          <w:color w:val="000000"/>
          <w:sz w:val="28"/>
        </w:rPr>
        <w:t>
      8. Субсидий выплачиваются при соблюдении следующих условий:</w:t>
      </w:r>
    </w:p>
    <w:bookmarkEnd w:id="43"/>
    <w:bookmarkStart w:name="z51" w:id="44"/>
    <w:p>
      <w:pPr>
        <w:spacing w:after="0"/>
        <w:ind w:left="0"/>
        <w:jc w:val="both"/>
      </w:pPr>
      <w:r>
        <w:rPr>
          <w:rFonts w:ascii="Times New Roman"/>
          <w:b w:val="false"/>
          <w:i w:val="false"/>
          <w:color w:val="000000"/>
          <w:sz w:val="28"/>
        </w:rPr>
        <w:t>
      1) подача сельхозтоваропроизводителем заявки (далее – заявка) в некоммерческое акционерное общество "Государственная корпорация "Правительство для граждан" (далее – Государственная корпорация):</w:t>
      </w:r>
    </w:p>
    <w:bookmarkEnd w:id="44"/>
    <w:bookmarkStart w:name="z52" w:id="45"/>
    <w:p>
      <w:pPr>
        <w:spacing w:after="0"/>
        <w:ind w:left="0"/>
        <w:jc w:val="both"/>
      </w:pPr>
      <w:r>
        <w:rPr>
          <w:rFonts w:ascii="Times New Roman"/>
          <w:b w:val="false"/>
          <w:i w:val="false"/>
          <w:color w:val="000000"/>
          <w:sz w:val="28"/>
        </w:rPr>
        <w:t xml:space="preserve">
      на получение субсидий за приобретенные гербициды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5"/>
    <w:bookmarkStart w:name="z53" w:id="46"/>
    <w:p>
      <w:pPr>
        <w:spacing w:after="0"/>
        <w:ind w:left="0"/>
        <w:jc w:val="both"/>
      </w:pPr>
      <w:r>
        <w:rPr>
          <w:rFonts w:ascii="Times New Roman"/>
          <w:b w:val="false"/>
          <w:i w:val="false"/>
          <w:color w:val="000000"/>
          <w:sz w:val="28"/>
        </w:rPr>
        <w:t xml:space="preserve">
      на получение субсидий за приобретенные биоагенты (энтомофаги) и биопрепараты по полной стоимости для защиты растений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6"/>
    <w:bookmarkStart w:name="z54" w:id="47"/>
    <w:p>
      <w:pPr>
        <w:spacing w:after="0"/>
        <w:ind w:left="0"/>
        <w:jc w:val="both"/>
      </w:pPr>
      <w:r>
        <w:rPr>
          <w:rFonts w:ascii="Times New Roman"/>
          <w:b w:val="false"/>
          <w:i w:val="false"/>
          <w:color w:val="000000"/>
          <w:sz w:val="28"/>
        </w:rPr>
        <w:t xml:space="preserve">
      При приобретении СЗР по удешевленной стоимости у производителя СЗР, на основании договора, сельхозтоваропроизводитель подает заявку об оплате причитающихся субсидий в пользу производителя СЗР при приобретении гербицидов, биоагентов (энтомофагов) и биопрепаратов у производителя СЗР по удешевленной стоимости (далее – заявка об оплате причитающихся субсидий)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 таком случае, субсидий выплачиваются производителю СЗР.</w:t>
      </w:r>
    </w:p>
    <w:bookmarkEnd w:id="47"/>
    <w:bookmarkStart w:name="z55" w:id="48"/>
    <w:p>
      <w:pPr>
        <w:spacing w:after="0"/>
        <w:ind w:left="0"/>
        <w:jc w:val="both"/>
      </w:pPr>
      <w:r>
        <w:rPr>
          <w:rFonts w:ascii="Times New Roman"/>
          <w:b w:val="false"/>
          <w:i w:val="false"/>
          <w:color w:val="000000"/>
          <w:sz w:val="28"/>
        </w:rPr>
        <w:t xml:space="preserve">
      В случае, если сельхозтоваропроизводитель подает впервые заявку или заявку об оплате причитающихся субсидий, сельхозтоваропроизводитель и (или) производитель СЗР изменил банковские реквизиты, персональные данные или данные юридического лица, тогда к заявке или заявке об оплате причитающихся субсидий прилагаются документы, предусмотренные подпунктами 1) и 2) </w:t>
      </w:r>
      <w:r>
        <w:rPr>
          <w:rFonts w:ascii="Times New Roman"/>
          <w:b w:val="false"/>
          <w:i w:val="false"/>
          <w:color w:val="000000"/>
          <w:sz w:val="28"/>
        </w:rPr>
        <w:t>пункта 189</w:t>
      </w:r>
      <w:r>
        <w:rPr>
          <w:rFonts w:ascii="Times New Roman"/>
          <w:b w:val="false"/>
          <w:i w:val="false"/>
          <w:color w:val="000000"/>
          <w:sz w:val="28"/>
        </w:rPr>
        <w:t xml:space="preserve"> Правил исполнения бюджета и его кассового обслуживания, утвержденных приказом Министра финансов Республики Казахстан от 4 декабря 2014 года № 540 (зарегистрированный в Реестре государственной регистрации нормативных правовых актов № 9934).</w:t>
      </w:r>
    </w:p>
    <w:bookmarkEnd w:id="48"/>
    <w:bookmarkStart w:name="z56" w:id="49"/>
    <w:p>
      <w:pPr>
        <w:spacing w:after="0"/>
        <w:ind w:left="0"/>
        <w:jc w:val="both"/>
      </w:pPr>
      <w:r>
        <w:rPr>
          <w:rFonts w:ascii="Times New Roman"/>
          <w:b w:val="false"/>
          <w:i w:val="false"/>
          <w:color w:val="000000"/>
          <w:sz w:val="28"/>
        </w:rPr>
        <w:t>
      Сельхозтоваропроизводителю при приеме заявки и (или) заявки об оплате причитающихся субсидий выдается расписка о приеме соответствующих документов;</w:t>
      </w:r>
    </w:p>
    <w:bookmarkEnd w:id="49"/>
    <w:bookmarkStart w:name="z57" w:id="50"/>
    <w:p>
      <w:pPr>
        <w:spacing w:after="0"/>
        <w:ind w:left="0"/>
        <w:jc w:val="both"/>
      </w:pPr>
      <w:r>
        <w:rPr>
          <w:rFonts w:ascii="Times New Roman"/>
          <w:b w:val="false"/>
          <w:i w:val="false"/>
          <w:color w:val="000000"/>
          <w:sz w:val="28"/>
        </w:rPr>
        <w:t>
      2) наличие у сельхозтоваропроизводителя земельного (ых) участка (ов) сельскохозяйственного назначения на праве землепользования и (или) частной собственности.</w:t>
      </w:r>
    </w:p>
    <w:bookmarkEnd w:id="50"/>
    <w:bookmarkStart w:name="z58" w:id="51"/>
    <w:p>
      <w:pPr>
        <w:spacing w:after="0"/>
        <w:ind w:left="0"/>
        <w:jc w:val="left"/>
      </w:pPr>
      <w:r>
        <w:rPr>
          <w:rFonts w:ascii="Times New Roman"/>
          <w:b/>
          <w:i w:val="false"/>
          <w:color w:val="000000"/>
        </w:rPr>
        <w:t xml:space="preserve"> Глава 4. Порядок расчета субсидий</w:t>
      </w:r>
    </w:p>
    <w:bookmarkEnd w:id="51"/>
    <w:bookmarkStart w:name="z59" w:id="52"/>
    <w:p>
      <w:pPr>
        <w:spacing w:after="0"/>
        <w:ind w:left="0"/>
        <w:jc w:val="both"/>
      </w:pPr>
      <w:r>
        <w:rPr>
          <w:rFonts w:ascii="Times New Roman"/>
          <w:b w:val="false"/>
          <w:i w:val="false"/>
          <w:color w:val="000000"/>
          <w:sz w:val="28"/>
        </w:rPr>
        <w:t>
      9. Субсидий рассчитываются, исходя из заявленных сельхозтоваропроизводителем видов и объемов СЗР по следующей формуле:</w:t>
      </w:r>
    </w:p>
    <w:bookmarkEnd w:id="52"/>
    <w:bookmarkStart w:name="z60" w:id="53"/>
    <w:p>
      <w:pPr>
        <w:spacing w:after="0"/>
        <w:ind w:left="0"/>
        <w:jc w:val="both"/>
      </w:pPr>
      <w:r>
        <w:rPr>
          <w:rFonts w:ascii="Times New Roman"/>
          <w:b w:val="false"/>
          <w:i w:val="false"/>
          <w:color w:val="000000"/>
          <w:sz w:val="28"/>
        </w:rPr>
        <w:t>
      С = N</w:t>
      </w:r>
      <w:r>
        <w:rPr>
          <w:rFonts w:ascii="Times New Roman"/>
          <w:b w:val="false"/>
          <w:i w:val="false"/>
          <w:color w:val="000000"/>
          <w:vertAlign w:val="subscript"/>
        </w:rPr>
        <w:t>р</w:t>
      </w:r>
      <w:r>
        <w:rPr>
          <w:rFonts w:ascii="Times New Roman"/>
          <w:b w:val="false"/>
          <w:i w:val="false"/>
          <w:color w:val="000000"/>
          <w:sz w:val="28"/>
        </w:rPr>
        <w:t xml:space="preserve"> х S х N</w:t>
      </w:r>
      <w:r>
        <w:rPr>
          <w:rFonts w:ascii="Times New Roman"/>
          <w:b w:val="false"/>
          <w:i w:val="false"/>
          <w:color w:val="000000"/>
          <w:vertAlign w:val="subscript"/>
        </w:rPr>
        <w:t>c</w:t>
      </w:r>
      <w:r>
        <w:rPr>
          <w:rFonts w:ascii="Times New Roman"/>
          <w:b w:val="false"/>
          <w:i w:val="false"/>
          <w:color w:val="000000"/>
          <w:sz w:val="28"/>
        </w:rPr>
        <w:t>, где</w:t>
      </w:r>
    </w:p>
    <w:bookmarkEnd w:id="53"/>
    <w:bookmarkStart w:name="z61" w:id="54"/>
    <w:p>
      <w:pPr>
        <w:spacing w:after="0"/>
        <w:ind w:left="0"/>
        <w:jc w:val="both"/>
      </w:pPr>
      <w:r>
        <w:rPr>
          <w:rFonts w:ascii="Times New Roman"/>
          <w:b w:val="false"/>
          <w:i w:val="false"/>
          <w:color w:val="000000"/>
          <w:sz w:val="28"/>
        </w:rPr>
        <w:t>
      С – сумма причитающейся субсидий, тенге;</w:t>
      </w:r>
    </w:p>
    <w:bookmarkEnd w:id="54"/>
    <w:bookmarkStart w:name="z62" w:id="55"/>
    <w:p>
      <w:pPr>
        <w:spacing w:after="0"/>
        <w:ind w:left="0"/>
        <w:jc w:val="both"/>
      </w:pPr>
      <w:r>
        <w:rPr>
          <w:rFonts w:ascii="Times New Roman"/>
          <w:b w:val="false"/>
          <w:i w:val="false"/>
          <w:color w:val="000000"/>
          <w:sz w:val="28"/>
        </w:rPr>
        <w:t>
      N</w:t>
      </w:r>
      <w:r>
        <w:rPr>
          <w:rFonts w:ascii="Times New Roman"/>
          <w:b w:val="false"/>
          <w:i w:val="false"/>
          <w:color w:val="000000"/>
          <w:vertAlign w:val="subscript"/>
        </w:rPr>
        <w:t>р</w:t>
      </w:r>
      <w:r>
        <w:rPr>
          <w:rFonts w:ascii="Times New Roman"/>
          <w:b w:val="false"/>
          <w:i w:val="false"/>
          <w:color w:val="000000"/>
          <w:sz w:val="28"/>
        </w:rPr>
        <w:t xml:space="preserve"> – норма расхода гербицида, биопрепарата на 1 гектар (литр/гектар, килограмм/гектар) (с учетом норм применения, указанных в Списке пестицидов (ядохимикатов) или норма расхода биоагента (энтомофага) на 1 гектар (грамм/гектар, штук/гектар) (с учетом научно-обоснованных норм применения, размещенных на официальном интернет-ресурсе Министерства);</w:t>
      </w:r>
    </w:p>
    <w:bookmarkEnd w:id="55"/>
    <w:bookmarkStart w:name="z63" w:id="56"/>
    <w:p>
      <w:pPr>
        <w:spacing w:after="0"/>
        <w:ind w:left="0"/>
        <w:jc w:val="both"/>
      </w:pPr>
      <w:r>
        <w:rPr>
          <w:rFonts w:ascii="Times New Roman"/>
          <w:b w:val="false"/>
          <w:i w:val="false"/>
          <w:color w:val="000000"/>
          <w:sz w:val="28"/>
        </w:rPr>
        <w:t>
      S – площадь применения СЗР (гектар);</w:t>
      </w:r>
    </w:p>
    <w:bookmarkEnd w:id="56"/>
    <w:bookmarkStart w:name="z64" w:id="57"/>
    <w:p>
      <w:pPr>
        <w:spacing w:after="0"/>
        <w:ind w:left="0"/>
        <w:jc w:val="both"/>
      </w:pPr>
      <w:r>
        <w:rPr>
          <w:rFonts w:ascii="Times New Roman"/>
          <w:b w:val="false"/>
          <w:i w:val="false"/>
          <w:color w:val="000000"/>
          <w:sz w:val="28"/>
        </w:rPr>
        <w:t>
      N</w:t>
      </w:r>
      <w:r>
        <w:rPr>
          <w:rFonts w:ascii="Times New Roman"/>
          <w:b w:val="false"/>
          <w:i w:val="false"/>
          <w:color w:val="000000"/>
          <w:vertAlign w:val="subscript"/>
        </w:rPr>
        <w:t>c</w:t>
      </w:r>
      <w:r>
        <w:rPr>
          <w:rFonts w:ascii="Times New Roman"/>
          <w:b w:val="false"/>
          <w:i w:val="false"/>
          <w:color w:val="000000"/>
          <w:sz w:val="28"/>
        </w:rPr>
        <w:t xml:space="preserve"> – норма субсидий СЗР (определяется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настоящих Правил).</w:t>
      </w:r>
    </w:p>
    <w:bookmarkEnd w:id="57"/>
    <w:bookmarkStart w:name="z65" w:id="58"/>
    <w:p>
      <w:pPr>
        <w:spacing w:after="0"/>
        <w:ind w:left="0"/>
        <w:jc w:val="both"/>
      </w:pPr>
      <w:r>
        <w:rPr>
          <w:rFonts w:ascii="Times New Roman"/>
          <w:b w:val="false"/>
          <w:i w:val="false"/>
          <w:color w:val="000000"/>
          <w:sz w:val="28"/>
        </w:rPr>
        <w:t>
      В случае подачи сельхозтоваропроизводителем заявки на СЗР, стоимость которых ниже стоимости СЗР, по которой рассчитана норма субсидий, расчет субсидий производится от фактической стоимости приобретенных СЗР.</w:t>
      </w:r>
    </w:p>
    <w:bookmarkEnd w:id="58"/>
    <w:bookmarkStart w:name="z66" w:id="59"/>
    <w:p>
      <w:pPr>
        <w:spacing w:after="0"/>
        <w:ind w:left="0"/>
        <w:jc w:val="both"/>
      </w:pPr>
      <w:r>
        <w:rPr>
          <w:rFonts w:ascii="Times New Roman"/>
          <w:b w:val="false"/>
          <w:i w:val="false"/>
          <w:color w:val="000000"/>
          <w:sz w:val="28"/>
        </w:rPr>
        <w:t>
      В случае подачи сельхозтоваропроизводителем заявки на СЗР, стоимость которых выше стоимости СЗР, по которой рассчитана норма субсидий, субсидий выплачиваются по стоимости СЗР, по которой рассчитана утвержденная норма субсидий.</w:t>
      </w:r>
    </w:p>
    <w:bookmarkEnd w:id="59"/>
    <w:bookmarkStart w:name="z67" w:id="60"/>
    <w:p>
      <w:pPr>
        <w:spacing w:after="0"/>
        <w:ind w:left="0"/>
        <w:jc w:val="left"/>
      </w:pPr>
      <w:r>
        <w:rPr>
          <w:rFonts w:ascii="Times New Roman"/>
          <w:b/>
          <w:i w:val="false"/>
          <w:color w:val="000000"/>
        </w:rPr>
        <w:t xml:space="preserve"> Глава 5. Порядок выплаты субсидий</w:t>
      </w:r>
    </w:p>
    <w:bookmarkEnd w:id="60"/>
    <w:bookmarkStart w:name="z68" w:id="61"/>
    <w:p>
      <w:pPr>
        <w:spacing w:after="0"/>
        <w:ind w:left="0"/>
        <w:jc w:val="both"/>
      </w:pPr>
      <w:r>
        <w:rPr>
          <w:rFonts w:ascii="Times New Roman"/>
          <w:b w:val="false"/>
          <w:i w:val="false"/>
          <w:color w:val="000000"/>
          <w:sz w:val="28"/>
        </w:rPr>
        <w:t>
      10. Прием заявок и заявок об оплате причитающихся субсидий начинается с 1 марта и заканчивается 10 декабря соответствующего года.</w:t>
      </w:r>
    </w:p>
    <w:bookmarkEnd w:id="61"/>
    <w:bookmarkStart w:name="z69" w:id="62"/>
    <w:p>
      <w:pPr>
        <w:spacing w:after="0"/>
        <w:ind w:left="0"/>
        <w:jc w:val="both"/>
      </w:pPr>
      <w:r>
        <w:rPr>
          <w:rFonts w:ascii="Times New Roman"/>
          <w:b w:val="false"/>
          <w:i w:val="false"/>
          <w:color w:val="000000"/>
          <w:sz w:val="28"/>
        </w:rPr>
        <w:t>
      11. Отдел сельского хозяйства района (города областного значения) (далее – отдел), управление города в течение двух рабочих дней с даты поступления заявки и (или) заявки об оплате причитающихся субсидий проверяет:</w:t>
      </w:r>
    </w:p>
    <w:bookmarkEnd w:id="62"/>
    <w:bookmarkStart w:name="z70" w:id="63"/>
    <w:p>
      <w:pPr>
        <w:spacing w:after="0"/>
        <w:ind w:left="0"/>
        <w:jc w:val="both"/>
      </w:pPr>
      <w:r>
        <w:rPr>
          <w:rFonts w:ascii="Times New Roman"/>
          <w:b w:val="false"/>
          <w:i w:val="false"/>
          <w:color w:val="000000"/>
          <w:sz w:val="28"/>
        </w:rPr>
        <w:t xml:space="preserve">
      1) заявку на предмет соответствия условиям, указанным в </w:t>
      </w:r>
      <w:r>
        <w:rPr>
          <w:rFonts w:ascii="Times New Roman"/>
          <w:b w:val="false"/>
          <w:i w:val="false"/>
          <w:color w:val="000000"/>
          <w:sz w:val="28"/>
        </w:rPr>
        <w:t>пункте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настоящих Правил;</w:t>
      </w:r>
    </w:p>
    <w:bookmarkEnd w:id="63"/>
    <w:bookmarkStart w:name="z71" w:id="64"/>
    <w:p>
      <w:pPr>
        <w:spacing w:after="0"/>
        <w:ind w:left="0"/>
        <w:jc w:val="both"/>
      </w:pPr>
      <w:r>
        <w:rPr>
          <w:rFonts w:ascii="Times New Roman"/>
          <w:b w:val="false"/>
          <w:i w:val="false"/>
          <w:color w:val="000000"/>
          <w:sz w:val="28"/>
        </w:rPr>
        <w:t xml:space="preserve">
      2) заявку об оплате причитающихся субсидий на предмет соответствия условиям, указанным в </w:t>
      </w:r>
      <w:r>
        <w:rPr>
          <w:rFonts w:ascii="Times New Roman"/>
          <w:b w:val="false"/>
          <w:i w:val="false"/>
          <w:color w:val="000000"/>
          <w:sz w:val="28"/>
        </w:rPr>
        <w:t>пункте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настоящих Правил, а также определяет наличие сельхозтоваропроизводителя в реестре по объемам фактической реализации СЗР (далее - Реестр), предоставляемом производителем СЗР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настоящих Правил. </w:t>
      </w:r>
    </w:p>
    <w:bookmarkEnd w:id="64"/>
    <w:bookmarkStart w:name="z72" w:id="65"/>
    <w:p>
      <w:pPr>
        <w:spacing w:after="0"/>
        <w:ind w:left="0"/>
        <w:jc w:val="both"/>
      </w:pPr>
      <w:r>
        <w:rPr>
          <w:rFonts w:ascii="Times New Roman"/>
          <w:b w:val="false"/>
          <w:i w:val="false"/>
          <w:color w:val="000000"/>
          <w:sz w:val="28"/>
        </w:rPr>
        <w:t>
      12. Отдел после окончания проверки заявки или заявки об оплате причитающихся субсидий в течение одного рабочего дня направляет:</w:t>
      </w:r>
    </w:p>
    <w:bookmarkEnd w:id="65"/>
    <w:bookmarkStart w:name="z73" w:id="66"/>
    <w:p>
      <w:pPr>
        <w:spacing w:after="0"/>
        <w:ind w:left="0"/>
        <w:jc w:val="both"/>
      </w:pPr>
      <w:r>
        <w:rPr>
          <w:rFonts w:ascii="Times New Roman"/>
          <w:b w:val="false"/>
          <w:i w:val="false"/>
          <w:color w:val="000000"/>
          <w:sz w:val="28"/>
        </w:rPr>
        <w:t xml:space="preserve">
      1) в управление области за подписью акима района (города областного значения) список одобренных заявок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список одобренных заявок об оплате причитающихся субсидий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66"/>
    <w:bookmarkStart w:name="z74" w:id="67"/>
    <w:p>
      <w:pPr>
        <w:spacing w:after="0"/>
        <w:ind w:left="0"/>
        <w:jc w:val="both"/>
      </w:pPr>
      <w:r>
        <w:rPr>
          <w:rFonts w:ascii="Times New Roman"/>
          <w:b w:val="false"/>
          <w:i w:val="false"/>
          <w:color w:val="000000"/>
          <w:sz w:val="28"/>
        </w:rPr>
        <w:t xml:space="preserve">
      2) производителю СЗР список одобренных заявок об оплате причитающихся субсидий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67"/>
    <w:bookmarkStart w:name="z75" w:id="68"/>
    <w:p>
      <w:pPr>
        <w:spacing w:after="0"/>
        <w:ind w:left="0"/>
        <w:jc w:val="both"/>
      </w:pPr>
      <w:r>
        <w:rPr>
          <w:rFonts w:ascii="Times New Roman"/>
          <w:b w:val="false"/>
          <w:i w:val="false"/>
          <w:color w:val="000000"/>
          <w:sz w:val="28"/>
        </w:rPr>
        <w:t>
      3) письменно уведомляет сельхозтоваропроизводителя об одобрении заявки и (или) заявки об оплате причитающихся субсидий, либо отклонении заявки и (или) заявки об оплате причитающихся субсидий с указанием причин непредоставления субсидий.</w:t>
      </w:r>
    </w:p>
    <w:bookmarkEnd w:id="68"/>
    <w:bookmarkStart w:name="z76" w:id="69"/>
    <w:p>
      <w:pPr>
        <w:spacing w:after="0"/>
        <w:ind w:left="0"/>
        <w:jc w:val="both"/>
      </w:pPr>
      <w:r>
        <w:rPr>
          <w:rFonts w:ascii="Times New Roman"/>
          <w:b w:val="false"/>
          <w:i w:val="false"/>
          <w:color w:val="000000"/>
          <w:sz w:val="28"/>
        </w:rPr>
        <w:t xml:space="preserve">
      При этом отдел составляет Перечень сельхозтоваропроизводителей, по которым принято отрицательное решение в предоставлении субсидий на СЗР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с указанием причин отказа в предоставлении субсидий и ежемесячно предоставляет его в управление области до 5 числа следующего за отчетным месяцем.</w:t>
      </w:r>
    </w:p>
    <w:bookmarkEnd w:id="69"/>
    <w:bookmarkStart w:name="z77" w:id="70"/>
    <w:p>
      <w:pPr>
        <w:spacing w:after="0"/>
        <w:ind w:left="0"/>
        <w:jc w:val="both"/>
      </w:pPr>
      <w:r>
        <w:rPr>
          <w:rFonts w:ascii="Times New Roman"/>
          <w:b w:val="false"/>
          <w:i w:val="false"/>
          <w:color w:val="000000"/>
          <w:sz w:val="28"/>
        </w:rPr>
        <w:t xml:space="preserve">
      Отрицательное решение в предоставлении субсидий принимается по основаниям,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19-1 Закона Республики Казахстан от 15 апреля 2013 года "О государственных услугах" (далее – Закон).</w:t>
      </w:r>
    </w:p>
    <w:bookmarkEnd w:id="70"/>
    <w:bookmarkStart w:name="z78" w:id="71"/>
    <w:p>
      <w:pPr>
        <w:spacing w:after="0"/>
        <w:ind w:left="0"/>
        <w:jc w:val="both"/>
      </w:pPr>
      <w:r>
        <w:rPr>
          <w:rFonts w:ascii="Times New Roman"/>
          <w:b w:val="false"/>
          <w:i w:val="false"/>
          <w:color w:val="000000"/>
          <w:sz w:val="28"/>
        </w:rPr>
        <w:t xml:space="preserve">
      13. Управление области после поступления список одобренных заявок по форме, согласно </w:t>
      </w:r>
      <w:r>
        <w:rPr>
          <w:rFonts w:ascii="Times New Roman"/>
          <w:b w:val="false"/>
          <w:i w:val="false"/>
          <w:color w:val="000000"/>
          <w:sz w:val="28"/>
        </w:rPr>
        <w:t xml:space="preserve">приложению 4 </w:t>
      </w:r>
      <w:r>
        <w:rPr>
          <w:rFonts w:ascii="Times New Roman"/>
          <w:b w:val="false"/>
          <w:i w:val="false"/>
          <w:color w:val="000000"/>
          <w:sz w:val="28"/>
        </w:rPr>
        <w:t>к настоящим Правилам и список одобренных заявок об оплате причитающихся субсидий по форме, согласно </w:t>
      </w:r>
      <w:r>
        <w:rPr>
          <w:rFonts w:ascii="Times New Roman"/>
          <w:b w:val="false"/>
          <w:i w:val="false"/>
          <w:color w:val="000000"/>
          <w:sz w:val="28"/>
        </w:rPr>
        <w:t xml:space="preserve">приложению 5 </w:t>
      </w:r>
      <w:r>
        <w:rPr>
          <w:rFonts w:ascii="Times New Roman"/>
          <w:b w:val="false"/>
          <w:i w:val="false"/>
          <w:color w:val="000000"/>
          <w:sz w:val="28"/>
        </w:rPr>
        <w:t>к настоящим Правилам в течение двух рабочих дней представляет в территориальное подразделение казначейства платежные документы к оплате для перечисления субсидий на счета сельхозтоваропроизводителей или производителей СЗР.</w:t>
      </w:r>
    </w:p>
    <w:bookmarkEnd w:id="71"/>
    <w:bookmarkStart w:name="z79" w:id="72"/>
    <w:p>
      <w:pPr>
        <w:spacing w:after="0"/>
        <w:ind w:left="0"/>
        <w:jc w:val="both"/>
      </w:pPr>
      <w:r>
        <w:rPr>
          <w:rFonts w:ascii="Times New Roman"/>
          <w:b w:val="false"/>
          <w:i w:val="false"/>
          <w:color w:val="000000"/>
          <w:sz w:val="28"/>
        </w:rPr>
        <w:t xml:space="preserve">
      Одновременно управление области составляет список одобренных заявок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список одобренных заявок об оплате причитающихся субсидий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Перечень сельхозтоваропроизводителей, по которым принято отрицательное решение в предоставлении субсидий на СЗР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и размещает их на соответствующем интернет-ресурсе.</w:t>
      </w:r>
    </w:p>
    <w:bookmarkEnd w:id="72"/>
    <w:bookmarkStart w:name="z80" w:id="73"/>
    <w:p>
      <w:pPr>
        <w:spacing w:after="0"/>
        <w:ind w:left="0"/>
        <w:jc w:val="both"/>
      </w:pPr>
      <w:r>
        <w:rPr>
          <w:rFonts w:ascii="Times New Roman"/>
          <w:b w:val="false"/>
          <w:i w:val="false"/>
          <w:color w:val="000000"/>
          <w:sz w:val="28"/>
        </w:rPr>
        <w:t xml:space="preserve">
      14. Производитель СЗР после поступления списка одобренных заявок об оплате причитающихся субсидий ежемесячно в срок до 5 числа месяца, следующего за отчетным месяцем, предоставляет в отдел, управление города, управление области Реестр по объемам фактической реализации средств защиты растений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73"/>
    <w:bookmarkStart w:name="z81" w:id="74"/>
    <w:p>
      <w:pPr>
        <w:spacing w:after="0"/>
        <w:ind w:left="0"/>
        <w:jc w:val="both"/>
      </w:pPr>
      <w:r>
        <w:rPr>
          <w:rFonts w:ascii="Times New Roman"/>
          <w:b w:val="false"/>
          <w:i w:val="false"/>
          <w:color w:val="000000"/>
          <w:sz w:val="28"/>
        </w:rPr>
        <w:t>
      15. Управление города после окончания проверки заявки или заявки об оплате причитающихся субсидий:</w:t>
      </w:r>
    </w:p>
    <w:bookmarkEnd w:id="74"/>
    <w:bookmarkStart w:name="z82" w:id="75"/>
    <w:p>
      <w:pPr>
        <w:spacing w:after="0"/>
        <w:ind w:left="0"/>
        <w:jc w:val="both"/>
      </w:pPr>
      <w:r>
        <w:rPr>
          <w:rFonts w:ascii="Times New Roman"/>
          <w:b w:val="false"/>
          <w:i w:val="false"/>
          <w:color w:val="000000"/>
          <w:sz w:val="28"/>
        </w:rPr>
        <w:t>
      1) в течение одного рабочего дня направляет производителю СЗР список одобренных заявок об оплате причитающихся субсидий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75"/>
    <w:bookmarkStart w:name="z83" w:id="76"/>
    <w:p>
      <w:pPr>
        <w:spacing w:after="0"/>
        <w:ind w:left="0"/>
        <w:jc w:val="both"/>
      </w:pPr>
      <w:r>
        <w:rPr>
          <w:rFonts w:ascii="Times New Roman"/>
          <w:b w:val="false"/>
          <w:i w:val="false"/>
          <w:color w:val="000000"/>
          <w:sz w:val="28"/>
        </w:rPr>
        <w:t>
      2) в течение одного рабочего дня письменно уведомляет сельхозтоваропроизводителя об одобрении заявки и (или) заявки об оплате причитающихся субсидий, либо отклонении заявки и (или) заявки об оплате причитающихся субсидий с указанием причин не предоставления субсидий;</w:t>
      </w:r>
    </w:p>
    <w:bookmarkEnd w:id="76"/>
    <w:bookmarkStart w:name="z84" w:id="77"/>
    <w:p>
      <w:pPr>
        <w:spacing w:after="0"/>
        <w:ind w:left="0"/>
        <w:jc w:val="both"/>
      </w:pPr>
      <w:r>
        <w:rPr>
          <w:rFonts w:ascii="Times New Roman"/>
          <w:b w:val="false"/>
          <w:i w:val="false"/>
          <w:color w:val="000000"/>
          <w:sz w:val="28"/>
        </w:rPr>
        <w:t>
      3) в течение двух рабочих дней направляет в территориальное подразделение казначейства платежные документы к оплате для перечисления субсидий на счета сельхозтоваропроизводителей или производителей СЗР.</w:t>
      </w:r>
    </w:p>
    <w:bookmarkEnd w:id="77"/>
    <w:bookmarkStart w:name="z85" w:id="78"/>
    <w:p>
      <w:pPr>
        <w:spacing w:after="0"/>
        <w:ind w:left="0"/>
        <w:jc w:val="both"/>
      </w:pPr>
      <w:r>
        <w:rPr>
          <w:rFonts w:ascii="Times New Roman"/>
          <w:b w:val="false"/>
          <w:i w:val="false"/>
          <w:color w:val="000000"/>
          <w:sz w:val="28"/>
        </w:rPr>
        <w:t xml:space="preserve">
      Одновременно управление города составляет список одобренных заявок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список одобренных заявок об оплате причитающихся субсидий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Перечень сельхозтоваропроизводителей, по которым принято отрицательное решение в предоставлении субсидий на СЗР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размещает их на соответствующем интернет-ресурсе. В течении одного рабочего дня направляет список одобренных заявок об оплате причитающихся субсидий,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производителю СЗР.</w:t>
      </w:r>
    </w:p>
    <w:bookmarkEnd w:id="78"/>
    <w:bookmarkStart w:name="z86" w:id="79"/>
    <w:p>
      <w:pPr>
        <w:spacing w:after="0"/>
        <w:ind w:left="0"/>
        <w:jc w:val="both"/>
      </w:pPr>
      <w:r>
        <w:rPr>
          <w:rFonts w:ascii="Times New Roman"/>
          <w:b w:val="false"/>
          <w:i w:val="false"/>
          <w:color w:val="000000"/>
          <w:sz w:val="28"/>
        </w:rPr>
        <w:t xml:space="preserve">
      Отрицательное решение в предоставлении субсидий принимается по основаниям,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19-1 Закона.</w:t>
      </w:r>
    </w:p>
    <w:bookmarkEnd w:id="79"/>
    <w:bookmarkStart w:name="z87" w:id="80"/>
    <w:p>
      <w:pPr>
        <w:spacing w:after="0"/>
        <w:ind w:left="0"/>
        <w:jc w:val="both"/>
      </w:pPr>
      <w:r>
        <w:rPr>
          <w:rFonts w:ascii="Times New Roman"/>
          <w:b w:val="false"/>
          <w:i w:val="false"/>
          <w:color w:val="000000"/>
          <w:sz w:val="28"/>
        </w:rPr>
        <w:t xml:space="preserve">
      В случае нехватки средств для выплаты субсидий по заявкам и (или) заявкам об оплате причитающейся субсидий, одобренным по результатам проверки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настоящих Правил, выплаты субсидий по таким заявкам осуществляются в приоритетном порядке в следующем финансовом году, по очередности согласно дате их поступления до начала рассмотрения заявок и (или) заявок об оплате причитающейся субсидий, поданных в следующем финансовом году.</w:t>
      </w:r>
    </w:p>
    <w:bookmarkEnd w:id="80"/>
    <w:bookmarkStart w:name="z88" w:id="81"/>
    <w:p>
      <w:pPr>
        <w:spacing w:after="0"/>
        <w:ind w:left="0"/>
        <w:jc w:val="left"/>
      </w:pPr>
      <w:r>
        <w:rPr>
          <w:rFonts w:ascii="Times New Roman"/>
          <w:b/>
          <w:i w:val="false"/>
          <w:color w:val="000000"/>
        </w:rPr>
        <w:t xml:space="preserve"> Глава 6. Отчетность по субсидированию</w:t>
      </w:r>
    </w:p>
    <w:bookmarkEnd w:id="81"/>
    <w:bookmarkStart w:name="z89" w:id="82"/>
    <w:p>
      <w:pPr>
        <w:spacing w:after="0"/>
        <w:ind w:left="0"/>
        <w:jc w:val="both"/>
      </w:pPr>
      <w:r>
        <w:rPr>
          <w:rFonts w:ascii="Times New Roman"/>
          <w:b w:val="false"/>
          <w:i w:val="false"/>
          <w:color w:val="000000"/>
          <w:sz w:val="28"/>
        </w:rPr>
        <w:t>
      16. Управление области (управление города) в срок до 25 декабря текущего года представляет в Министерство:</w:t>
      </w:r>
    </w:p>
    <w:bookmarkEnd w:id="82"/>
    <w:bookmarkStart w:name="z90" w:id="83"/>
    <w:p>
      <w:pPr>
        <w:spacing w:after="0"/>
        <w:ind w:left="0"/>
        <w:jc w:val="both"/>
      </w:pPr>
      <w:r>
        <w:rPr>
          <w:rFonts w:ascii="Times New Roman"/>
          <w:b w:val="false"/>
          <w:i w:val="false"/>
          <w:color w:val="000000"/>
          <w:sz w:val="28"/>
        </w:rPr>
        <w:t xml:space="preserve">
      1) сводную информацию об использовании субсидий на гербициды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83"/>
    <w:bookmarkStart w:name="z91" w:id="84"/>
    <w:p>
      <w:pPr>
        <w:spacing w:after="0"/>
        <w:ind w:left="0"/>
        <w:jc w:val="both"/>
      </w:pPr>
      <w:r>
        <w:rPr>
          <w:rFonts w:ascii="Times New Roman"/>
          <w:b w:val="false"/>
          <w:i w:val="false"/>
          <w:color w:val="000000"/>
          <w:sz w:val="28"/>
        </w:rPr>
        <w:t xml:space="preserve">
      2) сводную информацию об использовании субсидий на биоагенты (энтомофаги) и биопрепараты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84"/>
    <w:bookmarkStart w:name="z92" w:id="85"/>
    <w:p>
      <w:pPr>
        <w:spacing w:after="0"/>
        <w:ind w:left="0"/>
        <w:jc w:val="both"/>
      </w:pPr>
      <w:r>
        <w:rPr>
          <w:rFonts w:ascii="Times New Roman"/>
          <w:b w:val="false"/>
          <w:i w:val="false"/>
          <w:color w:val="000000"/>
          <w:sz w:val="28"/>
        </w:rPr>
        <w:t>
      3) информацию о сельхозтоваропроизводителях, по которым принято отрицательное решение в предоставлении субсидий на СЗР с указанием причин не предоставления субсидий.</w:t>
      </w:r>
    </w:p>
    <w:bookmarkEnd w:id="85"/>
    <w:bookmarkStart w:name="z93" w:id="86"/>
    <w:p>
      <w:pPr>
        <w:spacing w:after="0"/>
        <w:ind w:left="0"/>
        <w:jc w:val="both"/>
      </w:pPr>
      <w:r>
        <w:rPr>
          <w:rFonts w:ascii="Times New Roman"/>
          <w:b w:val="false"/>
          <w:i w:val="false"/>
          <w:color w:val="000000"/>
          <w:sz w:val="28"/>
        </w:rPr>
        <w:t>
      Сводная информация об использовании субсидий на СЗР размещается на интернет-ресурсах акиматов областей, города республиканского значения и столицы не позднее 31 декабря текущего года.</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стоимости  гербицидов,</w:t>
            </w:r>
            <w:r>
              <w:br/>
            </w:r>
            <w:r>
              <w:rPr>
                <w:rFonts w:ascii="Times New Roman"/>
                <w:b w:val="false"/>
                <w:i w:val="false"/>
                <w:color w:val="000000"/>
                <w:sz w:val="20"/>
              </w:rPr>
              <w:t>биоагентов (энтомофагов) и</w:t>
            </w:r>
            <w:r>
              <w:br/>
            </w:r>
            <w:r>
              <w:rPr>
                <w:rFonts w:ascii="Times New Roman"/>
                <w:b w:val="false"/>
                <w:i w:val="false"/>
                <w:color w:val="000000"/>
                <w:sz w:val="20"/>
              </w:rPr>
              <w:t>биопрепаратов,</w:t>
            </w:r>
            <w:r>
              <w:br/>
            </w:r>
            <w:r>
              <w:rPr>
                <w:rFonts w:ascii="Times New Roman"/>
                <w:b w:val="false"/>
                <w:i w:val="false"/>
                <w:color w:val="000000"/>
                <w:sz w:val="20"/>
              </w:rPr>
              <w:t>предназначенных для обработки</w:t>
            </w:r>
            <w:r>
              <w:br/>
            </w:r>
            <w:r>
              <w:rPr>
                <w:rFonts w:ascii="Times New Roman"/>
                <w:b w:val="false"/>
                <w:i w:val="false"/>
                <w:color w:val="000000"/>
                <w:sz w:val="20"/>
              </w:rPr>
              <w:t>сельскохозяйственных культур</w:t>
            </w:r>
            <w:r>
              <w:br/>
            </w:r>
            <w:r>
              <w:rPr>
                <w:rFonts w:ascii="Times New Roman"/>
                <w:b w:val="false"/>
                <w:i w:val="false"/>
                <w:color w:val="000000"/>
                <w:sz w:val="20"/>
              </w:rPr>
              <w:t xml:space="preserve"> в целях защиты растений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6" w:id="87"/>
    <w:p>
      <w:pPr>
        <w:spacing w:after="0"/>
        <w:ind w:left="0"/>
        <w:jc w:val="both"/>
      </w:pPr>
      <w:r>
        <w:rPr>
          <w:rFonts w:ascii="Times New Roman"/>
          <w:b w:val="false"/>
          <w:i w:val="false"/>
          <w:color w:val="000000"/>
          <w:sz w:val="28"/>
        </w:rPr>
        <w:t>
      В___________________________________________________________________</w:t>
      </w:r>
      <w:r>
        <w:br/>
      </w:r>
      <w:r>
        <w:rPr>
          <w:rFonts w:ascii="Times New Roman"/>
          <w:b w:val="false"/>
          <w:i w:val="false"/>
          <w:color w:val="000000"/>
          <w:sz w:val="28"/>
        </w:rPr>
        <w:t xml:space="preserve">       (полное наименование местного исполнительного органа района,</w:t>
      </w:r>
      <w:r>
        <w:br/>
      </w:r>
      <w:r>
        <w:rPr>
          <w:rFonts w:ascii="Times New Roman"/>
          <w:b w:val="false"/>
          <w:i w:val="false"/>
          <w:color w:val="000000"/>
          <w:sz w:val="28"/>
        </w:rPr>
        <w:t xml:space="preserve">                   города областного значения, области,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города республиканского значения, столицы)</w:t>
      </w:r>
      <w:r>
        <w:br/>
      </w:r>
      <w:r>
        <w:rPr>
          <w:rFonts w:ascii="Times New Roman"/>
          <w:b w:val="false"/>
          <w:i w:val="false"/>
          <w:color w:val="000000"/>
          <w:sz w:val="28"/>
        </w:rPr>
        <w:t>от __________________________________________________________________</w:t>
      </w:r>
      <w:r>
        <w:br/>
      </w:r>
      <w:r>
        <w:rPr>
          <w:rFonts w:ascii="Times New Roman"/>
          <w:b w:val="false"/>
          <w:i w:val="false"/>
          <w:color w:val="000000"/>
          <w:sz w:val="28"/>
        </w:rPr>
        <w:t>(полное наименование юридического лица, фамилия, имя, отчество (при наличии)</w:t>
      </w:r>
      <w:r>
        <w:br/>
      </w:r>
      <w:r>
        <w:rPr>
          <w:rFonts w:ascii="Times New Roman"/>
          <w:b w:val="false"/>
          <w:i w:val="false"/>
          <w:color w:val="000000"/>
          <w:sz w:val="28"/>
        </w:rPr>
        <w:t>физического лица)</w:t>
      </w:r>
    </w:p>
    <w:bookmarkEnd w:id="87"/>
    <w:bookmarkStart w:name="z97" w:id="88"/>
    <w:p>
      <w:pPr>
        <w:spacing w:after="0"/>
        <w:ind w:left="0"/>
        <w:jc w:val="left"/>
      </w:pPr>
      <w:r>
        <w:rPr>
          <w:rFonts w:ascii="Times New Roman"/>
          <w:b/>
          <w:i w:val="false"/>
          <w:color w:val="000000"/>
        </w:rPr>
        <w:t xml:space="preserve">              Заявка на получение субсидий за приобретенные гербициды</w:t>
      </w:r>
    </w:p>
    <w:bookmarkEnd w:id="88"/>
    <w:bookmarkStart w:name="z98" w:id="89"/>
    <w:p>
      <w:pPr>
        <w:spacing w:after="0"/>
        <w:ind w:left="0"/>
        <w:jc w:val="both"/>
      </w:pPr>
      <w:r>
        <w:rPr>
          <w:rFonts w:ascii="Times New Roman"/>
          <w:b w:val="false"/>
          <w:i w:val="false"/>
          <w:color w:val="000000"/>
          <w:sz w:val="28"/>
        </w:rPr>
        <w:t>
             Прошу выплатить мне субсидий за приобретенные гербициды у поставщика гербицидов по</w:t>
      </w:r>
      <w:r>
        <w:br/>
      </w:r>
      <w:r>
        <w:rPr>
          <w:rFonts w:ascii="Times New Roman"/>
          <w:b w:val="false"/>
          <w:i w:val="false"/>
          <w:color w:val="000000"/>
          <w:sz w:val="28"/>
        </w:rPr>
        <w:t>полной стоимости, которые использовал в текущем году для защиты растений:</w:t>
      </w:r>
      <w:r>
        <w:br/>
      </w:r>
      <w:r>
        <w:rPr>
          <w:rFonts w:ascii="Times New Roman"/>
          <w:b w:val="false"/>
          <w:i w:val="false"/>
          <w:color w:val="000000"/>
          <w:sz w:val="28"/>
        </w:rPr>
        <w:t>в объеме ____________________________________________ литр, (килограмм)</w:t>
      </w:r>
      <w:r>
        <w:br/>
      </w:r>
      <w:r>
        <w:rPr>
          <w:rFonts w:ascii="Times New Roman"/>
          <w:b w:val="false"/>
          <w:i w:val="false"/>
          <w:color w:val="000000"/>
          <w:sz w:val="28"/>
        </w:rPr>
        <w:t xml:space="preserve">                         (вид гербицидов)</w:t>
      </w:r>
      <w:r>
        <w:br/>
      </w:r>
      <w:r>
        <w:rPr>
          <w:rFonts w:ascii="Times New Roman"/>
          <w:b w:val="false"/>
          <w:i w:val="false"/>
          <w:color w:val="000000"/>
          <w:sz w:val="28"/>
        </w:rPr>
        <w:t>в объеме _____________________________________________литр, (килограмм)</w:t>
      </w:r>
      <w:r>
        <w:br/>
      </w:r>
      <w:r>
        <w:rPr>
          <w:rFonts w:ascii="Times New Roman"/>
          <w:b w:val="false"/>
          <w:i w:val="false"/>
          <w:color w:val="000000"/>
          <w:sz w:val="28"/>
        </w:rPr>
        <w:t xml:space="preserve">                         (вид гербицидов)</w:t>
      </w:r>
      <w:r>
        <w:br/>
      </w:r>
      <w:r>
        <w:rPr>
          <w:rFonts w:ascii="Times New Roman"/>
          <w:b w:val="false"/>
          <w:i w:val="false"/>
          <w:color w:val="000000"/>
          <w:sz w:val="28"/>
        </w:rPr>
        <w:t>в объеме ____________________________________________литр, (килограмм)</w:t>
      </w:r>
      <w:r>
        <w:br/>
      </w:r>
      <w:r>
        <w:rPr>
          <w:rFonts w:ascii="Times New Roman"/>
          <w:b w:val="false"/>
          <w:i w:val="false"/>
          <w:color w:val="000000"/>
          <w:sz w:val="28"/>
        </w:rPr>
        <w:t xml:space="preserve">                         вид гербицидов)</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7203"/>
        <w:gridCol w:w="3259"/>
        <w:gridCol w:w="650"/>
      </w:tblGrid>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0"/>
          <w:p>
            <w:pPr>
              <w:spacing w:after="20"/>
              <w:ind w:left="20"/>
              <w:jc w:val="both"/>
            </w:pPr>
            <w:r>
              <w:rPr>
                <w:rFonts w:ascii="Times New Roman"/>
                <w:b w:val="false"/>
                <w:i w:val="false"/>
                <w:color w:val="000000"/>
                <w:sz w:val="20"/>
              </w:rPr>
              <w:t>
№</w:t>
            </w:r>
          </w:p>
          <w:bookmarkEnd w:id="90"/>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1"/>
          <w:p>
            <w:pPr>
              <w:spacing w:after="20"/>
              <w:ind w:left="20"/>
              <w:jc w:val="both"/>
            </w:pPr>
            <w:r>
              <w:rPr>
                <w:rFonts w:ascii="Times New Roman"/>
                <w:b w:val="false"/>
                <w:i w:val="false"/>
                <w:color w:val="000000"/>
                <w:sz w:val="20"/>
              </w:rPr>
              <w:t>
1</w:t>
            </w:r>
          </w:p>
          <w:bookmarkEnd w:id="91"/>
        </w:tc>
        <w:tc>
          <w:tcPr>
            <w:tcW w:w="7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2"/>
          <w:p>
            <w:pPr>
              <w:spacing w:after="20"/>
              <w:ind w:left="20"/>
              <w:jc w:val="both"/>
            </w:pPr>
            <w:r>
              <w:rPr>
                <w:rFonts w:ascii="Times New Roman"/>
                <w:b w:val="false"/>
                <w:i w:val="false"/>
                <w:color w:val="000000"/>
                <w:sz w:val="20"/>
              </w:rPr>
              <w:t>
1.</w:t>
            </w:r>
          </w:p>
          <w:bookmarkEnd w:id="92"/>
        </w:tc>
        <w:tc>
          <w:tcPr>
            <w:tcW w:w="7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или справка о государственной регистрации (перерегистрации) – для юридического лица</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3"/>
          <w:p>
            <w:pPr>
              <w:spacing w:after="20"/>
              <w:ind w:left="20"/>
              <w:jc w:val="both"/>
            </w:pPr>
            <w:r>
              <w:rPr>
                <w:rFonts w:ascii="Times New Roman"/>
                <w:b w:val="false"/>
                <w:i w:val="false"/>
                <w:color w:val="000000"/>
                <w:sz w:val="20"/>
              </w:rPr>
              <w:t>
2.</w:t>
            </w:r>
          </w:p>
          <w:bookmarkEnd w:id="93"/>
        </w:tc>
        <w:tc>
          <w:tcPr>
            <w:tcW w:w="7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 для физического лица (индивидуального предпринимателя)</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4"/>
          <w:p>
            <w:pPr>
              <w:spacing w:after="20"/>
              <w:ind w:left="20"/>
              <w:jc w:val="both"/>
            </w:pPr>
            <w:r>
              <w:rPr>
                <w:rFonts w:ascii="Times New Roman"/>
                <w:b w:val="false"/>
                <w:i w:val="false"/>
                <w:color w:val="000000"/>
                <w:sz w:val="20"/>
              </w:rPr>
              <w:t>
3.</w:t>
            </w:r>
          </w:p>
          <w:bookmarkEnd w:id="94"/>
        </w:tc>
        <w:tc>
          <w:tcPr>
            <w:tcW w:w="7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или справка о государственной регистрации (перерегистрации) – для сельскохозяйственных кооперативов**</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 бизнес - идентификационный номер члена сельскохозяйственного кооператива, которому причитается субсидия</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5"/>
          <w:p>
            <w:pPr>
              <w:spacing w:after="20"/>
              <w:ind w:left="20"/>
              <w:jc w:val="both"/>
            </w:pPr>
            <w:r>
              <w:rPr>
                <w:rFonts w:ascii="Times New Roman"/>
                <w:b w:val="false"/>
                <w:i w:val="false"/>
                <w:color w:val="000000"/>
                <w:sz w:val="20"/>
              </w:rPr>
              <w:t>
4.</w:t>
            </w:r>
          </w:p>
          <w:bookmarkEnd w:id="95"/>
        </w:tc>
        <w:tc>
          <w:tcPr>
            <w:tcW w:w="7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и (или) правоустанавливающий документ на земельный участок</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идентификационного документа, кем выдан</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6"/>
          <w:p>
            <w:pPr>
              <w:spacing w:after="20"/>
              <w:ind w:left="20"/>
              <w:jc w:val="both"/>
            </w:pPr>
            <w:r>
              <w:rPr>
                <w:rFonts w:ascii="Times New Roman"/>
                <w:b w:val="false"/>
                <w:i w:val="false"/>
                <w:color w:val="000000"/>
                <w:sz w:val="20"/>
              </w:rPr>
              <w:t>
5.</w:t>
            </w:r>
          </w:p>
          <w:bookmarkEnd w:id="96"/>
        </w:tc>
        <w:tc>
          <w:tcPr>
            <w:tcW w:w="7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 идентификационный номер</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бенефициара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наименование банка или оператора почты: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код</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бенефициара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7"/>
          <w:p>
            <w:pPr>
              <w:spacing w:after="20"/>
              <w:ind w:left="20"/>
              <w:jc w:val="both"/>
            </w:pPr>
            <w:r>
              <w:rPr>
                <w:rFonts w:ascii="Times New Roman"/>
                <w:b w:val="false"/>
                <w:i w:val="false"/>
                <w:color w:val="000000"/>
                <w:sz w:val="20"/>
              </w:rPr>
              <w:t>
6.</w:t>
            </w:r>
          </w:p>
          <w:bookmarkEnd w:id="97"/>
        </w:tc>
        <w:tc>
          <w:tcPr>
            <w:tcW w:w="7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купли-продажи между сельскохозяйственным товаропроизводителем (далее – сельхозтоваропроизводитель) и поставщиком гербицидов***</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 гербицидов</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поставщика гербицидов</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гербицида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гербицидов, литров (килограммов)</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оплаты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98"/>
          <w:p>
            <w:pPr>
              <w:spacing w:after="20"/>
              <w:ind w:left="20"/>
              <w:jc w:val="both"/>
            </w:pPr>
            <w:r>
              <w:rPr>
                <w:rFonts w:ascii="Times New Roman"/>
                <w:b w:val="false"/>
                <w:i w:val="false"/>
                <w:color w:val="000000"/>
                <w:sz w:val="20"/>
              </w:rPr>
              <w:t>
7.</w:t>
            </w:r>
          </w:p>
          <w:bookmarkEnd w:id="98"/>
        </w:tc>
        <w:tc>
          <w:tcPr>
            <w:tcW w:w="7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документы (счета-фактуры, приходные и расходные кассовые ордера и (или) платежные поручения), подтверждающие понесенные затраты (на момент подачи заявки) на приобретение гербицидов***</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счет-фактуры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 гербицидов</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поставщика гербицидов</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поставщика гербицидов</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товарно–транспортной накладной</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гербицида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налогом на добавленную стоимость за 1 литр, килограмм (тенге)</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реализации</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99"/>
          <w:p>
            <w:pPr>
              <w:spacing w:after="20"/>
              <w:ind w:left="20"/>
              <w:jc w:val="both"/>
            </w:pPr>
            <w:r>
              <w:rPr>
                <w:rFonts w:ascii="Times New Roman"/>
                <w:b w:val="false"/>
                <w:i w:val="false"/>
                <w:color w:val="000000"/>
                <w:sz w:val="20"/>
              </w:rPr>
              <w:t>
8.</w:t>
            </w:r>
          </w:p>
          <w:bookmarkEnd w:id="99"/>
        </w:tc>
        <w:tc>
          <w:tcPr>
            <w:tcW w:w="7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Грузовая таможенная декларация (для сельхозтоваропроизводителя, который приобретает гербициды напрямую у иностранного производителя гербицидов из стран, не входящих в Евразийский экономический союз)***</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 гербицидов</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нахождения поставщика гербицидов</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00"/>
          <w:p>
            <w:pPr>
              <w:spacing w:after="20"/>
              <w:ind w:left="20"/>
              <w:jc w:val="both"/>
            </w:pPr>
            <w:r>
              <w:rPr>
                <w:rFonts w:ascii="Times New Roman"/>
                <w:b w:val="false"/>
                <w:i w:val="false"/>
                <w:color w:val="000000"/>
                <w:sz w:val="20"/>
              </w:rPr>
              <w:t>
9.</w:t>
            </w:r>
          </w:p>
          <w:bookmarkEnd w:id="100"/>
        </w:tc>
        <w:tc>
          <w:tcPr>
            <w:tcW w:w="7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выданный налоговым органом, подтверждающий, что товар ввезен из стран Евразийского экономического союза***</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 гербицидов</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нахождения поставщика гербицидов</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01"/>
          <w:p>
            <w:pPr>
              <w:spacing w:after="20"/>
              <w:ind w:left="20"/>
              <w:jc w:val="both"/>
            </w:pPr>
            <w:r>
              <w:rPr>
                <w:rFonts w:ascii="Times New Roman"/>
                <w:b w:val="false"/>
                <w:i w:val="false"/>
                <w:color w:val="000000"/>
                <w:sz w:val="20"/>
              </w:rPr>
              <w:t>
10.</w:t>
            </w:r>
          </w:p>
          <w:bookmarkEnd w:id="101"/>
        </w:tc>
        <w:tc>
          <w:tcPr>
            <w:tcW w:w="7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 (на приобретенные гербициды, произведенные в Республике Казахстан)***</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сертификата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сертификата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идентифицированная продукция (наименование, страна происхождения)</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(наименование, адрес)</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02"/>
          <w:p>
            <w:pPr>
              <w:spacing w:after="20"/>
              <w:ind w:left="20"/>
              <w:jc w:val="both"/>
            </w:pPr>
            <w:r>
              <w:rPr>
                <w:rFonts w:ascii="Times New Roman"/>
                <w:b w:val="false"/>
                <w:i w:val="false"/>
                <w:color w:val="000000"/>
                <w:sz w:val="20"/>
              </w:rPr>
              <w:t>
11.</w:t>
            </w:r>
          </w:p>
          <w:bookmarkEnd w:id="102"/>
        </w:tc>
        <w:tc>
          <w:tcPr>
            <w:tcW w:w="7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происхождения/ сертификат анализа (производителя гербицидов на иностранные гербициды)***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экспортер/грузоотправитель</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импортер/грузополучатель</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сертификата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сертификата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выдачи</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03"/>
          <w:p>
            <w:pPr>
              <w:spacing w:after="20"/>
              <w:ind w:left="20"/>
              <w:jc w:val="both"/>
            </w:pPr>
            <w:r>
              <w:rPr>
                <w:rFonts w:ascii="Times New Roman"/>
                <w:b w:val="false"/>
                <w:i w:val="false"/>
                <w:color w:val="000000"/>
                <w:sz w:val="20"/>
              </w:rPr>
              <w:t>
12.</w:t>
            </w:r>
          </w:p>
          <w:bookmarkEnd w:id="103"/>
        </w:tc>
        <w:tc>
          <w:tcPr>
            <w:tcW w:w="7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лицензия поставщиков гербицидов (на занятие деятельностью по производству (формуляция) и (или) реализации пестицидов (ядохимикатов)***</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лицензии</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деятельности (действия)</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04"/>
          <w:p>
            <w:pPr>
              <w:spacing w:after="20"/>
              <w:ind w:left="20"/>
              <w:jc w:val="both"/>
            </w:pPr>
            <w:r>
              <w:rPr>
                <w:rFonts w:ascii="Times New Roman"/>
                <w:b w:val="false"/>
                <w:i w:val="false"/>
                <w:color w:val="000000"/>
                <w:sz w:val="20"/>
              </w:rPr>
              <w:t>
13.</w:t>
            </w:r>
          </w:p>
          <w:bookmarkEnd w:id="104"/>
        </w:tc>
        <w:tc>
          <w:tcPr>
            <w:tcW w:w="7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w:t>
            </w:r>
            <w:r>
              <w:br/>
            </w:r>
            <w:r>
              <w:rPr>
                <w:rFonts w:ascii="Times New Roman"/>
                <w:b w:val="false"/>
                <w:i w:val="false"/>
                <w:color w:val="000000"/>
                <w:sz w:val="20"/>
              </w:rPr>
              <w:t>сельхозтоваропроизводителя****</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r>
              <w:br/>
            </w:r>
            <w:r>
              <w:rPr>
                <w:rFonts w:ascii="Times New Roman"/>
                <w:b w:val="false"/>
                <w:i w:val="false"/>
                <w:color w:val="000000"/>
                <w:sz w:val="20"/>
              </w:rPr>
              <w:t>
высева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высева культуры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пара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 w:id="105"/>
    <w:p>
      <w:pPr>
        <w:spacing w:after="0"/>
        <w:ind w:left="0"/>
        <w:jc w:val="both"/>
      </w:pPr>
      <w:r>
        <w:rPr>
          <w:rFonts w:ascii="Times New Roman"/>
          <w:b w:val="false"/>
          <w:i w:val="false"/>
          <w:color w:val="000000"/>
          <w:sz w:val="28"/>
        </w:rPr>
        <w:t>
      Примечание:</w:t>
      </w:r>
    </w:p>
    <w:bookmarkEnd w:id="105"/>
    <w:bookmarkStart w:name="z185" w:id="106"/>
    <w:p>
      <w:pPr>
        <w:spacing w:after="0"/>
        <w:ind w:left="0"/>
        <w:jc w:val="both"/>
      </w:pPr>
      <w:r>
        <w:rPr>
          <w:rFonts w:ascii="Times New Roman"/>
          <w:b w:val="false"/>
          <w:i w:val="false"/>
          <w:color w:val="000000"/>
          <w:sz w:val="28"/>
        </w:rPr>
        <w:t>
      * истребование оригиналов и копий указанных документов у заявителя не допускается;</w:t>
      </w:r>
    </w:p>
    <w:bookmarkEnd w:id="106"/>
    <w:bookmarkStart w:name="z186" w:id="107"/>
    <w:p>
      <w:pPr>
        <w:spacing w:after="0"/>
        <w:ind w:left="0"/>
        <w:jc w:val="both"/>
      </w:pPr>
      <w:r>
        <w:rPr>
          <w:rFonts w:ascii="Times New Roman"/>
          <w:b w:val="false"/>
          <w:i w:val="false"/>
          <w:color w:val="000000"/>
          <w:sz w:val="28"/>
        </w:rPr>
        <w:t>
      ** сведения, указанные в строке 3 вышеизложенной таблицы заполняются на каждого члена сельскохозяйственного кооператива, для которого причитается субсидия;</w:t>
      </w:r>
    </w:p>
    <w:bookmarkEnd w:id="107"/>
    <w:bookmarkStart w:name="z187" w:id="108"/>
    <w:p>
      <w:pPr>
        <w:spacing w:after="0"/>
        <w:ind w:left="0"/>
        <w:jc w:val="both"/>
      </w:pPr>
      <w:r>
        <w:rPr>
          <w:rFonts w:ascii="Times New Roman"/>
          <w:b w:val="false"/>
          <w:i w:val="false"/>
          <w:color w:val="000000"/>
          <w:sz w:val="28"/>
        </w:rPr>
        <w:t>
      *** сведения об указанных документах заполняются на каждый вид гербицида;</w:t>
      </w:r>
    </w:p>
    <w:bookmarkEnd w:id="108"/>
    <w:bookmarkStart w:name="z188" w:id="109"/>
    <w:p>
      <w:pPr>
        <w:spacing w:after="0"/>
        <w:ind w:left="0"/>
        <w:jc w:val="both"/>
      </w:pPr>
      <w:r>
        <w:rPr>
          <w:rFonts w:ascii="Times New Roman"/>
          <w:b w:val="false"/>
          <w:i w:val="false"/>
          <w:color w:val="000000"/>
          <w:sz w:val="28"/>
        </w:rPr>
        <w:t>
      **** сведения, указанные в строке 13 вышеизложенной таблицы не заполняются при внесении гербицидов в паровое поле.</w:t>
      </w:r>
    </w:p>
    <w:bookmarkEnd w:id="109"/>
    <w:bookmarkStart w:name="z189" w:id="110"/>
    <w:p>
      <w:pPr>
        <w:spacing w:after="0"/>
        <w:ind w:left="0"/>
        <w:jc w:val="left"/>
      </w:pPr>
      <w:r>
        <w:rPr>
          <w:rFonts w:ascii="Times New Roman"/>
          <w:b/>
          <w:i w:val="false"/>
          <w:color w:val="000000"/>
        </w:rPr>
        <w:t xml:space="preserve"> Расчет причитающихся субсидий на гербициды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1346"/>
        <w:gridCol w:w="1263"/>
        <w:gridCol w:w="865"/>
        <w:gridCol w:w="2013"/>
        <w:gridCol w:w="4204"/>
        <w:gridCol w:w="1745"/>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11"/>
          <w:p>
            <w:pPr>
              <w:spacing w:after="20"/>
              <w:ind w:left="20"/>
              <w:jc w:val="both"/>
            </w:pPr>
            <w:r>
              <w:rPr>
                <w:rFonts w:ascii="Times New Roman"/>
                <w:b w:val="false"/>
                <w:i w:val="false"/>
                <w:color w:val="000000"/>
                <w:sz w:val="20"/>
              </w:rPr>
              <w:t>
№</w:t>
            </w:r>
          </w:p>
          <w:bookmarkEnd w:id="111"/>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или паров</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гербицида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гербицида (отчественное/ иностранное)</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применения гербицида на 1 гектар (литр/гектар, килограмм /гектар)</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применения гербицида (гектар)</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12"/>
          <w:p>
            <w:pPr>
              <w:spacing w:after="20"/>
              <w:ind w:left="20"/>
              <w:jc w:val="both"/>
            </w:pPr>
            <w:r>
              <w:rPr>
                <w:rFonts w:ascii="Times New Roman"/>
                <w:b w:val="false"/>
                <w:i w:val="false"/>
                <w:color w:val="000000"/>
                <w:sz w:val="20"/>
              </w:rPr>
              <w:t>
1</w:t>
            </w:r>
          </w:p>
          <w:bookmarkEnd w:id="112"/>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13"/>
          <w:p>
            <w:pPr>
              <w:spacing w:after="20"/>
              <w:ind w:left="20"/>
              <w:jc w:val="both"/>
            </w:pPr>
            <w:r>
              <w:rPr>
                <w:rFonts w:ascii="Times New Roman"/>
                <w:b w:val="false"/>
                <w:i w:val="false"/>
                <w:color w:val="000000"/>
                <w:sz w:val="20"/>
              </w:rPr>
              <w:t>
ИТОГО:</w:t>
            </w:r>
          </w:p>
          <w:bookmarkEnd w:id="113"/>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4" w:id="114"/>
    <w:p>
      <w:pPr>
        <w:spacing w:after="0"/>
        <w:ind w:left="0"/>
        <w:jc w:val="both"/>
      </w:pPr>
      <w:r>
        <w:rPr>
          <w:rFonts w:ascii="Times New Roman"/>
          <w:b w:val="false"/>
          <w:i w:val="false"/>
          <w:color w:val="000000"/>
          <w:sz w:val="28"/>
        </w:rPr>
        <w:t>
      Продолжение таблицы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2"/>
        <w:gridCol w:w="3440"/>
        <w:gridCol w:w="1623"/>
        <w:gridCol w:w="3211"/>
        <w:gridCol w:w="1884"/>
      </w:tblGrid>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15"/>
          <w:p>
            <w:pPr>
              <w:spacing w:after="20"/>
              <w:ind w:left="20"/>
              <w:jc w:val="both"/>
            </w:pPr>
            <w:r>
              <w:rPr>
                <w:rFonts w:ascii="Times New Roman"/>
                <w:b w:val="false"/>
                <w:i w:val="false"/>
                <w:color w:val="000000"/>
                <w:sz w:val="20"/>
              </w:rPr>
              <w:t>
Количество гербицида (литр, килограмм)</w:t>
            </w:r>
          </w:p>
          <w:bookmarkEnd w:id="115"/>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Закупочная цена 1 литра, килограмма гербицида (тенге)</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гербицида (тенге)</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субсидирования на 1 литр/килограмм (тенге)</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причитающихся субсидий (тенге)</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16"/>
          <w:p>
            <w:pPr>
              <w:spacing w:after="20"/>
              <w:ind w:left="20"/>
              <w:jc w:val="both"/>
            </w:pPr>
            <w:r>
              <w:rPr>
                <w:rFonts w:ascii="Times New Roman"/>
                <w:b w:val="false"/>
                <w:i w:val="false"/>
                <w:color w:val="000000"/>
                <w:sz w:val="20"/>
              </w:rPr>
              <w:t>
8</w:t>
            </w:r>
          </w:p>
          <w:bookmarkEnd w:id="116"/>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9" w:id="117"/>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w:t>
      </w:r>
      <w:r>
        <w:br/>
      </w:r>
      <w:r>
        <w:rPr>
          <w:rFonts w:ascii="Times New Roman"/>
          <w:b w:val="false"/>
          <w:i w:val="false"/>
          <w:color w:val="000000"/>
          <w:sz w:val="28"/>
        </w:rPr>
        <w:t>ответственности за представление недостоверных сведений в соответствии с законами</w:t>
      </w:r>
      <w:r>
        <w:br/>
      </w:r>
      <w:r>
        <w:rPr>
          <w:rFonts w:ascii="Times New Roman"/>
          <w:b w:val="false"/>
          <w:i w:val="false"/>
          <w:color w:val="000000"/>
          <w:sz w:val="28"/>
        </w:rPr>
        <w:t>Республики Казахстан и даю согласие на использование сведений, составляющих</w:t>
      </w:r>
      <w:r>
        <w:br/>
      </w:r>
      <w:r>
        <w:rPr>
          <w:rFonts w:ascii="Times New Roman"/>
          <w:b w:val="false"/>
          <w:i w:val="false"/>
          <w:color w:val="000000"/>
          <w:sz w:val="28"/>
        </w:rPr>
        <w:t>охраняемую законом тайну.</w:t>
      </w:r>
      <w:r>
        <w:br/>
      </w:r>
      <w:r>
        <w:rPr>
          <w:rFonts w:ascii="Times New Roman"/>
          <w:b w:val="false"/>
          <w:i w:val="false"/>
          <w:color w:val="000000"/>
          <w:sz w:val="28"/>
        </w:rPr>
        <w:t>Руководитель _________ _____________________________________________________</w:t>
      </w:r>
      <w:r>
        <w:br/>
      </w:r>
      <w:r>
        <w:rPr>
          <w:rFonts w:ascii="Times New Roman"/>
          <w:b w:val="false"/>
          <w:i w:val="false"/>
          <w:color w:val="000000"/>
          <w:sz w:val="28"/>
        </w:rPr>
        <w:t xml:space="preserve">             (подпись)       (фамилия, имя, отчество (при наличии в документе,</w:t>
      </w:r>
      <w:r>
        <w:br/>
      </w:r>
      <w:r>
        <w:rPr>
          <w:rFonts w:ascii="Times New Roman"/>
          <w:b w:val="false"/>
          <w:i w:val="false"/>
          <w:color w:val="000000"/>
          <w:sz w:val="28"/>
        </w:rPr>
        <w:t>удостоверяющем личность)</w:t>
      </w:r>
      <w:r>
        <w:br/>
      </w:r>
      <w:r>
        <w:rPr>
          <w:rFonts w:ascii="Times New Roman"/>
          <w:b w:val="false"/>
          <w:i w:val="false"/>
          <w:color w:val="000000"/>
          <w:sz w:val="28"/>
        </w:rPr>
        <w:t>Главный бухгалтер (при наличии) _____________ ____________________________________</w:t>
      </w:r>
      <w:r>
        <w:br/>
      </w:r>
      <w:r>
        <w:rPr>
          <w:rFonts w:ascii="Times New Roman"/>
          <w:b w:val="false"/>
          <w:i w:val="false"/>
          <w:color w:val="000000"/>
          <w:sz w:val="28"/>
        </w:rPr>
        <w:t xml:space="preserve">                               (подпись)       (фамилия, имя, отчество (при наличии в</w:t>
      </w:r>
      <w:r>
        <w:br/>
      </w:r>
      <w:r>
        <w:rPr>
          <w:rFonts w:ascii="Times New Roman"/>
          <w:b w:val="false"/>
          <w:i w:val="false"/>
          <w:color w:val="000000"/>
          <w:sz w:val="28"/>
        </w:rPr>
        <w:t>документе, удостоверяющем личность)</w:t>
      </w:r>
      <w:r>
        <w:br/>
      </w:r>
      <w:r>
        <w:rPr>
          <w:rFonts w:ascii="Times New Roman"/>
          <w:b w:val="false"/>
          <w:i w:val="false"/>
          <w:color w:val="000000"/>
          <w:sz w:val="28"/>
        </w:rPr>
        <w:t>Место печати (при наличии)</w:t>
      </w:r>
      <w:r>
        <w:br/>
      </w:r>
      <w:r>
        <w:rPr>
          <w:rFonts w:ascii="Times New Roman"/>
          <w:b w:val="false"/>
          <w:i w:val="false"/>
          <w:color w:val="000000"/>
          <w:sz w:val="28"/>
        </w:rPr>
        <w:t>"___" __________ 20 ___ года,</w:t>
      </w:r>
      <w:r>
        <w:br/>
      </w:r>
      <w:r>
        <w:rPr>
          <w:rFonts w:ascii="Times New Roman"/>
          <w:b w:val="false"/>
          <w:i w:val="false"/>
          <w:color w:val="000000"/>
          <w:sz w:val="28"/>
        </w:rPr>
        <w:t>Заявка принята к рассмотрению "___" __________ 20_____ года _____часов____ минут</w:t>
      </w:r>
      <w:r>
        <w:br/>
      </w:r>
      <w:r>
        <w:rPr>
          <w:rFonts w:ascii="Times New Roman"/>
          <w:b w:val="false"/>
          <w:i w:val="false"/>
          <w:color w:val="000000"/>
          <w:sz w:val="28"/>
        </w:rPr>
        <w:t>_________________________________________________ ________________________</w:t>
      </w:r>
      <w:r>
        <w:br/>
      </w:r>
      <w:r>
        <w:rPr>
          <w:rFonts w:ascii="Times New Roman"/>
          <w:b w:val="false"/>
          <w:i w:val="false"/>
          <w:color w:val="000000"/>
          <w:sz w:val="28"/>
        </w:rPr>
        <w:t>(фамилия, имя, отчество (при его наличии), ответственного (подпись) лица, принявшего</w:t>
      </w:r>
      <w:r>
        <w:br/>
      </w:r>
      <w:r>
        <w:rPr>
          <w:rFonts w:ascii="Times New Roman"/>
          <w:b w:val="false"/>
          <w:i w:val="false"/>
          <w:color w:val="000000"/>
          <w:sz w:val="28"/>
        </w:rPr>
        <w:t>заявку)</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 к Правилам субсидирования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стоимости гербицидов,</w:t>
            </w:r>
            <w:r>
              <w:br/>
            </w:r>
            <w:r>
              <w:rPr>
                <w:rFonts w:ascii="Times New Roman"/>
                <w:b w:val="false"/>
                <w:i w:val="false"/>
                <w:color w:val="000000"/>
                <w:sz w:val="20"/>
              </w:rPr>
              <w:t>биоагентов (энтомофагов) и</w:t>
            </w:r>
            <w:r>
              <w:br/>
            </w:r>
            <w:r>
              <w:rPr>
                <w:rFonts w:ascii="Times New Roman"/>
                <w:b w:val="false"/>
                <w:i w:val="false"/>
                <w:color w:val="000000"/>
                <w:sz w:val="20"/>
              </w:rPr>
              <w:t>биопрепаратов,</w:t>
            </w:r>
            <w:r>
              <w:br/>
            </w:r>
            <w:r>
              <w:rPr>
                <w:rFonts w:ascii="Times New Roman"/>
                <w:b w:val="false"/>
                <w:i w:val="false"/>
                <w:color w:val="000000"/>
                <w:sz w:val="20"/>
              </w:rPr>
              <w:t>предназначенных для обработки</w:t>
            </w:r>
            <w:r>
              <w:br/>
            </w:r>
            <w:r>
              <w:rPr>
                <w:rFonts w:ascii="Times New Roman"/>
                <w:b w:val="false"/>
                <w:i w:val="false"/>
                <w:color w:val="000000"/>
                <w:sz w:val="20"/>
              </w:rPr>
              <w:t>сельскохозяйственных культур</w:t>
            </w:r>
            <w:r>
              <w:br/>
            </w:r>
            <w:r>
              <w:rPr>
                <w:rFonts w:ascii="Times New Roman"/>
                <w:b w:val="false"/>
                <w:i w:val="false"/>
                <w:color w:val="000000"/>
                <w:sz w:val="20"/>
              </w:rPr>
              <w:t xml:space="preserve"> в целях защиты растений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3" w:id="118"/>
    <w:p>
      <w:pPr>
        <w:spacing w:after="0"/>
        <w:ind w:left="0"/>
        <w:jc w:val="both"/>
      </w:pPr>
      <w:r>
        <w:rPr>
          <w:rFonts w:ascii="Times New Roman"/>
          <w:b w:val="false"/>
          <w:i w:val="false"/>
          <w:color w:val="000000"/>
          <w:sz w:val="28"/>
        </w:rPr>
        <w:t>
             В________________________________________________________________________</w:t>
      </w:r>
      <w:r>
        <w:br/>
      </w:r>
      <w:r>
        <w:rPr>
          <w:rFonts w:ascii="Times New Roman"/>
          <w:b w:val="false"/>
          <w:i w:val="false"/>
          <w:color w:val="000000"/>
          <w:sz w:val="28"/>
        </w:rPr>
        <w:t xml:space="preserve">       (полное наименование местного исполнительного органа района, города областного</w:t>
      </w:r>
      <w:r>
        <w:br/>
      </w:r>
      <w:r>
        <w:rPr>
          <w:rFonts w:ascii="Times New Roman"/>
          <w:b w:val="false"/>
          <w:i w:val="false"/>
          <w:color w:val="000000"/>
          <w:sz w:val="28"/>
        </w:rPr>
        <w:t xml:space="preserve">                                     значения, области,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города республиканского значения, столицы)</w:t>
      </w:r>
      <w:r>
        <w:br/>
      </w:r>
      <w:r>
        <w:rPr>
          <w:rFonts w:ascii="Times New Roman"/>
          <w:b w:val="false"/>
          <w:i w:val="false"/>
          <w:color w:val="000000"/>
          <w:sz w:val="28"/>
        </w:rPr>
        <w:t>от______________________________________________________________________________</w:t>
      </w:r>
      <w:r>
        <w:br/>
      </w:r>
      <w:r>
        <w:rPr>
          <w:rFonts w:ascii="Times New Roman"/>
          <w:b w:val="false"/>
          <w:i w:val="false"/>
          <w:color w:val="000000"/>
          <w:sz w:val="28"/>
        </w:rPr>
        <w:t xml:space="preserve">       (полное наименование юридического лица, фамилия, имя, отчество (при наличии)</w:t>
      </w:r>
      <w:r>
        <w:br/>
      </w:r>
      <w:r>
        <w:rPr>
          <w:rFonts w:ascii="Times New Roman"/>
          <w:b w:val="false"/>
          <w:i w:val="false"/>
          <w:color w:val="000000"/>
          <w:sz w:val="28"/>
        </w:rPr>
        <w:t xml:space="preserve">                                     физического лица)</w:t>
      </w:r>
    </w:p>
    <w:bookmarkEnd w:id="118"/>
    <w:bookmarkStart w:name="z204" w:id="119"/>
    <w:p>
      <w:pPr>
        <w:spacing w:after="0"/>
        <w:ind w:left="0"/>
        <w:jc w:val="left"/>
      </w:pPr>
      <w:r>
        <w:rPr>
          <w:rFonts w:ascii="Times New Roman"/>
          <w:b/>
          <w:i w:val="false"/>
          <w:color w:val="000000"/>
        </w:rPr>
        <w:t xml:space="preserve">  Заявка на получение субсидий за приобретенные биоагенты (энтомофаги) и биопрепараты</w:t>
      </w:r>
      <w:r>
        <w:br/>
      </w:r>
      <w:r>
        <w:rPr>
          <w:rFonts w:ascii="Times New Roman"/>
          <w:b/>
          <w:i w:val="false"/>
          <w:color w:val="000000"/>
        </w:rPr>
        <w:t xml:space="preserve">             по полной стоимости для защиты растений</w:t>
      </w:r>
    </w:p>
    <w:bookmarkEnd w:id="119"/>
    <w:bookmarkStart w:name="z205" w:id="120"/>
    <w:p>
      <w:pPr>
        <w:spacing w:after="0"/>
        <w:ind w:left="0"/>
        <w:jc w:val="both"/>
      </w:pPr>
      <w:r>
        <w:rPr>
          <w:rFonts w:ascii="Times New Roman"/>
          <w:b w:val="false"/>
          <w:i w:val="false"/>
          <w:color w:val="000000"/>
          <w:sz w:val="28"/>
        </w:rPr>
        <w:t>
             Прошу выплатить мне субсидий за приобретенные биоагенты (энтомофаги) и</w:t>
      </w:r>
      <w:r>
        <w:br/>
      </w:r>
      <w:r>
        <w:rPr>
          <w:rFonts w:ascii="Times New Roman"/>
          <w:b w:val="false"/>
          <w:i w:val="false"/>
          <w:color w:val="000000"/>
          <w:sz w:val="28"/>
        </w:rPr>
        <w:t>биопрепараты у поставщика биоагентов (энтомофагов) и биопрепаратов по полной</w:t>
      </w:r>
      <w:r>
        <w:br/>
      </w:r>
      <w:r>
        <w:rPr>
          <w:rFonts w:ascii="Times New Roman"/>
          <w:b w:val="false"/>
          <w:i w:val="false"/>
          <w:color w:val="000000"/>
          <w:sz w:val="28"/>
        </w:rPr>
        <w:t>стоимости, которые использовал в текущем году для защиты растений:</w:t>
      </w:r>
      <w:r>
        <w:br/>
      </w:r>
      <w:r>
        <w:rPr>
          <w:rFonts w:ascii="Times New Roman"/>
          <w:b w:val="false"/>
          <w:i w:val="false"/>
          <w:color w:val="000000"/>
          <w:sz w:val="28"/>
        </w:rPr>
        <w:t>в объеме _________________________________ (штук, грамм, килограмм, литр)</w:t>
      </w:r>
      <w:r>
        <w:br/>
      </w:r>
      <w:r>
        <w:rPr>
          <w:rFonts w:ascii="Times New Roman"/>
          <w:b w:val="false"/>
          <w:i w:val="false"/>
          <w:color w:val="000000"/>
          <w:sz w:val="28"/>
        </w:rPr>
        <w:t xml:space="preserve">       (виды биоагентов (энтомофагов) и биопрепаратов)</w:t>
      </w:r>
      <w:r>
        <w:br/>
      </w:r>
      <w:r>
        <w:rPr>
          <w:rFonts w:ascii="Times New Roman"/>
          <w:b w:val="false"/>
          <w:i w:val="false"/>
          <w:color w:val="000000"/>
          <w:sz w:val="28"/>
        </w:rPr>
        <w:t>в объеме _________________________________(штук, грамм, килограмм, литр)</w:t>
      </w:r>
      <w:r>
        <w:br/>
      </w:r>
      <w:r>
        <w:rPr>
          <w:rFonts w:ascii="Times New Roman"/>
          <w:b w:val="false"/>
          <w:i w:val="false"/>
          <w:color w:val="000000"/>
          <w:sz w:val="28"/>
        </w:rPr>
        <w:t xml:space="preserve">       (виды биоагентов (энтомофагов) и биопрепаратов)</w:t>
      </w:r>
      <w:r>
        <w:br/>
      </w:r>
      <w:r>
        <w:rPr>
          <w:rFonts w:ascii="Times New Roman"/>
          <w:b w:val="false"/>
          <w:i w:val="false"/>
          <w:color w:val="000000"/>
          <w:sz w:val="28"/>
        </w:rPr>
        <w:t>в объеме _________________________________(штук, грамм, килограмм, литр)</w:t>
      </w:r>
      <w:r>
        <w:br/>
      </w:r>
      <w:r>
        <w:rPr>
          <w:rFonts w:ascii="Times New Roman"/>
          <w:b w:val="false"/>
          <w:i w:val="false"/>
          <w:color w:val="000000"/>
          <w:sz w:val="28"/>
        </w:rPr>
        <w:t xml:space="preserve">       (виды биоагентов (энтомофагов) и биопрепаратов)</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7676"/>
        <w:gridCol w:w="2908"/>
        <w:gridCol w:w="607"/>
      </w:tblGrid>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21"/>
          <w:p>
            <w:pPr>
              <w:spacing w:after="20"/>
              <w:ind w:left="20"/>
              <w:jc w:val="both"/>
            </w:pPr>
            <w:r>
              <w:rPr>
                <w:rFonts w:ascii="Times New Roman"/>
                <w:b w:val="false"/>
                <w:i w:val="false"/>
                <w:color w:val="000000"/>
                <w:sz w:val="20"/>
              </w:rPr>
              <w:t>
№</w:t>
            </w:r>
          </w:p>
          <w:bookmarkEnd w:id="121"/>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22"/>
          <w:p>
            <w:pPr>
              <w:spacing w:after="20"/>
              <w:ind w:left="20"/>
              <w:jc w:val="both"/>
            </w:pPr>
            <w:r>
              <w:rPr>
                <w:rFonts w:ascii="Times New Roman"/>
                <w:b w:val="false"/>
                <w:i w:val="false"/>
                <w:color w:val="000000"/>
                <w:sz w:val="20"/>
              </w:rPr>
              <w:t>
1</w:t>
            </w:r>
          </w:p>
          <w:bookmarkEnd w:id="122"/>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23"/>
          <w:p>
            <w:pPr>
              <w:spacing w:after="20"/>
              <w:ind w:left="20"/>
              <w:jc w:val="both"/>
            </w:pPr>
            <w:r>
              <w:rPr>
                <w:rFonts w:ascii="Times New Roman"/>
                <w:b w:val="false"/>
                <w:i w:val="false"/>
                <w:color w:val="000000"/>
                <w:sz w:val="20"/>
              </w:rPr>
              <w:t>
1.</w:t>
            </w:r>
          </w:p>
          <w:bookmarkEnd w:id="123"/>
        </w:tc>
        <w:tc>
          <w:tcPr>
            <w:tcW w:w="7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или справка о государственной регистрации (перерегистрации) – для юридического лица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24"/>
          <w:p>
            <w:pPr>
              <w:spacing w:after="20"/>
              <w:ind w:left="20"/>
              <w:jc w:val="both"/>
            </w:pPr>
            <w:r>
              <w:rPr>
                <w:rFonts w:ascii="Times New Roman"/>
                <w:b w:val="false"/>
                <w:i w:val="false"/>
                <w:color w:val="000000"/>
                <w:sz w:val="20"/>
              </w:rPr>
              <w:t>
2.</w:t>
            </w:r>
          </w:p>
          <w:bookmarkEnd w:id="124"/>
        </w:tc>
        <w:tc>
          <w:tcPr>
            <w:tcW w:w="7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 для физического лица</w:t>
            </w:r>
            <w:r>
              <w:br/>
            </w:r>
            <w:r>
              <w:rPr>
                <w:rFonts w:ascii="Times New Roman"/>
                <w:b w:val="false"/>
                <w:i w:val="false"/>
                <w:color w:val="000000"/>
                <w:sz w:val="20"/>
              </w:rPr>
              <w:t>
(индивидуального предпринимателя)</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25"/>
          <w:p>
            <w:pPr>
              <w:spacing w:after="20"/>
              <w:ind w:left="20"/>
              <w:jc w:val="both"/>
            </w:pPr>
            <w:r>
              <w:rPr>
                <w:rFonts w:ascii="Times New Roman"/>
                <w:b w:val="false"/>
                <w:i w:val="false"/>
                <w:color w:val="000000"/>
                <w:sz w:val="20"/>
              </w:rPr>
              <w:t>
3.</w:t>
            </w:r>
          </w:p>
          <w:bookmarkEnd w:id="125"/>
        </w:tc>
        <w:tc>
          <w:tcPr>
            <w:tcW w:w="7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или справка о государственной регистрации (перерегистрации) – для сельскохозяйственных кооперативов**</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 бизне-идентификационный номер члена сельскохозяйственного кооператива, которому причитается субсидия</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26"/>
          <w:p>
            <w:pPr>
              <w:spacing w:after="20"/>
              <w:ind w:left="20"/>
              <w:jc w:val="both"/>
            </w:pPr>
            <w:r>
              <w:rPr>
                <w:rFonts w:ascii="Times New Roman"/>
                <w:b w:val="false"/>
                <w:i w:val="false"/>
                <w:color w:val="000000"/>
                <w:sz w:val="20"/>
              </w:rPr>
              <w:t>
4.</w:t>
            </w:r>
          </w:p>
          <w:bookmarkEnd w:id="126"/>
        </w:tc>
        <w:tc>
          <w:tcPr>
            <w:tcW w:w="7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и (или) правоустанавливающий документ на земельный участок</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идентификационного документа, кем выдан</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27"/>
          <w:p>
            <w:pPr>
              <w:spacing w:after="20"/>
              <w:ind w:left="20"/>
              <w:jc w:val="both"/>
            </w:pPr>
            <w:r>
              <w:rPr>
                <w:rFonts w:ascii="Times New Roman"/>
                <w:b w:val="false"/>
                <w:i w:val="false"/>
                <w:color w:val="000000"/>
                <w:sz w:val="20"/>
              </w:rPr>
              <w:t>
5.</w:t>
            </w:r>
          </w:p>
          <w:bookmarkEnd w:id="127"/>
        </w:tc>
        <w:tc>
          <w:tcPr>
            <w:tcW w:w="7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 поставщика биоагентов (энтомофагов) и биопрепаратов</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бенефициара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 наименование банка или оператора почты: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код</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бенефициара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28"/>
          <w:p>
            <w:pPr>
              <w:spacing w:after="20"/>
              <w:ind w:left="20"/>
              <w:jc w:val="both"/>
            </w:pPr>
            <w:r>
              <w:rPr>
                <w:rFonts w:ascii="Times New Roman"/>
                <w:b w:val="false"/>
                <w:i w:val="false"/>
                <w:color w:val="000000"/>
                <w:sz w:val="20"/>
              </w:rPr>
              <w:t>
6.</w:t>
            </w:r>
          </w:p>
          <w:bookmarkEnd w:id="128"/>
        </w:tc>
        <w:tc>
          <w:tcPr>
            <w:tcW w:w="7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 купли-продажи между селькохозяйственным товаропроизводителем (далее – сельхозтоваропроизводитель) и поставщиком биоагентов (энтомофагов) и </w:t>
            </w:r>
            <w:r>
              <w:br/>
            </w:r>
            <w:r>
              <w:rPr>
                <w:rFonts w:ascii="Times New Roman"/>
                <w:b w:val="false"/>
                <w:i w:val="false"/>
                <w:color w:val="000000"/>
                <w:sz w:val="20"/>
              </w:rPr>
              <w:t>
биопрепаратов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 биоагентов (энтомофагов) и биопрепаратов</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поставщика биоагентов (энтомофагов) и биопрепаратов</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биоагентов (энтомофагов) и биопрепаратов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биоагентов (энтомофагов) и биопрепаратов, грамм, (штук)</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оплаты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29"/>
          <w:p>
            <w:pPr>
              <w:spacing w:after="20"/>
              <w:ind w:left="20"/>
              <w:jc w:val="both"/>
            </w:pPr>
            <w:r>
              <w:rPr>
                <w:rFonts w:ascii="Times New Roman"/>
                <w:b w:val="false"/>
                <w:i w:val="false"/>
                <w:color w:val="000000"/>
                <w:sz w:val="20"/>
              </w:rPr>
              <w:t>
7.</w:t>
            </w:r>
          </w:p>
          <w:bookmarkEnd w:id="129"/>
        </w:tc>
        <w:tc>
          <w:tcPr>
            <w:tcW w:w="7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документы (счета-фактуры, приходные и расходные кассовые ордера и (или) платежные поручения), подтверждающие понесенные затраты (на момент подачи заявки) на приобретение биоагентов (энтомофагов) и биопрепаратов***</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счет-фактуры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 биоагентов (энтомофагов) и биопрепаратов</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поставщика биоагентов (энтомофагов) и биопрепаратов</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поставщика биоагентов (энтомофагов) и биопрепаратов</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товарно–транспортной накладной</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биоагентов (энтомофагов) и биопрепаратов</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налогом на добавленную стоимость за 1 литр, килограмм (тенге)</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реализации</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30"/>
          <w:p>
            <w:pPr>
              <w:spacing w:after="20"/>
              <w:ind w:left="20"/>
              <w:jc w:val="both"/>
            </w:pPr>
            <w:r>
              <w:rPr>
                <w:rFonts w:ascii="Times New Roman"/>
                <w:b w:val="false"/>
                <w:i w:val="false"/>
                <w:color w:val="000000"/>
                <w:sz w:val="20"/>
              </w:rPr>
              <w:t>
8.</w:t>
            </w:r>
          </w:p>
          <w:bookmarkEnd w:id="130"/>
        </w:tc>
        <w:tc>
          <w:tcPr>
            <w:tcW w:w="7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Грузовая таможенная декларация (для сельхозтоваропроизводителя, который приобрел биоагенты (энтомофаги) и биопрепараты напрямую у иностранного производителя биоагенты (энтомофаги) и биопрепараты из стран, не входящих в Евразийский экономический союз)***</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 биоагентов (энтомофагов) и биопрепаратов</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нахождения поставщика биоагентов (энтомофагов) и биопрепаратов</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31"/>
          <w:p>
            <w:pPr>
              <w:spacing w:after="20"/>
              <w:ind w:left="20"/>
              <w:jc w:val="both"/>
            </w:pPr>
            <w:r>
              <w:rPr>
                <w:rFonts w:ascii="Times New Roman"/>
                <w:b w:val="false"/>
                <w:i w:val="false"/>
                <w:color w:val="000000"/>
                <w:sz w:val="20"/>
              </w:rPr>
              <w:t>
9.</w:t>
            </w:r>
          </w:p>
          <w:bookmarkEnd w:id="131"/>
        </w:tc>
        <w:tc>
          <w:tcPr>
            <w:tcW w:w="7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выданный налоговым органом, подтверждающий, что товар ввезен из стран Евразийского экономического союза***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 биоагентов (энтомофагов) и биопрепаратов</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нахождения поставщика биоагентов (энтомофагов) и биопрепаратов</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32"/>
          <w:p>
            <w:pPr>
              <w:spacing w:after="20"/>
              <w:ind w:left="20"/>
              <w:jc w:val="both"/>
            </w:pPr>
            <w:r>
              <w:rPr>
                <w:rFonts w:ascii="Times New Roman"/>
                <w:b w:val="false"/>
                <w:i w:val="false"/>
                <w:color w:val="000000"/>
                <w:sz w:val="20"/>
              </w:rPr>
              <w:t>
10.</w:t>
            </w:r>
          </w:p>
          <w:bookmarkEnd w:id="132"/>
        </w:tc>
        <w:tc>
          <w:tcPr>
            <w:tcW w:w="7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 (на приобретенные биопрепараты, произведенные в Республике Казахстан)***</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сертификата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сертификата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идентифицированная продукция (наименование, страна происхождения)</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(наименование, адрес)</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33"/>
          <w:p>
            <w:pPr>
              <w:spacing w:after="20"/>
              <w:ind w:left="20"/>
              <w:jc w:val="both"/>
            </w:pPr>
            <w:r>
              <w:rPr>
                <w:rFonts w:ascii="Times New Roman"/>
                <w:b w:val="false"/>
                <w:i w:val="false"/>
                <w:color w:val="000000"/>
                <w:sz w:val="20"/>
              </w:rPr>
              <w:t>
11.</w:t>
            </w:r>
          </w:p>
          <w:bookmarkEnd w:id="133"/>
        </w:tc>
        <w:tc>
          <w:tcPr>
            <w:tcW w:w="7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происхождения/ сертификат анализа (производителя биопрепаратов на иностранные биопрепараты)***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экспортер/грузоотправитель</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импортер/грузополучатель</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сертификата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сертификата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выдачи</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34"/>
          <w:p>
            <w:pPr>
              <w:spacing w:after="20"/>
              <w:ind w:left="20"/>
              <w:jc w:val="both"/>
            </w:pPr>
            <w:r>
              <w:rPr>
                <w:rFonts w:ascii="Times New Roman"/>
                <w:b w:val="false"/>
                <w:i w:val="false"/>
                <w:color w:val="000000"/>
                <w:sz w:val="20"/>
              </w:rPr>
              <w:t>
12.</w:t>
            </w:r>
          </w:p>
          <w:bookmarkEnd w:id="134"/>
        </w:tc>
        <w:tc>
          <w:tcPr>
            <w:tcW w:w="7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лицензия поставщиков биопрепаратов (на занятие деятельностью по производству (формуляция) и (или) реализации пестицидов (ядохимикатов)***</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лицензии</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деятельности (действия)</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35"/>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35"/>
        </w:tc>
        <w:tc>
          <w:tcPr>
            <w:tcW w:w="7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сельхозтоваропроизводителя****</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 высева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высева культуры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пара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0" w:id="136"/>
    <w:p>
      <w:pPr>
        <w:spacing w:after="0"/>
        <w:ind w:left="0"/>
        <w:jc w:val="both"/>
      </w:pPr>
      <w:r>
        <w:rPr>
          <w:rFonts w:ascii="Times New Roman"/>
          <w:b w:val="false"/>
          <w:i w:val="false"/>
          <w:color w:val="000000"/>
          <w:sz w:val="28"/>
        </w:rPr>
        <w:t>
      Примечание:</w:t>
      </w:r>
    </w:p>
    <w:bookmarkEnd w:id="136"/>
    <w:bookmarkStart w:name="z291" w:id="137"/>
    <w:p>
      <w:pPr>
        <w:spacing w:after="0"/>
        <w:ind w:left="0"/>
        <w:jc w:val="both"/>
      </w:pPr>
      <w:r>
        <w:rPr>
          <w:rFonts w:ascii="Times New Roman"/>
          <w:b w:val="false"/>
          <w:i w:val="false"/>
          <w:color w:val="000000"/>
          <w:sz w:val="28"/>
        </w:rPr>
        <w:t>
      * истребование оригиналов и копий указанных документов у заявителя не допускается;</w:t>
      </w:r>
    </w:p>
    <w:bookmarkEnd w:id="137"/>
    <w:bookmarkStart w:name="z292" w:id="138"/>
    <w:p>
      <w:pPr>
        <w:spacing w:after="0"/>
        <w:ind w:left="0"/>
        <w:jc w:val="both"/>
      </w:pPr>
      <w:r>
        <w:rPr>
          <w:rFonts w:ascii="Times New Roman"/>
          <w:b w:val="false"/>
          <w:i w:val="false"/>
          <w:color w:val="000000"/>
          <w:sz w:val="28"/>
        </w:rPr>
        <w:t>
      ** сведения, указанные в строке 3 вышеизложенной таблицы заполняются на каждого члена сельскохозяйственного кооператива, для которого причитается субсидия;</w:t>
      </w:r>
    </w:p>
    <w:bookmarkEnd w:id="138"/>
    <w:bookmarkStart w:name="z293" w:id="139"/>
    <w:p>
      <w:pPr>
        <w:spacing w:after="0"/>
        <w:ind w:left="0"/>
        <w:jc w:val="both"/>
      </w:pPr>
      <w:r>
        <w:rPr>
          <w:rFonts w:ascii="Times New Roman"/>
          <w:b w:val="false"/>
          <w:i w:val="false"/>
          <w:color w:val="000000"/>
          <w:sz w:val="28"/>
        </w:rPr>
        <w:t>
      *** сведения об указанных документах заполняются на каждый вид биоагента (энтомофага) и биопрепарата;</w:t>
      </w:r>
    </w:p>
    <w:bookmarkEnd w:id="139"/>
    <w:bookmarkStart w:name="z294" w:id="140"/>
    <w:p>
      <w:pPr>
        <w:spacing w:after="0"/>
        <w:ind w:left="0"/>
        <w:jc w:val="both"/>
      </w:pPr>
      <w:r>
        <w:rPr>
          <w:rFonts w:ascii="Times New Roman"/>
          <w:b w:val="false"/>
          <w:i w:val="false"/>
          <w:color w:val="000000"/>
          <w:sz w:val="28"/>
        </w:rPr>
        <w:t>
      **** сведения, указанные в строке 13 вышеизложенной таблицы не заполняются при внесении биопрепарата в паровое поле.</w:t>
      </w:r>
    </w:p>
    <w:bookmarkEnd w:id="140"/>
    <w:bookmarkStart w:name="z295" w:id="141"/>
    <w:p>
      <w:pPr>
        <w:spacing w:after="0"/>
        <w:ind w:left="0"/>
        <w:jc w:val="left"/>
      </w:pPr>
      <w:r>
        <w:rPr>
          <w:rFonts w:ascii="Times New Roman"/>
          <w:b/>
          <w:i w:val="false"/>
          <w:color w:val="000000"/>
        </w:rPr>
        <w:t xml:space="preserve"> Расчет причитающихся субсидий на биоагенты (энтомофаги)</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13"/>
        <w:gridCol w:w="1334"/>
        <w:gridCol w:w="1589"/>
        <w:gridCol w:w="4778"/>
        <w:gridCol w:w="277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42"/>
          <w:p>
            <w:pPr>
              <w:spacing w:after="20"/>
              <w:ind w:left="20"/>
              <w:jc w:val="both"/>
            </w:pPr>
            <w:r>
              <w:rPr>
                <w:rFonts w:ascii="Times New Roman"/>
                <w:b w:val="false"/>
                <w:i w:val="false"/>
                <w:color w:val="000000"/>
                <w:sz w:val="20"/>
              </w:rPr>
              <w:t>
№</w:t>
            </w:r>
          </w:p>
          <w:bookmarkEnd w:id="142"/>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биоагентов (энтомофагов)</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применения биоагента (энтомофага) на 1 гектар грамм/гектар, штук/гектар)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применения биоагента (энтомофага) (гектар)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43"/>
          <w:p>
            <w:pPr>
              <w:spacing w:after="20"/>
              <w:ind w:left="20"/>
              <w:jc w:val="both"/>
            </w:pPr>
            <w:r>
              <w:rPr>
                <w:rFonts w:ascii="Times New Roman"/>
                <w:b w:val="false"/>
                <w:i w:val="false"/>
                <w:color w:val="000000"/>
                <w:sz w:val="20"/>
              </w:rPr>
              <w:t>
1</w:t>
            </w:r>
          </w:p>
          <w:bookmarkEnd w:id="143"/>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44"/>
          <w:p>
            <w:pPr>
              <w:spacing w:after="20"/>
              <w:ind w:left="20"/>
              <w:jc w:val="both"/>
            </w:pPr>
            <w:r>
              <w:rPr>
                <w:rFonts w:ascii="Times New Roman"/>
                <w:b w:val="false"/>
                <w:i w:val="false"/>
                <w:color w:val="000000"/>
                <w:sz w:val="20"/>
              </w:rPr>
              <w:t>
ИТОГО:</w:t>
            </w:r>
          </w:p>
          <w:bookmarkEnd w:id="144"/>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0" w:id="145"/>
    <w:p>
      <w:pPr>
        <w:spacing w:after="0"/>
        <w:ind w:left="0"/>
        <w:jc w:val="both"/>
      </w:pPr>
      <w:r>
        <w:rPr>
          <w:rFonts w:ascii="Times New Roman"/>
          <w:b w:val="false"/>
          <w:i w:val="false"/>
          <w:color w:val="000000"/>
          <w:sz w:val="28"/>
        </w:rPr>
        <w:t>
      Продолжение таблицы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0"/>
        <w:gridCol w:w="3564"/>
        <w:gridCol w:w="2088"/>
        <w:gridCol w:w="2608"/>
        <w:gridCol w:w="1530"/>
      </w:tblGrid>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46"/>
          <w:p>
            <w:pPr>
              <w:spacing w:after="20"/>
              <w:ind w:left="20"/>
              <w:jc w:val="both"/>
            </w:pPr>
            <w:r>
              <w:rPr>
                <w:rFonts w:ascii="Times New Roman"/>
                <w:b w:val="false"/>
                <w:i w:val="false"/>
                <w:color w:val="000000"/>
                <w:sz w:val="20"/>
              </w:rPr>
              <w:t>
Количество биоагента (энтомофага) (штук, грамм)</w:t>
            </w:r>
          </w:p>
          <w:bookmarkEnd w:id="146"/>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Закупочная цена 1 грамма, штуки биоагента (энтомофага) (тенге)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биоагента (энтомофага) (тенге)</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субсидирования на 1 грамм/штуку (тенге)</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причитающихся субсидий (тенге)</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47"/>
          <w:p>
            <w:pPr>
              <w:spacing w:after="20"/>
              <w:ind w:left="20"/>
              <w:jc w:val="both"/>
            </w:pPr>
            <w:r>
              <w:rPr>
                <w:rFonts w:ascii="Times New Roman"/>
                <w:b w:val="false"/>
                <w:i w:val="false"/>
                <w:color w:val="000000"/>
                <w:sz w:val="20"/>
              </w:rPr>
              <w:t>
7</w:t>
            </w:r>
          </w:p>
          <w:bookmarkEnd w:id="147"/>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5" w:id="148"/>
    <w:p>
      <w:pPr>
        <w:spacing w:after="0"/>
        <w:ind w:left="0"/>
        <w:jc w:val="left"/>
      </w:pPr>
      <w:r>
        <w:rPr>
          <w:rFonts w:ascii="Times New Roman"/>
          <w:b/>
          <w:i w:val="false"/>
          <w:color w:val="000000"/>
        </w:rPr>
        <w:t xml:space="preserve"> Расчет причитающихся субсидий на биопрепараты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1085"/>
        <w:gridCol w:w="1584"/>
        <w:gridCol w:w="1085"/>
        <w:gridCol w:w="5272"/>
        <w:gridCol w:w="2189"/>
      </w:tblGrid>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49"/>
          <w:p>
            <w:pPr>
              <w:spacing w:after="20"/>
              <w:ind w:left="20"/>
              <w:jc w:val="both"/>
            </w:pPr>
            <w:r>
              <w:rPr>
                <w:rFonts w:ascii="Times New Roman"/>
                <w:b w:val="false"/>
                <w:i w:val="false"/>
                <w:color w:val="000000"/>
                <w:sz w:val="20"/>
              </w:rPr>
              <w:t>
№</w:t>
            </w:r>
          </w:p>
          <w:bookmarkEnd w:id="149"/>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биопрепарата</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применения биопрепарата на 1 гектар (литр/гектар, килограмм/ гектар)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применения биопрепарата (гектар)</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50"/>
          <w:p>
            <w:pPr>
              <w:spacing w:after="20"/>
              <w:ind w:left="20"/>
              <w:jc w:val="both"/>
            </w:pPr>
            <w:r>
              <w:rPr>
                <w:rFonts w:ascii="Times New Roman"/>
                <w:b w:val="false"/>
                <w:i w:val="false"/>
                <w:color w:val="000000"/>
                <w:sz w:val="20"/>
              </w:rPr>
              <w:t>
1</w:t>
            </w:r>
          </w:p>
          <w:bookmarkEnd w:id="150"/>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51"/>
          <w:p>
            <w:pPr>
              <w:spacing w:after="20"/>
              <w:ind w:left="20"/>
              <w:jc w:val="both"/>
            </w:pPr>
            <w:r>
              <w:rPr>
                <w:rFonts w:ascii="Times New Roman"/>
                <w:b w:val="false"/>
                <w:i w:val="false"/>
                <w:color w:val="000000"/>
                <w:sz w:val="20"/>
              </w:rPr>
              <w:t>
ИТОГО:</w:t>
            </w:r>
          </w:p>
          <w:bookmarkEnd w:id="151"/>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0" w:id="152"/>
    <w:p>
      <w:pPr>
        <w:spacing w:after="0"/>
        <w:ind w:left="0"/>
        <w:jc w:val="both"/>
      </w:pPr>
      <w:r>
        <w:rPr>
          <w:rFonts w:ascii="Times New Roman"/>
          <w:b w:val="false"/>
          <w:i w:val="false"/>
          <w:color w:val="000000"/>
          <w:sz w:val="28"/>
        </w:rPr>
        <w:t>
      Продолжение таблицы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2"/>
        <w:gridCol w:w="3440"/>
        <w:gridCol w:w="1623"/>
        <w:gridCol w:w="3211"/>
        <w:gridCol w:w="1884"/>
      </w:tblGrid>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53"/>
          <w:p>
            <w:pPr>
              <w:spacing w:after="20"/>
              <w:ind w:left="20"/>
              <w:jc w:val="both"/>
            </w:pPr>
            <w:r>
              <w:rPr>
                <w:rFonts w:ascii="Times New Roman"/>
                <w:b w:val="false"/>
                <w:i w:val="false"/>
                <w:color w:val="000000"/>
                <w:sz w:val="20"/>
              </w:rPr>
              <w:t>
Количество биопрепарата (литр, килограмм)</w:t>
            </w:r>
          </w:p>
          <w:bookmarkEnd w:id="153"/>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Закупочная цена 1 литра, килограмма биопрепарата (тенге)</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биопрепарата (тенге)</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субсидирования на 1 литр/килограмм (тенге)</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причитающихся субсидий (тенге)</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54"/>
          <w:p>
            <w:pPr>
              <w:spacing w:after="20"/>
              <w:ind w:left="20"/>
              <w:jc w:val="both"/>
            </w:pPr>
            <w:r>
              <w:rPr>
                <w:rFonts w:ascii="Times New Roman"/>
                <w:b w:val="false"/>
                <w:i w:val="false"/>
                <w:color w:val="000000"/>
                <w:sz w:val="20"/>
              </w:rPr>
              <w:t>
7</w:t>
            </w:r>
          </w:p>
          <w:bookmarkEnd w:id="154"/>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5" w:id="155"/>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w:t>
      </w:r>
      <w:r>
        <w:br/>
      </w:r>
      <w:r>
        <w:rPr>
          <w:rFonts w:ascii="Times New Roman"/>
          <w:b w:val="false"/>
          <w:i w:val="false"/>
          <w:color w:val="000000"/>
          <w:sz w:val="28"/>
        </w:rPr>
        <w:t>ответственности за представление недостоверных сведений в соответствии с законами</w:t>
      </w:r>
      <w:r>
        <w:br/>
      </w:r>
      <w:r>
        <w:rPr>
          <w:rFonts w:ascii="Times New Roman"/>
          <w:b w:val="false"/>
          <w:i w:val="false"/>
          <w:color w:val="000000"/>
          <w:sz w:val="28"/>
        </w:rPr>
        <w:t>Республики Казахстан и даю согласие на использование сведений, составляющих</w:t>
      </w:r>
      <w:r>
        <w:br/>
      </w:r>
      <w:r>
        <w:rPr>
          <w:rFonts w:ascii="Times New Roman"/>
          <w:b w:val="false"/>
          <w:i w:val="false"/>
          <w:color w:val="000000"/>
          <w:sz w:val="28"/>
        </w:rPr>
        <w:t>охраняемую законом тайну.</w:t>
      </w:r>
      <w:r>
        <w:br/>
      </w:r>
      <w:r>
        <w:rPr>
          <w:rFonts w:ascii="Times New Roman"/>
          <w:b w:val="false"/>
          <w:i w:val="false"/>
          <w:color w:val="000000"/>
          <w:sz w:val="28"/>
        </w:rPr>
        <w:t>Руководитель _________ ______________________________________________________</w:t>
      </w:r>
      <w:r>
        <w:br/>
      </w:r>
      <w:r>
        <w:rPr>
          <w:rFonts w:ascii="Times New Roman"/>
          <w:b w:val="false"/>
          <w:i w:val="false"/>
          <w:color w:val="000000"/>
          <w:sz w:val="28"/>
        </w:rPr>
        <w:t xml:space="preserve">             (подпись)       (фамилия, имя, отчество (при наличии в документе,</w:t>
      </w:r>
      <w:r>
        <w:br/>
      </w:r>
      <w:r>
        <w:rPr>
          <w:rFonts w:ascii="Times New Roman"/>
          <w:b w:val="false"/>
          <w:i w:val="false"/>
          <w:color w:val="000000"/>
          <w:sz w:val="28"/>
        </w:rPr>
        <w:t xml:space="preserve"> удостоверяющем личность))</w:t>
      </w:r>
      <w:r>
        <w:br/>
      </w:r>
      <w:r>
        <w:rPr>
          <w:rFonts w:ascii="Times New Roman"/>
          <w:b w:val="false"/>
          <w:i w:val="false"/>
          <w:color w:val="000000"/>
          <w:sz w:val="28"/>
        </w:rPr>
        <w:t>Главный бухгалтер (при наличии) _____________ ________________________________</w:t>
      </w:r>
      <w:r>
        <w:br/>
      </w:r>
      <w:r>
        <w:rPr>
          <w:rFonts w:ascii="Times New Roman"/>
          <w:b w:val="false"/>
          <w:i w:val="false"/>
          <w:color w:val="000000"/>
          <w:sz w:val="28"/>
        </w:rPr>
        <w:t xml:space="preserve">                               (подпись)       (фамилия, имя, отчество (при наличии в</w:t>
      </w:r>
      <w:r>
        <w:br/>
      </w:r>
      <w:r>
        <w:rPr>
          <w:rFonts w:ascii="Times New Roman"/>
          <w:b w:val="false"/>
          <w:i w:val="false"/>
          <w:color w:val="000000"/>
          <w:sz w:val="28"/>
        </w:rPr>
        <w:t xml:space="preserve">                                     документе, удостоверяющем личность))</w:t>
      </w:r>
      <w:r>
        <w:br/>
      </w:r>
      <w:r>
        <w:rPr>
          <w:rFonts w:ascii="Times New Roman"/>
          <w:b w:val="false"/>
          <w:i w:val="false"/>
          <w:color w:val="000000"/>
          <w:sz w:val="28"/>
        </w:rPr>
        <w:t>Место печати (при наличии)</w:t>
      </w:r>
      <w:r>
        <w:br/>
      </w:r>
      <w:r>
        <w:rPr>
          <w:rFonts w:ascii="Times New Roman"/>
          <w:b w:val="false"/>
          <w:i w:val="false"/>
          <w:color w:val="000000"/>
          <w:sz w:val="28"/>
        </w:rPr>
        <w:t>"___" __________ 20 ___ года,</w:t>
      </w:r>
      <w:r>
        <w:br/>
      </w:r>
      <w:r>
        <w:rPr>
          <w:rFonts w:ascii="Times New Roman"/>
          <w:b w:val="false"/>
          <w:i w:val="false"/>
          <w:color w:val="000000"/>
          <w:sz w:val="28"/>
        </w:rPr>
        <w:t>Заявка принята к рассмотрению "___" __________ 20_____ года _____часов____ минут</w:t>
      </w:r>
      <w:r>
        <w:br/>
      </w:r>
      <w:r>
        <w:rPr>
          <w:rFonts w:ascii="Times New Roman"/>
          <w:b w:val="false"/>
          <w:i w:val="false"/>
          <w:color w:val="000000"/>
          <w:sz w:val="28"/>
        </w:rPr>
        <w:t>__________________________________________________ __________________________</w:t>
      </w:r>
      <w:r>
        <w:br/>
      </w:r>
      <w:r>
        <w:rPr>
          <w:rFonts w:ascii="Times New Roman"/>
          <w:b w:val="false"/>
          <w:i w:val="false"/>
          <w:color w:val="000000"/>
          <w:sz w:val="28"/>
        </w:rPr>
        <w:t>(фамилия, имя, отчество (при его наличии), ответственного (подпись) лица, принявшего</w:t>
      </w:r>
      <w:r>
        <w:br/>
      </w:r>
      <w:r>
        <w:rPr>
          <w:rFonts w:ascii="Times New Roman"/>
          <w:b w:val="false"/>
          <w:i w:val="false"/>
          <w:color w:val="000000"/>
          <w:sz w:val="28"/>
        </w:rPr>
        <w:t xml:space="preserve"> заявку)</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 к Правилам субсидирования</w:t>
            </w:r>
            <w:r>
              <w:br/>
            </w:r>
            <w:r>
              <w:rPr>
                <w:rFonts w:ascii="Times New Roman"/>
                <w:b w:val="false"/>
                <w:i w:val="false"/>
                <w:color w:val="000000"/>
                <w:sz w:val="20"/>
              </w:rPr>
              <w:t>стоимости  гербицидов,</w:t>
            </w:r>
            <w:r>
              <w:br/>
            </w:r>
            <w:r>
              <w:rPr>
                <w:rFonts w:ascii="Times New Roman"/>
                <w:b w:val="false"/>
                <w:i w:val="false"/>
                <w:color w:val="000000"/>
                <w:sz w:val="20"/>
              </w:rPr>
              <w:t>биоагентов (энтомофагов)</w:t>
            </w:r>
            <w:r>
              <w:br/>
            </w:r>
            <w:r>
              <w:rPr>
                <w:rFonts w:ascii="Times New Roman"/>
                <w:b w:val="false"/>
                <w:i w:val="false"/>
                <w:color w:val="000000"/>
                <w:sz w:val="20"/>
              </w:rPr>
              <w:t xml:space="preserve"> и биопрепаратов,</w:t>
            </w:r>
            <w:r>
              <w:br/>
            </w:r>
            <w:r>
              <w:rPr>
                <w:rFonts w:ascii="Times New Roman"/>
                <w:b w:val="false"/>
                <w:i w:val="false"/>
                <w:color w:val="000000"/>
                <w:sz w:val="20"/>
              </w:rPr>
              <w:t>предназначенных для обработки</w:t>
            </w:r>
            <w:r>
              <w:br/>
            </w:r>
            <w:r>
              <w:rPr>
                <w:rFonts w:ascii="Times New Roman"/>
                <w:b w:val="false"/>
                <w:i w:val="false"/>
                <w:color w:val="000000"/>
                <w:sz w:val="20"/>
              </w:rPr>
              <w:t>сельскохозяйственных культур</w:t>
            </w:r>
            <w:r>
              <w:br/>
            </w:r>
            <w:r>
              <w:rPr>
                <w:rFonts w:ascii="Times New Roman"/>
                <w:b w:val="false"/>
                <w:i w:val="false"/>
                <w:color w:val="000000"/>
                <w:sz w:val="20"/>
              </w:rPr>
              <w:t xml:space="preserve"> в целях защиты растений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8" w:id="156"/>
    <w:p>
      <w:pPr>
        <w:spacing w:after="0"/>
        <w:ind w:left="0"/>
        <w:jc w:val="both"/>
      </w:pPr>
      <w:r>
        <w:rPr>
          <w:rFonts w:ascii="Times New Roman"/>
          <w:b w:val="false"/>
          <w:i w:val="false"/>
          <w:color w:val="000000"/>
          <w:sz w:val="28"/>
        </w:rPr>
        <w:t>
             В ____________________________________________________________</w:t>
      </w:r>
      <w:r>
        <w:br/>
      </w:r>
      <w:r>
        <w:rPr>
          <w:rFonts w:ascii="Times New Roman"/>
          <w:b w:val="false"/>
          <w:i w:val="false"/>
          <w:color w:val="000000"/>
          <w:sz w:val="28"/>
        </w:rPr>
        <w:t xml:space="preserve">             (полное наименование местного исполнительного органа района,</w:t>
      </w:r>
      <w:r>
        <w:br/>
      </w:r>
      <w:r>
        <w:rPr>
          <w:rFonts w:ascii="Times New Roman"/>
          <w:b w:val="false"/>
          <w:i w:val="false"/>
          <w:color w:val="000000"/>
          <w:sz w:val="28"/>
        </w:rPr>
        <w:t xml:space="preserve">                         города областного значения, области,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города республиканского значения, столицы)</w:t>
      </w:r>
      <w:r>
        <w:br/>
      </w:r>
      <w:r>
        <w:rPr>
          <w:rFonts w:ascii="Times New Roman"/>
          <w:b w:val="false"/>
          <w:i w:val="false"/>
          <w:color w:val="000000"/>
          <w:sz w:val="28"/>
        </w:rPr>
        <w:t>от__________________________________________________________________</w:t>
      </w:r>
      <w:r>
        <w:br/>
      </w:r>
      <w:r>
        <w:rPr>
          <w:rFonts w:ascii="Times New Roman"/>
          <w:b w:val="false"/>
          <w:i w:val="false"/>
          <w:color w:val="000000"/>
          <w:sz w:val="28"/>
        </w:rPr>
        <w:t xml:space="preserve">             (полное наименование юридического лица, фамилия, имя,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отчество (при наличии) физического лица)</w:t>
      </w:r>
    </w:p>
    <w:bookmarkEnd w:id="156"/>
    <w:bookmarkStart w:name="z319" w:id="157"/>
    <w:p>
      <w:pPr>
        <w:spacing w:after="0"/>
        <w:ind w:left="0"/>
        <w:jc w:val="left"/>
      </w:pPr>
      <w:r>
        <w:rPr>
          <w:rFonts w:ascii="Times New Roman"/>
          <w:b/>
          <w:i w:val="false"/>
          <w:color w:val="000000"/>
        </w:rPr>
        <w:t xml:space="preserve"> Заявка об оплате причитающихся субсидий в пользу производителя средств</w:t>
      </w:r>
      <w:r>
        <w:br/>
      </w:r>
      <w:r>
        <w:rPr>
          <w:rFonts w:ascii="Times New Roman"/>
          <w:b/>
          <w:i w:val="false"/>
          <w:color w:val="000000"/>
        </w:rPr>
        <w:t>защиты растений при приобретении гербицидов, биоагентов (энтомофагов)</w:t>
      </w:r>
      <w:r>
        <w:br/>
      </w:r>
      <w:r>
        <w:rPr>
          <w:rFonts w:ascii="Times New Roman"/>
          <w:b/>
          <w:i w:val="false"/>
          <w:color w:val="000000"/>
        </w:rPr>
        <w:t>и биопрепаратов у производителя средств защиты растений по удешевленной</w:t>
      </w:r>
      <w:r>
        <w:br/>
      </w:r>
      <w:r>
        <w:rPr>
          <w:rFonts w:ascii="Times New Roman"/>
          <w:b/>
          <w:i w:val="false"/>
          <w:color w:val="000000"/>
        </w:rPr>
        <w:t xml:space="preserve">                         стоимости</w:t>
      </w:r>
    </w:p>
    <w:bookmarkEnd w:id="157"/>
    <w:bookmarkStart w:name="z320" w:id="158"/>
    <w:p>
      <w:pPr>
        <w:spacing w:after="0"/>
        <w:ind w:left="0"/>
        <w:jc w:val="both"/>
      </w:pPr>
      <w:r>
        <w:rPr>
          <w:rFonts w:ascii="Times New Roman"/>
          <w:b w:val="false"/>
          <w:i w:val="false"/>
          <w:color w:val="000000"/>
          <w:sz w:val="28"/>
        </w:rPr>
        <w:t>
             Настоящим заявляю, что приобрел гербициды, биоагенты (энтомофаги) и</w:t>
      </w:r>
      <w:r>
        <w:br/>
      </w:r>
      <w:r>
        <w:rPr>
          <w:rFonts w:ascii="Times New Roman"/>
          <w:b w:val="false"/>
          <w:i w:val="false"/>
          <w:color w:val="000000"/>
          <w:sz w:val="28"/>
        </w:rPr>
        <w:t>биопрепараты у отечественного производителя средств защиты растений (далее –</w:t>
      </w:r>
      <w:r>
        <w:br/>
      </w:r>
      <w:r>
        <w:rPr>
          <w:rFonts w:ascii="Times New Roman"/>
          <w:b w:val="false"/>
          <w:i w:val="false"/>
          <w:color w:val="000000"/>
          <w:sz w:val="28"/>
        </w:rPr>
        <w:t>производитель СЗР)по удешевленной стоимости, которые использовал в текущем</w:t>
      </w:r>
      <w:r>
        <w:br/>
      </w:r>
      <w:r>
        <w:rPr>
          <w:rFonts w:ascii="Times New Roman"/>
          <w:b w:val="false"/>
          <w:i w:val="false"/>
          <w:color w:val="000000"/>
          <w:sz w:val="28"/>
        </w:rPr>
        <w:t>году для защиты растений:</w:t>
      </w:r>
      <w:r>
        <w:br/>
      </w:r>
      <w:r>
        <w:rPr>
          <w:rFonts w:ascii="Times New Roman"/>
          <w:b w:val="false"/>
          <w:i w:val="false"/>
          <w:color w:val="000000"/>
          <w:sz w:val="28"/>
        </w:rPr>
        <w:t>объеме ______________________________(штук, грамм, килограмм, литр)</w:t>
      </w:r>
      <w:r>
        <w:br/>
      </w:r>
      <w:r>
        <w:rPr>
          <w:rFonts w:ascii="Times New Roman"/>
          <w:b w:val="false"/>
          <w:i w:val="false"/>
          <w:color w:val="000000"/>
          <w:sz w:val="28"/>
        </w:rPr>
        <w:t>(виды гербицидов, биоагентов (энтомофагов) и биопрепаратов)</w:t>
      </w:r>
      <w:r>
        <w:br/>
      </w:r>
      <w:r>
        <w:rPr>
          <w:rFonts w:ascii="Times New Roman"/>
          <w:b w:val="false"/>
          <w:i w:val="false"/>
          <w:color w:val="000000"/>
          <w:sz w:val="28"/>
        </w:rPr>
        <w:t>в объеме ______________________________(штук, грамм, килограмм, литр)</w:t>
      </w:r>
      <w:r>
        <w:br/>
      </w:r>
      <w:r>
        <w:rPr>
          <w:rFonts w:ascii="Times New Roman"/>
          <w:b w:val="false"/>
          <w:i w:val="false"/>
          <w:color w:val="000000"/>
          <w:sz w:val="28"/>
        </w:rPr>
        <w:t>(виды гербицидов, биоагентов (энтомофагов) и биопрепаратов)</w:t>
      </w:r>
      <w:r>
        <w:br/>
      </w:r>
      <w:r>
        <w:rPr>
          <w:rFonts w:ascii="Times New Roman"/>
          <w:b w:val="false"/>
          <w:i w:val="false"/>
          <w:color w:val="000000"/>
          <w:sz w:val="28"/>
        </w:rPr>
        <w:t>в объеме ______________________________(штук, грамм, килограмм, литр)</w:t>
      </w:r>
      <w:r>
        <w:br/>
      </w:r>
      <w:r>
        <w:rPr>
          <w:rFonts w:ascii="Times New Roman"/>
          <w:b w:val="false"/>
          <w:i w:val="false"/>
          <w:color w:val="000000"/>
          <w:sz w:val="28"/>
        </w:rPr>
        <w:t>(виды гербицидов, биоагентов (энтомофагов) и биопрепаратов)</w:t>
      </w:r>
      <w:r>
        <w:br/>
      </w:r>
      <w:r>
        <w:rPr>
          <w:rFonts w:ascii="Times New Roman"/>
          <w:b w:val="false"/>
          <w:i w:val="false"/>
          <w:color w:val="000000"/>
          <w:sz w:val="28"/>
        </w:rPr>
        <w:t>и прошу перечислить производителю СЗР</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(наименование отечественного производителя средств защиты растений</w:t>
      </w:r>
      <w:r>
        <w:br/>
      </w:r>
      <w:r>
        <w:rPr>
          <w:rFonts w:ascii="Times New Roman"/>
          <w:b w:val="false"/>
          <w:i w:val="false"/>
          <w:color w:val="000000"/>
          <w:sz w:val="28"/>
        </w:rPr>
        <w:t xml:space="preserve">                   причитающейся мне субсидий.</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7572"/>
        <w:gridCol w:w="3035"/>
        <w:gridCol w:w="599"/>
      </w:tblGrid>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59"/>
          <w:p>
            <w:pPr>
              <w:spacing w:after="20"/>
              <w:ind w:left="20"/>
              <w:jc w:val="both"/>
            </w:pPr>
            <w:r>
              <w:rPr>
                <w:rFonts w:ascii="Times New Roman"/>
                <w:b w:val="false"/>
                <w:i w:val="false"/>
                <w:color w:val="000000"/>
                <w:sz w:val="20"/>
              </w:rPr>
              <w:t>
№</w:t>
            </w:r>
          </w:p>
          <w:bookmarkEnd w:id="159"/>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60"/>
          <w:p>
            <w:pPr>
              <w:spacing w:after="20"/>
              <w:ind w:left="20"/>
              <w:jc w:val="both"/>
            </w:pPr>
            <w:r>
              <w:rPr>
                <w:rFonts w:ascii="Times New Roman"/>
                <w:b w:val="false"/>
                <w:i w:val="false"/>
                <w:color w:val="000000"/>
                <w:sz w:val="20"/>
              </w:rPr>
              <w:t>
1</w:t>
            </w:r>
          </w:p>
          <w:bookmarkEnd w:id="160"/>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61"/>
          <w:p>
            <w:pPr>
              <w:spacing w:after="20"/>
              <w:ind w:left="20"/>
              <w:jc w:val="both"/>
            </w:pPr>
            <w:r>
              <w:rPr>
                <w:rFonts w:ascii="Times New Roman"/>
                <w:b w:val="false"/>
                <w:i w:val="false"/>
                <w:color w:val="000000"/>
                <w:sz w:val="20"/>
              </w:rPr>
              <w:t>
1.</w:t>
            </w:r>
          </w:p>
          <w:bookmarkEnd w:id="161"/>
        </w:tc>
        <w:tc>
          <w:tcPr>
            <w:tcW w:w="7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или справка о государственной регистрации (перерегистрации) – для юридического лица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62"/>
          <w:p>
            <w:pPr>
              <w:spacing w:after="20"/>
              <w:ind w:left="20"/>
              <w:jc w:val="both"/>
            </w:pPr>
            <w:r>
              <w:rPr>
                <w:rFonts w:ascii="Times New Roman"/>
                <w:b w:val="false"/>
                <w:i w:val="false"/>
                <w:color w:val="000000"/>
                <w:sz w:val="20"/>
              </w:rPr>
              <w:t>
2.</w:t>
            </w:r>
          </w:p>
          <w:bookmarkEnd w:id="162"/>
        </w:tc>
        <w:tc>
          <w:tcPr>
            <w:tcW w:w="7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удостоверяющий личность – для физического лица </w:t>
            </w:r>
            <w:r>
              <w:br/>
            </w:r>
            <w:r>
              <w:rPr>
                <w:rFonts w:ascii="Times New Roman"/>
                <w:b w:val="false"/>
                <w:i w:val="false"/>
                <w:color w:val="000000"/>
                <w:sz w:val="20"/>
              </w:rPr>
              <w:t>
 (индивидуального предпринимателя)</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63"/>
          <w:p>
            <w:pPr>
              <w:spacing w:after="20"/>
              <w:ind w:left="20"/>
              <w:jc w:val="both"/>
            </w:pPr>
            <w:r>
              <w:rPr>
                <w:rFonts w:ascii="Times New Roman"/>
                <w:b w:val="false"/>
                <w:i w:val="false"/>
                <w:color w:val="000000"/>
                <w:sz w:val="20"/>
              </w:rPr>
              <w:t>
3.</w:t>
            </w:r>
          </w:p>
          <w:bookmarkEnd w:id="163"/>
        </w:tc>
        <w:tc>
          <w:tcPr>
            <w:tcW w:w="7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и (или) правоустанавливающий документ на земельный участок</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идентификационного документа, кем выдан</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64"/>
          <w:p>
            <w:pPr>
              <w:spacing w:after="20"/>
              <w:ind w:left="20"/>
              <w:jc w:val="both"/>
            </w:pPr>
            <w:r>
              <w:rPr>
                <w:rFonts w:ascii="Times New Roman"/>
                <w:b w:val="false"/>
                <w:i w:val="false"/>
                <w:color w:val="000000"/>
                <w:sz w:val="20"/>
              </w:rPr>
              <w:t>
4.</w:t>
            </w:r>
          </w:p>
          <w:bookmarkEnd w:id="164"/>
        </w:tc>
        <w:tc>
          <w:tcPr>
            <w:tcW w:w="7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 производителя средств защиты растений</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бенефициара</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наименование банка или оператора почты: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код</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бенефициара</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65"/>
          <w:p>
            <w:pPr>
              <w:spacing w:after="20"/>
              <w:ind w:left="20"/>
              <w:jc w:val="both"/>
            </w:pPr>
            <w:r>
              <w:rPr>
                <w:rFonts w:ascii="Times New Roman"/>
                <w:b w:val="false"/>
                <w:i w:val="false"/>
                <w:color w:val="000000"/>
                <w:sz w:val="20"/>
              </w:rPr>
              <w:t>
5.</w:t>
            </w:r>
          </w:p>
          <w:bookmarkEnd w:id="165"/>
        </w:tc>
        <w:tc>
          <w:tcPr>
            <w:tcW w:w="7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купли-продажи между сельскохозяйственным товаропроизводителем (далее – сельхозтоваропроизводитель) и производителем средств защиты растений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СЗР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производителя СЗР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гербицида, биоагентов (энтомофагов) и биопрепаратов</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гербицидов, биоагентов (энтомофагов) и биопрепаратов, литр, килограмм, грамм, штук</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оплаты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66"/>
          <w:p>
            <w:pPr>
              <w:spacing w:after="20"/>
              <w:ind w:left="20"/>
              <w:jc w:val="both"/>
            </w:pPr>
            <w:r>
              <w:rPr>
                <w:rFonts w:ascii="Times New Roman"/>
                <w:b w:val="false"/>
                <w:i w:val="false"/>
                <w:color w:val="000000"/>
                <w:sz w:val="20"/>
              </w:rPr>
              <w:t>
6.</w:t>
            </w:r>
          </w:p>
          <w:bookmarkEnd w:id="166"/>
        </w:tc>
        <w:tc>
          <w:tcPr>
            <w:tcW w:w="7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документы (счета-фактуры, приходные и расходные кассовые ордера и (или) платежные поручения), подтверждающие понесенные затраты (на момент подачи заявки) на приобретение гербицидов, биоагентов (энтомофагов) и биопрепаратов**</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счет-фактуры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СЗР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производителя СЗР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производителя СЗР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товарно–транспортной накладной</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гербицидов, биоагентов (энтомофагов) и биопрепаратов</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налогом на добавленную стоимость за 1 литр, килограмм (тенге)</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реализации</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67"/>
          <w:p>
            <w:pPr>
              <w:spacing w:after="20"/>
              <w:ind w:left="20"/>
              <w:jc w:val="both"/>
            </w:pPr>
            <w:r>
              <w:rPr>
                <w:rFonts w:ascii="Times New Roman"/>
                <w:b w:val="false"/>
                <w:i w:val="false"/>
                <w:color w:val="000000"/>
                <w:sz w:val="20"/>
              </w:rPr>
              <w:t>
7.</w:t>
            </w:r>
          </w:p>
          <w:bookmarkEnd w:id="167"/>
        </w:tc>
        <w:tc>
          <w:tcPr>
            <w:tcW w:w="7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 (на приобретенные гербициды, биопрепараты, произведенные в Республике Казахстан)**</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сертификата</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сертификата</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идентифицированная продукция (наименование, страна происхождения)</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(наименование, адрес)</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68"/>
          <w:p>
            <w:pPr>
              <w:spacing w:after="20"/>
              <w:ind w:left="20"/>
              <w:jc w:val="both"/>
            </w:pPr>
            <w:r>
              <w:rPr>
                <w:rFonts w:ascii="Times New Roman"/>
                <w:b w:val="false"/>
                <w:i w:val="false"/>
                <w:color w:val="000000"/>
                <w:sz w:val="20"/>
              </w:rPr>
              <w:t>
8.</w:t>
            </w:r>
          </w:p>
          <w:bookmarkEnd w:id="168"/>
        </w:tc>
        <w:tc>
          <w:tcPr>
            <w:tcW w:w="7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лицензия производителя гербицидов, биопрепаратов (на занятие деятельностью по производству (формуляция) и (или) реализации пестицидов (ядохимикатов) для производителей гербицидов, биопрепаратов**</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лицензии</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деятельности (действия)</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69"/>
          <w:p>
            <w:pPr>
              <w:spacing w:after="20"/>
              <w:ind w:left="20"/>
              <w:jc w:val="both"/>
            </w:pPr>
            <w:r>
              <w:rPr>
                <w:rFonts w:ascii="Times New Roman"/>
                <w:b w:val="false"/>
                <w:i w:val="false"/>
                <w:color w:val="000000"/>
                <w:sz w:val="20"/>
              </w:rPr>
              <w:t>
9.</w:t>
            </w:r>
          </w:p>
          <w:bookmarkEnd w:id="169"/>
        </w:tc>
        <w:tc>
          <w:tcPr>
            <w:tcW w:w="7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сельхозтоваропроизводителя***</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 высева</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высева культуры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пара</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70"/>
          <w:p>
            <w:pPr>
              <w:spacing w:after="20"/>
              <w:ind w:left="20"/>
              <w:jc w:val="both"/>
            </w:pPr>
            <w:r>
              <w:rPr>
                <w:rFonts w:ascii="Times New Roman"/>
                <w:b w:val="false"/>
                <w:i w:val="false"/>
                <w:color w:val="000000"/>
                <w:sz w:val="20"/>
              </w:rPr>
              <w:t>
10.</w:t>
            </w:r>
          </w:p>
          <w:bookmarkEnd w:id="170"/>
        </w:tc>
        <w:tc>
          <w:tcPr>
            <w:tcW w:w="7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или справка о государственной регистрации (перерегистрации) – для юридического лица (производителя СЗР)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71"/>
          <w:p>
            <w:pPr>
              <w:spacing w:after="20"/>
              <w:ind w:left="20"/>
              <w:jc w:val="both"/>
            </w:pPr>
            <w:r>
              <w:rPr>
                <w:rFonts w:ascii="Times New Roman"/>
                <w:b w:val="false"/>
                <w:i w:val="false"/>
                <w:color w:val="000000"/>
                <w:sz w:val="20"/>
              </w:rPr>
              <w:t>
11.</w:t>
            </w:r>
          </w:p>
          <w:bookmarkEnd w:id="171"/>
        </w:tc>
        <w:tc>
          <w:tcPr>
            <w:tcW w:w="7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 для физического лица (производителя СЗР)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государственной регистрации индивидуального предпринимателя – для физического лица (производителя СЗР)</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6" w:id="172"/>
    <w:p>
      <w:pPr>
        <w:spacing w:after="0"/>
        <w:ind w:left="0"/>
        <w:jc w:val="both"/>
      </w:pPr>
      <w:r>
        <w:rPr>
          <w:rFonts w:ascii="Times New Roman"/>
          <w:b w:val="false"/>
          <w:i w:val="false"/>
          <w:color w:val="000000"/>
          <w:sz w:val="28"/>
        </w:rPr>
        <w:t>
      Примечание:</w:t>
      </w:r>
    </w:p>
    <w:bookmarkEnd w:id="172"/>
    <w:bookmarkStart w:name="z397" w:id="173"/>
    <w:p>
      <w:pPr>
        <w:spacing w:after="0"/>
        <w:ind w:left="0"/>
        <w:jc w:val="both"/>
      </w:pPr>
      <w:r>
        <w:rPr>
          <w:rFonts w:ascii="Times New Roman"/>
          <w:b w:val="false"/>
          <w:i w:val="false"/>
          <w:color w:val="000000"/>
          <w:sz w:val="28"/>
        </w:rPr>
        <w:t>
      * истребование оригиналов и копий указанных документов у заявителя не допускается;</w:t>
      </w:r>
    </w:p>
    <w:bookmarkEnd w:id="173"/>
    <w:bookmarkStart w:name="z398" w:id="174"/>
    <w:p>
      <w:pPr>
        <w:spacing w:after="0"/>
        <w:ind w:left="0"/>
        <w:jc w:val="both"/>
      </w:pPr>
      <w:r>
        <w:rPr>
          <w:rFonts w:ascii="Times New Roman"/>
          <w:b w:val="false"/>
          <w:i w:val="false"/>
          <w:color w:val="000000"/>
          <w:sz w:val="28"/>
        </w:rPr>
        <w:t>
      ** сведения об указанных документах заполняются на каждый вид средств защиты растений;</w:t>
      </w:r>
    </w:p>
    <w:bookmarkEnd w:id="174"/>
    <w:bookmarkStart w:name="z399" w:id="175"/>
    <w:p>
      <w:pPr>
        <w:spacing w:after="0"/>
        <w:ind w:left="0"/>
        <w:jc w:val="both"/>
      </w:pPr>
      <w:r>
        <w:rPr>
          <w:rFonts w:ascii="Times New Roman"/>
          <w:b w:val="false"/>
          <w:i w:val="false"/>
          <w:color w:val="000000"/>
          <w:sz w:val="28"/>
        </w:rPr>
        <w:t>
      *** сведения, указанные в строке 9 вышеизложенной таблицы не заполняются при внесении гербицидов, биопрепаратов в паровое поле.</w:t>
      </w:r>
    </w:p>
    <w:bookmarkEnd w:id="175"/>
    <w:bookmarkStart w:name="z400" w:id="176"/>
    <w:p>
      <w:pPr>
        <w:spacing w:after="0"/>
        <w:ind w:left="0"/>
        <w:jc w:val="left"/>
      </w:pPr>
      <w:r>
        <w:rPr>
          <w:rFonts w:ascii="Times New Roman"/>
          <w:b/>
          <w:i w:val="false"/>
          <w:color w:val="000000"/>
        </w:rPr>
        <w:t xml:space="preserve"> Расчет причитающихся субсидий на гербициды</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1484"/>
        <w:gridCol w:w="1393"/>
        <w:gridCol w:w="954"/>
        <w:gridCol w:w="954"/>
        <w:gridCol w:w="4636"/>
        <w:gridCol w:w="1925"/>
      </w:tblGrid>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77"/>
          <w:p>
            <w:pPr>
              <w:spacing w:after="20"/>
              <w:ind w:left="20"/>
              <w:jc w:val="both"/>
            </w:pPr>
            <w:r>
              <w:rPr>
                <w:rFonts w:ascii="Times New Roman"/>
                <w:b w:val="false"/>
                <w:i w:val="false"/>
                <w:color w:val="000000"/>
                <w:sz w:val="20"/>
              </w:rPr>
              <w:t>
№</w:t>
            </w:r>
          </w:p>
          <w:bookmarkEnd w:id="177"/>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или паров</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гербицида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гербицида</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применения гербицида на 1 гектар (литр/гектар, килограмм /гектар)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применения гербицида (гектар)</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78"/>
          <w:p>
            <w:pPr>
              <w:spacing w:after="20"/>
              <w:ind w:left="20"/>
              <w:jc w:val="both"/>
            </w:pPr>
            <w:r>
              <w:rPr>
                <w:rFonts w:ascii="Times New Roman"/>
                <w:b w:val="false"/>
                <w:i w:val="false"/>
                <w:color w:val="000000"/>
                <w:sz w:val="20"/>
              </w:rPr>
              <w:t>
1</w:t>
            </w:r>
          </w:p>
          <w:bookmarkEnd w:id="178"/>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79"/>
          <w:p>
            <w:pPr>
              <w:spacing w:after="20"/>
              <w:ind w:left="20"/>
              <w:jc w:val="both"/>
            </w:pPr>
            <w:r>
              <w:rPr>
                <w:rFonts w:ascii="Times New Roman"/>
                <w:b w:val="false"/>
                <w:i w:val="false"/>
                <w:color w:val="000000"/>
                <w:sz w:val="20"/>
              </w:rPr>
              <w:t>
ИТОГО:</w:t>
            </w:r>
          </w:p>
          <w:bookmarkEnd w:id="179"/>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5" w:id="180"/>
    <w:p>
      <w:pPr>
        <w:spacing w:after="0"/>
        <w:ind w:left="0"/>
        <w:jc w:val="both"/>
      </w:pPr>
      <w:r>
        <w:rPr>
          <w:rFonts w:ascii="Times New Roman"/>
          <w:b w:val="false"/>
          <w:i w:val="false"/>
          <w:color w:val="000000"/>
          <w:sz w:val="28"/>
        </w:rPr>
        <w:t>
      Продолжение таблицы</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2"/>
        <w:gridCol w:w="3440"/>
        <w:gridCol w:w="1623"/>
        <w:gridCol w:w="3211"/>
        <w:gridCol w:w="1884"/>
      </w:tblGrid>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81"/>
          <w:p>
            <w:pPr>
              <w:spacing w:after="20"/>
              <w:ind w:left="20"/>
              <w:jc w:val="both"/>
            </w:pPr>
            <w:r>
              <w:rPr>
                <w:rFonts w:ascii="Times New Roman"/>
                <w:b w:val="false"/>
                <w:i w:val="false"/>
                <w:color w:val="000000"/>
                <w:sz w:val="20"/>
              </w:rPr>
              <w:t>
Количество гербицида (литр, килограмм)</w:t>
            </w:r>
          </w:p>
          <w:bookmarkEnd w:id="181"/>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Закупочная цена 1 литра, килограмма гербицида (тенге)</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гербицида (тенге)</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субсидирования на 1 литр/килограмм (тенге)</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причитающихся субсидий (тенге)</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82"/>
          <w:p>
            <w:pPr>
              <w:spacing w:after="20"/>
              <w:ind w:left="20"/>
              <w:jc w:val="both"/>
            </w:pPr>
            <w:r>
              <w:rPr>
                <w:rFonts w:ascii="Times New Roman"/>
                <w:b w:val="false"/>
                <w:i w:val="false"/>
                <w:color w:val="000000"/>
                <w:sz w:val="20"/>
              </w:rPr>
              <w:t>
8</w:t>
            </w:r>
          </w:p>
          <w:bookmarkEnd w:id="182"/>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0" w:id="183"/>
    <w:p>
      <w:pPr>
        <w:spacing w:after="0"/>
        <w:ind w:left="0"/>
        <w:jc w:val="left"/>
      </w:pPr>
      <w:r>
        <w:rPr>
          <w:rFonts w:ascii="Times New Roman"/>
          <w:b/>
          <w:i w:val="false"/>
          <w:color w:val="000000"/>
        </w:rPr>
        <w:t xml:space="preserve"> Расчет причитающихся субсидий на биоагенты (энтомофаги)</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907"/>
        <w:gridCol w:w="1073"/>
        <w:gridCol w:w="1578"/>
        <w:gridCol w:w="5081"/>
        <w:gridCol w:w="2754"/>
      </w:tblGrid>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84"/>
          <w:p>
            <w:pPr>
              <w:spacing w:after="20"/>
              <w:ind w:left="20"/>
              <w:jc w:val="both"/>
            </w:pPr>
            <w:r>
              <w:rPr>
                <w:rFonts w:ascii="Times New Roman"/>
                <w:b w:val="false"/>
                <w:i w:val="false"/>
                <w:color w:val="000000"/>
                <w:sz w:val="20"/>
              </w:rPr>
              <w:t>
№</w:t>
            </w:r>
          </w:p>
          <w:bookmarkEnd w:id="184"/>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r>
              <w:br/>
            </w:r>
            <w:r>
              <w:rPr>
                <w:rFonts w:ascii="Times New Roman"/>
                <w:b w:val="false"/>
                <w:i w:val="false"/>
                <w:color w:val="000000"/>
                <w:sz w:val="20"/>
              </w:rPr>
              <w:t>
(гектар)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биоагента (энтомофага)</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применения биоагента (энтомофага) на 1 гектар (грамм/гектар, штук/гектар)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применения биоагента (энтомофага) (гектар)</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85"/>
          <w:p>
            <w:pPr>
              <w:spacing w:after="20"/>
              <w:ind w:left="20"/>
              <w:jc w:val="both"/>
            </w:pPr>
            <w:r>
              <w:rPr>
                <w:rFonts w:ascii="Times New Roman"/>
                <w:b w:val="false"/>
                <w:i w:val="false"/>
                <w:color w:val="000000"/>
                <w:sz w:val="20"/>
              </w:rPr>
              <w:t>
1</w:t>
            </w:r>
          </w:p>
          <w:bookmarkEnd w:id="185"/>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86"/>
          <w:p>
            <w:pPr>
              <w:spacing w:after="20"/>
              <w:ind w:left="20"/>
              <w:jc w:val="both"/>
            </w:pPr>
            <w:r>
              <w:rPr>
                <w:rFonts w:ascii="Times New Roman"/>
                <w:b w:val="false"/>
                <w:i w:val="false"/>
                <w:color w:val="000000"/>
                <w:sz w:val="20"/>
              </w:rPr>
              <w:t>
ИТОГО:</w:t>
            </w:r>
          </w:p>
          <w:bookmarkEnd w:id="186"/>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6" w:id="187"/>
    <w:p>
      <w:pPr>
        <w:spacing w:after="0"/>
        <w:ind w:left="0"/>
        <w:jc w:val="both"/>
      </w:pPr>
      <w:r>
        <w:rPr>
          <w:rFonts w:ascii="Times New Roman"/>
          <w:b w:val="false"/>
          <w:i w:val="false"/>
          <w:color w:val="000000"/>
          <w:sz w:val="28"/>
        </w:rPr>
        <w:t>
      Продолжение таблицы</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2639"/>
        <w:gridCol w:w="2726"/>
        <w:gridCol w:w="3679"/>
        <w:gridCol w:w="1536"/>
      </w:tblGrid>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88"/>
          <w:p>
            <w:pPr>
              <w:spacing w:after="20"/>
              <w:ind w:left="20"/>
              <w:jc w:val="both"/>
            </w:pPr>
            <w:r>
              <w:rPr>
                <w:rFonts w:ascii="Times New Roman"/>
                <w:b w:val="false"/>
                <w:i w:val="false"/>
                <w:color w:val="000000"/>
                <w:sz w:val="20"/>
              </w:rPr>
              <w:t>
Количество</w:t>
            </w:r>
            <w:r>
              <w:br/>
            </w:r>
            <w:r>
              <w:rPr>
                <w:rFonts w:ascii="Times New Roman"/>
                <w:b w:val="false"/>
                <w:i w:val="false"/>
                <w:color w:val="000000"/>
                <w:sz w:val="20"/>
              </w:rPr>
              <w:t>биоагента</w:t>
            </w:r>
            <w:r>
              <w:br/>
            </w:r>
            <w:r>
              <w:rPr>
                <w:rFonts w:ascii="Times New Roman"/>
                <w:b w:val="false"/>
                <w:i w:val="false"/>
                <w:color w:val="000000"/>
                <w:sz w:val="20"/>
              </w:rPr>
              <w:t>(энтомофага)</w:t>
            </w:r>
            <w:r>
              <w:br/>
            </w:r>
            <w:r>
              <w:rPr>
                <w:rFonts w:ascii="Times New Roman"/>
                <w:b w:val="false"/>
                <w:i w:val="false"/>
                <w:color w:val="000000"/>
                <w:sz w:val="20"/>
              </w:rPr>
              <w:t>(грамм, штук)</w:t>
            </w:r>
          </w:p>
          <w:bookmarkEnd w:id="188"/>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Закупочная цена 1 литра, килограмма биоагента</w:t>
            </w:r>
            <w:r>
              <w:br/>
            </w:r>
            <w:r>
              <w:rPr>
                <w:rFonts w:ascii="Times New Roman"/>
                <w:b w:val="false"/>
                <w:i w:val="false"/>
                <w:color w:val="000000"/>
                <w:sz w:val="20"/>
              </w:rPr>
              <w:t>(энтомофага) (тенге)</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биоагента (энтомофага) (тенге)</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субсидирования на 1 грамм/штуку (тенге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причитающихся субсидий</w:t>
            </w:r>
            <w:r>
              <w:br/>
            </w:r>
            <w:r>
              <w:rPr>
                <w:rFonts w:ascii="Times New Roman"/>
                <w:b w:val="false"/>
                <w:i w:val="false"/>
                <w:color w:val="000000"/>
                <w:sz w:val="20"/>
              </w:rPr>
              <w:t>(тенге)</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89"/>
          <w:p>
            <w:pPr>
              <w:spacing w:after="20"/>
              <w:ind w:left="20"/>
              <w:jc w:val="both"/>
            </w:pPr>
            <w:r>
              <w:rPr>
                <w:rFonts w:ascii="Times New Roman"/>
                <w:b w:val="false"/>
                <w:i w:val="false"/>
                <w:color w:val="000000"/>
                <w:sz w:val="20"/>
              </w:rPr>
              <w:t>
7</w:t>
            </w:r>
          </w:p>
          <w:bookmarkEnd w:id="189"/>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90"/>
          <w:p>
            <w:pPr>
              <w:spacing w:after="20"/>
              <w:ind w:left="20"/>
              <w:jc w:val="both"/>
            </w:pPr>
            <w:r>
              <w:rPr>
                <w:rFonts w:ascii="Times New Roman"/>
                <w:b w:val="false"/>
                <w:i w:val="false"/>
                <w:color w:val="000000"/>
                <w:sz w:val="20"/>
              </w:rPr>
              <w:t>
ИТОГО:</w:t>
            </w:r>
          </w:p>
          <w:bookmarkEnd w:id="190"/>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2" w:id="191"/>
    <w:p>
      <w:pPr>
        <w:spacing w:after="0"/>
        <w:ind w:left="0"/>
        <w:jc w:val="left"/>
      </w:pPr>
      <w:r>
        <w:rPr>
          <w:rFonts w:ascii="Times New Roman"/>
          <w:b/>
          <w:i w:val="false"/>
          <w:color w:val="000000"/>
        </w:rPr>
        <w:t xml:space="preserve"> Расчет причитающихся субсидий на биопрепараты</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1085"/>
        <w:gridCol w:w="1584"/>
        <w:gridCol w:w="1085"/>
        <w:gridCol w:w="5272"/>
        <w:gridCol w:w="2189"/>
      </w:tblGrid>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92"/>
          <w:p>
            <w:pPr>
              <w:spacing w:after="20"/>
              <w:ind w:left="20"/>
              <w:jc w:val="both"/>
            </w:pPr>
            <w:r>
              <w:rPr>
                <w:rFonts w:ascii="Times New Roman"/>
                <w:b w:val="false"/>
                <w:i w:val="false"/>
                <w:color w:val="000000"/>
                <w:sz w:val="20"/>
              </w:rPr>
              <w:t>
№</w:t>
            </w:r>
          </w:p>
          <w:bookmarkEnd w:id="192"/>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биопрепарата</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применения биопрепарата на 1 гектар (литр/гектар, килограмм/ гектар)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применения биопрепарата (гектар)</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93"/>
          <w:p>
            <w:pPr>
              <w:spacing w:after="20"/>
              <w:ind w:left="20"/>
              <w:jc w:val="both"/>
            </w:pPr>
            <w:r>
              <w:rPr>
                <w:rFonts w:ascii="Times New Roman"/>
                <w:b w:val="false"/>
                <w:i w:val="false"/>
                <w:color w:val="000000"/>
                <w:sz w:val="20"/>
              </w:rPr>
              <w:t>
1</w:t>
            </w:r>
          </w:p>
          <w:bookmarkEnd w:id="193"/>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94"/>
          <w:p>
            <w:pPr>
              <w:spacing w:after="20"/>
              <w:ind w:left="20"/>
              <w:jc w:val="both"/>
            </w:pPr>
            <w:r>
              <w:rPr>
                <w:rFonts w:ascii="Times New Roman"/>
                <w:b w:val="false"/>
                <w:i w:val="false"/>
                <w:color w:val="000000"/>
                <w:sz w:val="20"/>
              </w:rPr>
              <w:t>
ИТОГО:</w:t>
            </w:r>
          </w:p>
          <w:bookmarkEnd w:id="194"/>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7" w:id="195"/>
    <w:p>
      <w:pPr>
        <w:spacing w:after="0"/>
        <w:ind w:left="0"/>
        <w:jc w:val="both"/>
      </w:pPr>
      <w:r>
        <w:rPr>
          <w:rFonts w:ascii="Times New Roman"/>
          <w:b w:val="false"/>
          <w:i w:val="false"/>
          <w:color w:val="000000"/>
          <w:sz w:val="28"/>
        </w:rPr>
        <w:t>
      Продолжение таблицы</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8"/>
        <w:gridCol w:w="3369"/>
        <w:gridCol w:w="1589"/>
        <w:gridCol w:w="3399"/>
        <w:gridCol w:w="1845"/>
      </w:tblGrid>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96"/>
          <w:p>
            <w:pPr>
              <w:spacing w:after="20"/>
              <w:ind w:left="20"/>
              <w:jc w:val="both"/>
            </w:pPr>
            <w:r>
              <w:rPr>
                <w:rFonts w:ascii="Times New Roman"/>
                <w:b w:val="false"/>
                <w:i w:val="false"/>
                <w:color w:val="000000"/>
                <w:sz w:val="20"/>
              </w:rPr>
              <w:t>
Количество биопрепарата (литр, килограмм)</w:t>
            </w:r>
          </w:p>
          <w:bookmarkEnd w:id="196"/>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Закупочная цена 1 литра, килограмма биопрепарата (тенге)</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биопрепарата (тенге)</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субсидирования на 1 литр /килограмм (тенге)</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причитающихся субсидий (тенге)</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97"/>
          <w:p>
            <w:pPr>
              <w:spacing w:after="20"/>
              <w:ind w:left="20"/>
              <w:jc w:val="both"/>
            </w:pPr>
            <w:r>
              <w:rPr>
                <w:rFonts w:ascii="Times New Roman"/>
                <w:b w:val="false"/>
                <w:i w:val="false"/>
                <w:color w:val="000000"/>
                <w:sz w:val="20"/>
              </w:rPr>
              <w:t>
7</w:t>
            </w:r>
          </w:p>
          <w:bookmarkEnd w:id="197"/>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2" w:id="198"/>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w:t>
      </w:r>
      <w:r>
        <w:br/>
      </w:r>
      <w:r>
        <w:rPr>
          <w:rFonts w:ascii="Times New Roman"/>
          <w:b w:val="false"/>
          <w:i w:val="false"/>
          <w:color w:val="000000"/>
          <w:sz w:val="28"/>
        </w:rPr>
        <w:t>ответственности за представление недостоверных сведений в соответствии с законами</w:t>
      </w:r>
      <w:r>
        <w:br/>
      </w:r>
      <w:r>
        <w:rPr>
          <w:rFonts w:ascii="Times New Roman"/>
          <w:b w:val="false"/>
          <w:i w:val="false"/>
          <w:color w:val="000000"/>
          <w:sz w:val="28"/>
        </w:rPr>
        <w:t>Республики Казахстан и даю согласие на использование сведений, составляющих</w:t>
      </w:r>
      <w:r>
        <w:br/>
      </w:r>
      <w:r>
        <w:rPr>
          <w:rFonts w:ascii="Times New Roman"/>
          <w:b w:val="false"/>
          <w:i w:val="false"/>
          <w:color w:val="000000"/>
          <w:sz w:val="28"/>
        </w:rPr>
        <w:t>охраняемую законом тайну.</w:t>
      </w:r>
      <w:r>
        <w:br/>
      </w:r>
      <w:r>
        <w:rPr>
          <w:rFonts w:ascii="Times New Roman"/>
          <w:b w:val="false"/>
          <w:i w:val="false"/>
          <w:color w:val="000000"/>
          <w:sz w:val="28"/>
        </w:rPr>
        <w:t>Руководитель _________ ______________________________________________________</w:t>
      </w:r>
      <w:r>
        <w:br/>
      </w:r>
      <w:r>
        <w:rPr>
          <w:rFonts w:ascii="Times New Roman"/>
          <w:b w:val="false"/>
          <w:i w:val="false"/>
          <w:color w:val="000000"/>
          <w:sz w:val="28"/>
        </w:rPr>
        <w:t xml:space="preserve">             (подпись)       (фамилия, имя, отчество (при наличии в документе,</w:t>
      </w:r>
      <w:r>
        <w:br/>
      </w:r>
      <w:r>
        <w:rPr>
          <w:rFonts w:ascii="Times New Roman"/>
          <w:b w:val="false"/>
          <w:i w:val="false"/>
          <w:color w:val="000000"/>
          <w:sz w:val="28"/>
        </w:rPr>
        <w:t>удостоверяющем личность))</w:t>
      </w:r>
      <w:r>
        <w:br/>
      </w:r>
      <w:r>
        <w:rPr>
          <w:rFonts w:ascii="Times New Roman"/>
          <w:b w:val="false"/>
          <w:i w:val="false"/>
          <w:color w:val="000000"/>
          <w:sz w:val="28"/>
        </w:rPr>
        <w:t>Главный бухгалтер (при наличии) _____________ ________________________________</w:t>
      </w:r>
      <w:r>
        <w:br/>
      </w:r>
      <w:r>
        <w:rPr>
          <w:rFonts w:ascii="Times New Roman"/>
          <w:b w:val="false"/>
          <w:i w:val="false"/>
          <w:color w:val="000000"/>
          <w:sz w:val="28"/>
        </w:rPr>
        <w:t xml:space="preserve">                               (подпись) (фамилия, имя, отчество (при наличии в</w:t>
      </w:r>
      <w:r>
        <w:br/>
      </w:r>
      <w:r>
        <w:rPr>
          <w:rFonts w:ascii="Times New Roman"/>
          <w:b w:val="false"/>
          <w:i w:val="false"/>
          <w:color w:val="000000"/>
          <w:sz w:val="28"/>
        </w:rPr>
        <w:t xml:space="preserve"> документе, удостоверяющем личность))</w:t>
      </w:r>
      <w:r>
        <w:br/>
      </w:r>
      <w:r>
        <w:rPr>
          <w:rFonts w:ascii="Times New Roman"/>
          <w:b w:val="false"/>
          <w:i w:val="false"/>
          <w:color w:val="000000"/>
          <w:sz w:val="28"/>
        </w:rPr>
        <w:t>Место печати (при наличии)</w:t>
      </w:r>
      <w:r>
        <w:br/>
      </w:r>
      <w:r>
        <w:rPr>
          <w:rFonts w:ascii="Times New Roman"/>
          <w:b w:val="false"/>
          <w:i w:val="false"/>
          <w:color w:val="000000"/>
          <w:sz w:val="28"/>
        </w:rPr>
        <w:t>"___" __________ 20 ___ года,</w:t>
      </w:r>
      <w:r>
        <w:br/>
      </w:r>
      <w:r>
        <w:rPr>
          <w:rFonts w:ascii="Times New Roman"/>
          <w:b w:val="false"/>
          <w:i w:val="false"/>
          <w:color w:val="000000"/>
          <w:sz w:val="28"/>
        </w:rPr>
        <w:t>Заявка принята к рассмотрению "___" __________ 20_____ года _____часов____ минут</w:t>
      </w:r>
      <w:r>
        <w:br/>
      </w:r>
      <w:r>
        <w:rPr>
          <w:rFonts w:ascii="Times New Roman"/>
          <w:b w:val="false"/>
          <w:i w:val="false"/>
          <w:color w:val="000000"/>
          <w:sz w:val="28"/>
        </w:rPr>
        <w:t>__________________________________________________ __________________________</w:t>
      </w:r>
      <w:r>
        <w:br/>
      </w:r>
      <w:r>
        <w:rPr>
          <w:rFonts w:ascii="Times New Roman"/>
          <w:b w:val="false"/>
          <w:i w:val="false"/>
          <w:color w:val="000000"/>
          <w:sz w:val="28"/>
        </w:rPr>
        <w:t>(фамилия, имя, отчество (при его наличии), ответственного (подпись) лица, принявшего</w:t>
      </w:r>
      <w:r>
        <w:br/>
      </w:r>
      <w:r>
        <w:rPr>
          <w:rFonts w:ascii="Times New Roman"/>
          <w:b w:val="false"/>
          <w:i w:val="false"/>
          <w:color w:val="000000"/>
          <w:sz w:val="28"/>
        </w:rPr>
        <w:t>заявку)</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 к Правилам субсидирования</w:t>
            </w:r>
            <w:r>
              <w:br/>
            </w:r>
            <w:r>
              <w:rPr>
                <w:rFonts w:ascii="Times New Roman"/>
                <w:b w:val="false"/>
                <w:i w:val="false"/>
                <w:color w:val="000000"/>
                <w:sz w:val="20"/>
              </w:rPr>
              <w:t>стоимости гербицидов,</w:t>
            </w:r>
            <w:r>
              <w:br/>
            </w:r>
            <w:r>
              <w:rPr>
                <w:rFonts w:ascii="Times New Roman"/>
                <w:b w:val="false"/>
                <w:i w:val="false"/>
                <w:color w:val="000000"/>
                <w:sz w:val="20"/>
              </w:rPr>
              <w:t>биоагентов (энтомофагов) и</w:t>
            </w:r>
            <w:r>
              <w:br/>
            </w:r>
            <w:r>
              <w:rPr>
                <w:rFonts w:ascii="Times New Roman"/>
                <w:b w:val="false"/>
                <w:i w:val="false"/>
                <w:color w:val="000000"/>
                <w:sz w:val="20"/>
              </w:rPr>
              <w:t>биопрепаратов,</w:t>
            </w:r>
            <w:r>
              <w:br/>
            </w:r>
            <w:r>
              <w:rPr>
                <w:rFonts w:ascii="Times New Roman"/>
                <w:b w:val="false"/>
                <w:i w:val="false"/>
                <w:color w:val="000000"/>
                <w:sz w:val="20"/>
              </w:rPr>
              <w:t>предназначенных для обработки</w:t>
            </w:r>
            <w:r>
              <w:br/>
            </w:r>
            <w:r>
              <w:rPr>
                <w:rFonts w:ascii="Times New Roman"/>
                <w:b w:val="false"/>
                <w:i w:val="false"/>
                <w:color w:val="000000"/>
                <w:sz w:val="20"/>
              </w:rPr>
              <w:t>сельскохозяйственных культур</w:t>
            </w:r>
            <w:r>
              <w:br/>
            </w:r>
            <w:r>
              <w:rPr>
                <w:rFonts w:ascii="Times New Roman"/>
                <w:b w:val="false"/>
                <w:i w:val="false"/>
                <w:color w:val="000000"/>
                <w:sz w:val="20"/>
              </w:rPr>
              <w:t xml:space="preserve"> в целях защиты растений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5" w:id="199"/>
    <w:p>
      <w:pPr>
        <w:spacing w:after="0"/>
        <w:ind w:left="0"/>
        <w:jc w:val="left"/>
      </w:pPr>
      <w:r>
        <w:rPr>
          <w:rFonts w:ascii="Times New Roman"/>
          <w:b/>
          <w:i w:val="false"/>
          <w:color w:val="000000"/>
        </w:rPr>
        <w:t xml:space="preserve"> Список одобренных заявок </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
        <w:gridCol w:w="329"/>
        <w:gridCol w:w="329"/>
        <w:gridCol w:w="1012"/>
        <w:gridCol w:w="635"/>
        <w:gridCol w:w="421"/>
        <w:gridCol w:w="1123"/>
        <w:gridCol w:w="1307"/>
        <w:gridCol w:w="573"/>
        <w:gridCol w:w="512"/>
        <w:gridCol w:w="2877"/>
        <w:gridCol w:w="512"/>
        <w:gridCol w:w="1583"/>
        <w:gridCol w:w="758"/>
      </w:tblGrid>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00"/>
          <w:p>
            <w:pPr>
              <w:spacing w:after="20"/>
              <w:ind w:left="20"/>
              <w:jc w:val="both"/>
            </w:pPr>
            <w:r>
              <w:rPr>
                <w:rFonts w:ascii="Times New Roman"/>
                <w:b w:val="false"/>
                <w:i w:val="false"/>
                <w:color w:val="000000"/>
                <w:sz w:val="20"/>
              </w:rPr>
              <w:t>
№</w:t>
            </w:r>
          </w:p>
          <w:bookmarkEnd w:id="200"/>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районов</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сельхозтоваропроизводителя</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 бизнес- идентификационный номер сельхозтоваропроизводителя</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 договора купли-продажи</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средства защиты растений</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(литр, килограмм, грамм, штук)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приобретаемых средств защиты (литр, килограмм, грамм, штук)</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назначения (отпуск)</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гербицида, применения биоагента (энтомофага) на 1 гектар, (литр/гектар, килограмм/ гектар, грамм/гектар, штук/гектар)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Обработанная площадь, га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субсидий на 1 литр, килограмм, грамм, штуку (тенге)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причитающихся субсидий (тенге)</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01"/>
          <w:p>
            <w:pPr>
              <w:spacing w:after="20"/>
              <w:ind w:left="20"/>
              <w:jc w:val="both"/>
            </w:pPr>
            <w:r>
              <w:rPr>
                <w:rFonts w:ascii="Times New Roman"/>
                <w:b w:val="false"/>
                <w:i w:val="false"/>
                <w:color w:val="000000"/>
                <w:sz w:val="20"/>
              </w:rPr>
              <w:t>
1</w:t>
            </w:r>
          </w:p>
          <w:bookmarkEnd w:id="201"/>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0" w:id="202"/>
    <w:p>
      <w:pPr>
        <w:spacing w:after="0"/>
        <w:ind w:left="0"/>
        <w:jc w:val="both"/>
      </w:pPr>
      <w:r>
        <w:rPr>
          <w:rFonts w:ascii="Times New Roman"/>
          <w:b w:val="false"/>
          <w:i w:val="false"/>
          <w:color w:val="000000"/>
          <w:sz w:val="28"/>
        </w:rPr>
        <w:t>
             Аким района, города республиканского значения, столицы</w:t>
      </w:r>
      <w:r>
        <w:br/>
      </w:r>
      <w:r>
        <w:rPr>
          <w:rFonts w:ascii="Times New Roman"/>
          <w:b w:val="false"/>
          <w:i w:val="false"/>
          <w:color w:val="000000"/>
          <w:sz w:val="28"/>
        </w:rPr>
        <w:t>__________ __________________________________________________________</w:t>
      </w:r>
      <w:r>
        <w:br/>
      </w:r>
      <w:r>
        <w:rPr>
          <w:rFonts w:ascii="Times New Roman"/>
          <w:b w:val="false"/>
          <w:i w:val="false"/>
          <w:color w:val="000000"/>
          <w:sz w:val="28"/>
        </w:rPr>
        <w:t>(подпись)             (фамилия, имя, отчество (при его наличии)</w:t>
      </w:r>
      <w:r>
        <w:br/>
      </w:r>
      <w:r>
        <w:rPr>
          <w:rFonts w:ascii="Times New Roman"/>
          <w:b w:val="false"/>
          <w:i w:val="false"/>
          <w:color w:val="000000"/>
          <w:sz w:val="28"/>
        </w:rPr>
        <w:t>Место печати (при наличии)</w:t>
      </w:r>
      <w:r>
        <w:br/>
      </w:r>
      <w:r>
        <w:rPr>
          <w:rFonts w:ascii="Times New Roman"/>
          <w:b w:val="false"/>
          <w:i w:val="false"/>
          <w:color w:val="000000"/>
          <w:sz w:val="28"/>
        </w:rPr>
        <w:t>"___" ____________ 20__ года</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 к Правилам субсидирования</w:t>
            </w:r>
            <w:r>
              <w:br/>
            </w:r>
            <w:r>
              <w:rPr>
                <w:rFonts w:ascii="Times New Roman"/>
                <w:b w:val="false"/>
                <w:i w:val="false"/>
                <w:color w:val="000000"/>
                <w:sz w:val="20"/>
              </w:rPr>
              <w:t>стоимости гербицидов,</w:t>
            </w:r>
            <w:r>
              <w:br/>
            </w:r>
            <w:r>
              <w:rPr>
                <w:rFonts w:ascii="Times New Roman"/>
                <w:b w:val="false"/>
                <w:i w:val="false"/>
                <w:color w:val="000000"/>
                <w:sz w:val="20"/>
              </w:rPr>
              <w:t>биоагентов (энтомофагов) и</w:t>
            </w:r>
            <w:r>
              <w:br/>
            </w:r>
            <w:r>
              <w:rPr>
                <w:rFonts w:ascii="Times New Roman"/>
                <w:b w:val="false"/>
                <w:i w:val="false"/>
                <w:color w:val="000000"/>
                <w:sz w:val="20"/>
              </w:rPr>
              <w:t>биопрепаратов,</w:t>
            </w:r>
            <w:r>
              <w:br/>
            </w:r>
            <w:r>
              <w:rPr>
                <w:rFonts w:ascii="Times New Roman"/>
                <w:b w:val="false"/>
                <w:i w:val="false"/>
                <w:color w:val="000000"/>
                <w:sz w:val="20"/>
              </w:rPr>
              <w:t>предназначенных для обработки</w:t>
            </w:r>
            <w:r>
              <w:br/>
            </w:r>
            <w:r>
              <w:rPr>
                <w:rFonts w:ascii="Times New Roman"/>
                <w:b w:val="false"/>
                <w:i w:val="false"/>
                <w:color w:val="000000"/>
                <w:sz w:val="20"/>
              </w:rPr>
              <w:t>сельскохозяйственных культур</w:t>
            </w:r>
            <w:r>
              <w:br/>
            </w:r>
            <w:r>
              <w:rPr>
                <w:rFonts w:ascii="Times New Roman"/>
                <w:b w:val="false"/>
                <w:i w:val="false"/>
                <w:color w:val="000000"/>
                <w:sz w:val="20"/>
              </w:rPr>
              <w:t xml:space="preserve"> в целях защиты растений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3" w:id="203"/>
    <w:p>
      <w:pPr>
        <w:spacing w:after="0"/>
        <w:ind w:left="0"/>
        <w:jc w:val="left"/>
      </w:pPr>
      <w:r>
        <w:rPr>
          <w:rFonts w:ascii="Times New Roman"/>
          <w:b/>
          <w:i w:val="false"/>
          <w:color w:val="000000"/>
        </w:rPr>
        <w:t xml:space="preserve"> Список одобренных заявок об оплате причитающихся субсидий</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
        <w:gridCol w:w="327"/>
        <w:gridCol w:w="327"/>
        <w:gridCol w:w="1005"/>
        <w:gridCol w:w="630"/>
        <w:gridCol w:w="418"/>
        <w:gridCol w:w="1115"/>
        <w:gridCol w:w="1388"/>
        <w:gridCol w:w="569"/>
        <w:gridCol w:w="508"/>
        <w:gridCol w:w="2763"/>
        <w:gridCol w:w="508"/>
        <w:gridCol w:w="1663"/>
        <w:gridCol w:w="752"/>
      </w:tblGrid>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04"/>
          <w:p>
            <w:pPr>
              <w:spacing w:after="20"/>
              <w:ind w:left="20"/>
              <w:jc w:val="both"/>
            </w:pPr>
            <w:r>
              <w:rPr>
                <w:rFonts w:ascii="Times New Roman"/>
                <w:b w:val="false"/>
                <w:i w:val="false"/>
                <w:color w:val="000000"/>
                <w:sz w:val="20"/>
              </w:rPr>
              <w:t>
№</w:t>
            </w:r>
          </w:p>
          <w:bookmarkEnd w:id="204"/>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районов</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сельхозтоваропроизводителя</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 бизнес- идентификационный номер сельхозтоваропроизводителя</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 договора купли-продажи</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средства защиты растений</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(литр, килограмм, грамм, штук)</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приобретаемых средств защиты растений (литр, килограмм, грамм, штук)</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назначения (отпуск)</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гербицида, применения биоагента (энтомофага) на 1 гектар, (литр/гектар, килограмм/гектар, грамм/гектар, штук/гектар)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Обработанная площадь, га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субсидий на 1 литр, килограмм, грамм, и штуку (тенге)</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причитающихся субсидий (тенге)</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05"/>
          <w:p>
            <w:pPr>
              <w:spacing w:after="20"/>
              <w:ind w:left="20"/>
              <w:jc w:val="both"/>
            </w:pPr>
            <w:r>
              <w:rPr>
                <w:rFonts w:ascii="Times New Roman"/>
                <w:b w:val="false"/>
                <w:i w:val="false"/>
                <w:color w:val="000000"/>
                <w:sz w:val="20"/>
              </w:rPr>
              <w:t>
1</w:t>
            </w:r>
          </w:p>
          <w:bookmarkEnd w:id="205"/>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7" w:id="206"/>
    <w:p>
      <w:pPr>
        <w:spacing w:after="0"/>
        <w:ind w:left="0"/>
        <w:jc w:val="both"/>
      </w:pPr>
      <w:r>
        <w:rPr>
          <w:rFonts w:ascii="Times New Roman"/>
          <w:b w:val="false"/>
          <w:i w:val="false"/>
          <w:color w:val="000000"/>
          <w:sz w:val="28"/>
        </w:rPr>
        <w:t>
             Аким района, города республиканского значения, столицы</w:t>
      </w:r>
      <w:r>
        <w:br/>
      </w:r>
      <w:r>
        <w:rPr>
          <w:rFonts w:ascii="Times New Roman"/>
          <w:b w:val="false"/>
          <w:i w:val="false"/>
          <w:color w:val="000000"/>
          <w:sz w:val="28"/>
        </w:rPr>
        <w:t>__________ __________________________________________________________</w:t>
      </w:r>
      <w:r>
        <w:br/>
      </w:r>
      <w:r>
        <w:rPr>
          <w:rFonts w:ascii="Times New Roman"/>
          <w:b w:val="false"/>
          <w:i w:val="false"/>
          <w:color w:val="000000"/>
          <w:sz w:val="28"/>
        </w:rPr>
        <w:t>(подпись)              (фамилия, имя, отчество (при его наличии)</w:t>
      </w:r>
      <w:r>
        <w:br/>
      </w:r>
      <w:r>
        <w:rPr>
          <w:rFonts w:ascii="Times New Roman"/>
          <w:b w:val="false"/>
          <w:i w:val="false"/>
          <w:color w:val="000000"/>
          <w:sz w:val="28"/>
        </w:rPr>
        <w:t>Место печати (при наличии)</w:t>
      </w:r>
      <w:r>
        <w:br/>
      </w:r>
      <w:r>
        <w:rPr>
          <w:rFonts w:ascii="Times New Roman"/>
          <w:b w:val="false"/>
          <w:i w:val="false"/>
          <w:color w:val="000000"/>
          <w:sz w:val="28"/>
        </w:rPr>
        <w:t>"___" ____________ 20__ года</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 к Правилам субсидирования</w:t>
            </w:r>
            <w:r>
              <w:br/>
            </w:r>
            <w:r>
              <w:rPr>
                <w:rFonts w:ascii="Times New Roman"/>
                <w:b w:val="false"/>
                <w:i w:val="false"/>
                <w:color w:val="000000"/>
                <w:sz w:val="20"/>
              </w:rPr>
              <w:t>стоимости гербицидов,</w:t>
            </w:r>
            <w:r>
              <w:br/>
            </w:r>
            <w:r>
              <w:rPr>
                <w:rFonts w:ascii="Times New Roman"/>
                <w:b w:val="false"/>
                <w:i w:val="false"/>
                <w:color w:val="000000"/>
                <w:sz w:val="20"/>
              </w:rPr>
              <w:t>биоагентов (энтомофагов) и</w:t>
            </w:r>
            <w:r>
              <w:br/>
            </w:r>
            <w:r>
              <w:rPr>
                <w:rFonts w:ascii="Times New Roman"/>
                <w:b w:val="false"/>
                <w:i w:val="false"/>
                <w:color w:val="000000"/>
                <w:sz w:val="20"/>
              </w:rPr>
              <w:t>биопрепаратов,</w:t>
            </w:r>
            <w:r>
              <w:br/>
            </w:r>
            <w:r>
              <w:rPr>
                <w:rFonts w:ascii="Times New Roman"/>
                <w:b w:val="false"/>
                <w:i w:val="false"/>
                <w:color w:val="000000"/>
                <w:sz w:val="20"/>
              </w:rPr>
              <w:t>предназначенных для обработки</w:t>
            </w:r>
            <w:r>
              <w:br/>
            </w:r>
            <w:r>
              <w:rPr>
                <w:rFonts w:ascii="Times New Roman"/>
                <w:b w:val="false"/>
                <w:i w:val="false"/>
                <w:color w:val="000000"/>
                <w:sz w:val="20"/>
              </w:rPr>
              <w:t>сельскохозяйственных культур в</w:t>
            </w:r>
            <w:r>
              <w:br/>
            </w:r>
            <w:r>
              <w:rPr>
                <w:rFonts w:ascii="Times New Roman"/>
                <w:b w:val="false"/>
                <w:i w:val="false"/>
                <w:color w:val="000000"/>
                <w:sz w:val="20"/>
              </w:rPr>
              <w:t>целях защиты растений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0" w:id="207"/>
    <w:p>
      <w:pPr>
        <w:spacing w:after="0"/>
        <w:ind w:left="0"/>
        <w:jc w:val="left"/>
      </w:pPr>
      <w:r>
        <w:rPr>
          <w:rFonts w:ascii="Times New Roman"/>
          <w:b/>
          <w:i w:val="false"/>
          <w:color w:val="000000"/>
        </w:rPr>
        <w:t xml:space="preserve"> Перечень сельхозтоваропроизводителей, по которым принято отрицательное решение в предоставлении субсидий на средств защиты растений</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2598"/>
        <w:gridCol w:w="1081"/>
        <w:gridCol w:w="846"/>
        <w:gridCol w:w="1787"/>
        <w:gridCol w:w="4296"/>
      </w:tblGrid>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08"/>
          <w:p>
            <w:pPr>
              <w:spacing w:after="20"/>
              <w:ind w:left="20"/>
              <w:jc w:val="both"/>
            </w:pPr>
            <w:r>
              <w:rPr>
                <w:rFonts w:ascii="Times New Roman"/>
                <w:b w:val="false"/>
                <w:i w:val="false"/>
                <w:color w:val="000000"/>
                <w:sz w:val="20"/>
              </w:rPr>
              <w:t>
№</w:t>
            </w:r>
          </w:p>
          <w:bookmarkEnd w:id="208"/>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сельхозтоваропроизводителя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 бизнес- идентификационный номер сельхозтоваропроизводителя</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заявки сельхозтоваропроизводителя</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непредоставления субсидий</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уведомления о непредоставлении субсидий</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 должность специалиста отдела сельского хозяйства района</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09"/>
          <w:p>
            <w:pPr>
              <w:spacing w:after="20"/>
              <w:ind w:left="20"/>
              <w:jc w:val="both"/>
            </w:pPr>
            <w:r>
              <w:rPr>
                <w:rFonts w:ascii="Times New Roman"/>
                <w:b w:val="false"/>
                <w:i w:val="false"/>
                <w:color w:val="000000"/>
                <w:sz w:val="20"/>
              </w:rPr>
              <w:t>
1</w:t>
            </w:r>
          </w:p>
          <w:bookmarkEnd w:id="209"/>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10"/>
          <w:p>
            <w:pPr>
              <w:spacing w:after="20"/>
              <w:ind w:left="20"/>
              <w:jc w:val="both"/>
            </w:pPr>
            <w:r>
              <w:rPr>
                <w:rFonts w:ascii="Times New Roman"/>
                <w:b w:val="false"/>
                <w:i w:val="false"/>
                <w:color w:val="000000"/>
                <w:sz w:val="20"/>
              </w:rPr>
              <w:t>
Итого:</w:t>
            </w:r>
          </w:p>
          <w:bookmarkEnd w:id="210"/>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6" w:id="211"/>
    <w:p>
      <w:pPr>
        <w:spacing w:after="0"/>
        <w:ind w:left="0"/>
        <w:jc w:val="both"/>
      </w:pPr>
      <w:r>
        <w:rPr>
          <w:rFonts w:ascii="Times New Roman"/>
          <w:b w:val="false"/>
          <w:i w:val="false"/>
          <w:color w:val="000000"/>
          <w:sz w:val="28"/>
        </w:rPr>
        <w:t>
             Аким района, города республиканского значения, столицы</w:t>
      </w:r>
      <w:r>
        <w:br/>
      </w:r>
      <w:r>
        <w:rPr>
          <w:rFonts w:ascii="Times New Roman"/>
          <w:b w:val="false"/>
          <w:i w:val="false"/>
          <w:color w:val="000000"/>
          <w:sz w:val="28"/>
        </w:rPr>
        <w:t>__________ __________________________________________________________</w:t>
      </w:r>
      <w:r>
        <w:br/>
      </w:r>
      <w:r>
        <w:rPr>
          <w:rFonts w:ascii="Times New Roman"/>
          <w:b w:val="false"/>
          <w:i w:val="false"/>
          <w:color w:val="000000"/>
          <w:sz w:val="28"/>
        </w:rPr>
        <w:t>(подпись)                   (фамилия, имя, отчество (при его наличии)</w:t>
      </w:r>
      <w:r>
        <w:br/>
      </w:r>
      <w:r>
        <w:rPr>
          <w:rFonts w:ascii="Times New Roman"/>
          <w:b w:val="false"/>
          <w:i w:val="false"/>
          <w:color w:val="000000"/>
          <w:sz w:val="28"/>
        </w:rPr>
        <w:t>Место печати (при наличии)</w:t>
      </w:r>
      <w:r>
        <w:br/>
      </w:r>
      <w:r>
        <w:rPr>
          <w:rFonts w:ascii="Times New Roman"/>
          <w:b w:val="false"/>
          <w:i w:val="false"/>
          <w:color w:val="000000"/>
          <w:sz w:val="28"/>
        </w:rPr>
        <w:t>"___" ____________ 20__ года</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 к Правилам субсидирования</w:t>
            </w:r>
            <w:r>
              <w:br/>
            </w:r>
            <w:r>
              <w:rPr>
                <w:rFonts w:ascii="Times New Roman"/>
                <w:b w:val="false"/>
                <w:i w:val="false"/>
                <w:color w:val="000000"/>
                <w:sz w:val="20"/>
              </w:rPr>
              <w:t>стоимости гербицидов,</w:t>
            </w:r>
            <w:r>
              <w:br/>
            </w:r>
            <w:r>
              <w:rPr>
                <w:rFonts w:ascii="Times New Roman"/>
                <w:b w:val="false"/>
                <w:i w:val="false"/>
                <w:color w:val="000000"/>
                <w:sz w:val="20"/>
              </w:rPr>
              <w:t>биоагентов (энтомофагов) и</w:t>
            </w:r>
            <w:r>
              <w:br/>
            </w:r>
            <w:r>
              <w:rPr>
                <w:rFonts w:ascii="Times New Roman"/>
                <w:b w:val="false"/>
                <w:i w:val="false"/>
                <w:color w:val="000000"/>
                <w:sz w:val="20"/>
              </w:rPr>
              <w:t>биопрепаратов,</w:t>
            </w:r>
            <w:r>
              <w:br/>
            </w:r>
            <w:r>
              <w:rPr>
                <w:rFonts w:ascii="Times New Roman"/>
                <w:b w:val="false"/>
                <w:i w:val="false"/>
                <w:color w:val="000000"/>
                <w:sz w:val="20"/>
              </w:rPr>
              <w:t>предназначенных для обработки</w:t>
            </w:r>
            <w:r>
              <w:br/>
            </w:r>
            <w:r>
              <w:rPr>
                <w:rFonts w:ascii="Times New Roman"/>
                <w:b w:val="false"/>
                <w:i w:val="false"/>
                <w:color w:val="000000"/>
                <w:sz w:val="20"/>
              </w:rPr>
              <w:t>сельскохозяйственных культур</w:t>
            </w:r>
            <w:r>
              <w:br/>
            </w:r>
            <w:r>
              <w:rPr>
                <w:rFonts w:ascii="Times New Roman"/>
                <w:b w:val="false"/>
                <w:i w:val="false"/>
                <w:color w:val="000000"/>
                <w:sz w:val="20"/>
              </w:rPr>
              <w:t xml:space="preserve"> в целях защиты растений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9" w:id="212"/>
    <w:p>
      <w:pPr>
        <w:spacing w:after="0"/>
        <w:ind w:left="0"/>
        <w:jc w:val="left"/>
      </w:pPr>
      <w:r>
        <w:rPr>
          <w:rFonts w:ascii="Times New Roman"/>
          <w:b/>
          <w:i w:val="false"/>
          <w:color w:val="000000"/>
        </w:rPr>
        <w:t xml:space="preserve"> Реестр по объемам фактической реализации средств защиты растений</w:t>
      </w:r>
    </w:p>
    <w:bookmarkEnd w:id="212"/>
    <w:bookmarkStart w:name="z460" w:id="213"/>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(наименование поставщика)</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
        <w:gridCol w:w="971"/>
        <w:gridCol w:w="340"/>
        <w:gridCol w:w="951"/>
        <w:gridCol w:w="1160"/>
        <w:gridCol w:w="656"/>
        <w:gridCol w:w="1161"/>
        <w:gridCol w:w="3056"/>
        <w:gridCol w:w="1066"/>
        <w:gridCol w:w="877"/>
        <w:gridCol w:w="1192"/>
        <w:gridCol w:w="530"/>
      </w:tblGrid>
      <w:tr>
        <w:trPr>
          <w:trHeight w:val="30" w:hRule="atLeast"/>
        </w:trPr>
        <w:tc>
          <w:tcPr>
            <w:tcW w:w="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14"/>
          <w:p>
            <w:pPr>
              <w:spacing w:after="20"/>
              <w:ind w:left="20"/>
              <w:jc w:val="both"/>
            </w:pPr>
            <w:r>
              <w:rPr>
                <w:rFonts w:ascii="Times New Roman"/>
                <w:b w:val="false"/>
                <w:i w:val="false"/>
                <w:color w:val="000000"/>
                <w:sz w:val="20"/>
              </w:rPr>
              <w:t>
№</w:t>
            </w:r>
          </w:p>
          <w:bookmarkEnd w:id="214"/>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гербицида, биоагента (энтомофага), биопрепарата</w:t>
            </w:r>
          </w:p>
        </w:tc>
        <w:tc>
          <w:tcPr>
            <w:tcW w:w="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сельхозтоваропроизводителя</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 бизнес-идентификационный номер сельхозтоваропроизводителя</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(литр, килограмм, грамм,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Заключено договоров</w:t>
            </w:r>
          </w:p>
        </w:tc>
        <w:tc>
          <w:tcPr>
            <w:tcW w:w="3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1 литра, килограмма, грамма, штуки (тенге, за вычетом причитающейся нормы субсидий на 1 литр, килограмм, грамм, штуку)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отгруженных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 договора купли-продажи</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(литр, килограмм, грамм, штуку)</w:t>
            </w:r>
          </w:p>
        </w:tc>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(литр, килограмм, грамм, штук)</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субсидий (тыс. тенге)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счет-фактуры или накладной (акт) о поставке товаров</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15"/>
          <w:p>
            <w:pPr>
              <w:spacing w:after="20"/>
              <w:ind w:left="20"/>
              <w:jc w:val="both"/>
            </w:pPr>
            <w:r>
              <w:rPr>
                <w:rFonts w:ascii="Times New Roman"/>
                <w:b w:val="false"/>
                <w:i w:val="false"/>
                <w:color w:val="000000"/>
                <w:sz w:val="20"/>
              </w:rPr>
              <w:t>
1</w:t>
            </w:r>
          </w:p>
          <w:bookmarkEnd w:id="215"/>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5" w:id="216"/>
    <w:p>
      <w:pPr>
        <w:spacing w:after="0"/>
        <w:ind w:left="0"/>
        <w:jc w:val="both"/>
      </w:pPr>
      <w:r>
        <w:rPr>
          <w:rFonts w:ascii="Times New Roman"/>
          <w:b w:val="false"/>
          <w:i w:val="false"/>
          <w:color w:val="000000"/>
          <w:sz w:val="28"/>
        </w:rPr>
        <w:t>
      Примечание: в указанный реестр не включаются сельхозтоваропроизводители, отказавшиеся от исполнения договора купли-продажи по причине поставки некачественного товара, либо по другим причинам и потребовавшие возврата денежных средств за приобретенные гербициды, биоагенты (энтомофаги) и биопрепараты.</w:t>
      </w:r>
    </w:p>
    <w:bookmarkEnd w:id="216"/>
    <w:bookmarkStart w:name="z466" w:id="217"/>
    <w:p>
      <w:pPr>
        <w:spacing w:after="0"/>
        <w:ind w:left="0"/>
        <w:jc w:val="left"/>
      </w:pPr>
      <w:r>
        <w:rPr>
          <w:rFonts w:ascii="Times New Roman"/>
          <w:b/>
          <w:i w:val="false"/>
          <w:color w:val="000000"/>
        </w:rPr>
        <w:t xml:space="preserve"> Реквизиты производителя средств защиты растений</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2"/>
        <w:gridCol w:w="1688"/>
      </w:tblGrid>
      <w:tr>
        <w:trPr>
          <w:trHeight w:val="30" w:hRule="atLeast"/>
        </w:trPr>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18"/>
          <w:p>
            <w:pPr>
              <w:spacing w:after="20"/>
              <w:ind w:left="20"/>
              <w:jc w:val="both"/>
            </w:pPr>
            <w:r>
              <w:rPr>
                <w:rFonts w:ascii="Times New Roman"/>
                <w:b w:val="false"/>
                <w:i w:val="false"/>
                <w:color w:val="000000"/>
                <w:sz w:val="20"/>
              </w:rPr>
              <w:t>
Сведения</w:t>
            </w:r>
          </w:p>
          <w:bookmarkEnd w:id="218"/>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19"/>
          <w:p>
            <w:pPr>
              <w:spacing w:after="20"/>
              <w:ind w:left="20"/>
              <w:jc w:val="both"/>
            </w:pPr>
            <w:r>
              <w:rPr>
                <w:rFonts w:ascii="Times New Roman"/>
                <w:b w:val="false"/>
                <w:i w:val="false"/>
                <w:color w:val="000000"/>
                <w:sz w:val="20"/>
              </w:rPr>
              <w:t>
индивидуальный идентификационный номер /бизнес - идентификационный номер</w:t>
            </w:r>
          </w:p>
          <w:bookmarkEnd w:id="219"/>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20"/>
          <w:p>
            <w:pPr>
              <w:spacing w:after="20"/>
              <w:ind w:left="20"/>
              <w:jc w:val="both"/>
            </w:pPr>
            <w:r>
              <w:rPr>
                <w:rFonts w:ascii="Times New Roman"/>
                <w:b w:val="false"/>
                <w:i w:val="false"/>
                <w:color w:val="000000"/>
                <w:sz w:val="20"/>
              </w:rPr>
              <w:t>
код бенефициара</w:t>
            </w:r>
          </w:p>
          <w:bookmarkEnd w:id="220"/>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21"/>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221"/>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22"/>
          <w:p>
            <w:pPr>
              <w:spacing w:after="20"/>
              <w:ind w:left="20"/>
              <w:jc w:val="both"/>
            </w:pPr>
            <w:r>
              <w:rPr>
                <w:rFonts w:ascii="Times New Roman"/>
                <w:b w:val="false"/>
                <w:i w:val="false"/>
                <w:color w:val="000000"/>
                <w:sz w:val="20"/>
              </w:rPr>
              <w:t>
бизнес-идентификационный код</w:t>
            </w:r>
          </w:p>
          <w:bookmarkEnd w:id="222"/>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23"/>
          <w:p>
            <w:pPr>
              <w:spacing w:after="20"/>
              <w:ind w:left="20"/>
              <w:jc w:val="both"/>
            </w:pPr>
            <w:r>
              <w:rPr>
                <w:rFonts w:ascii="Times New Roman"/>
                <w:b w:val="false"/>
                <w:i w:val="false"/>
                <w:color w:val="000000"/>
                <w:sz w:val="20"/>
              </w:rPr>
              <w:t>
индивидуальный идентификационный код</w:t>
            </w:r>
          </w:p>
          <w:bookmarkEnd w:id="223"/>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24"/>
          <w:p>
            <w:pPr>
              <w:spacing w:after="20"/>
              <w:ind w:left="20"/>
              <w:jc w:val="both"/>
            </w:pPr>
            <w:r>
              <w:rPr>
                <w:rFonts w:ascii="Times New Roman"/>
                <w:b w:val="false"/>
                <w:i w:val="false"/>
                <w:color w:val="000000"/>
                <w:sz w:val="20"/>
              </w:rPr>
              <w:t>
бизнес-идентификационный номер</w:t>
            </w:r>
          </w:p>
          <w:bookmarkEnd w:id="224"/>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25"/>
          <w:p>
            <w:pPr>
              <w:spacing w:after="20"/>
              <w:ind w:left="20"/>
              <w:jc w:val="both"/>
            </w:pPr>
            <w:r>
              <w:rPr>
                <w:rFonts w:ascii="Times New Roman"/>
                <w:b w:val="false"/>
                <w:i w:val="false"/>
                <w:color w:val="000000"/>
                <w:sz w:val="20"/>
              </w:rPr>
              <w:t>
код бенефициара</w:t>
            </w:r>
          </w:p>
          <w:bookmarkEnd w:id="225"/>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5" w:id="226"/>
    <w:p>
      <w:pPr>
        <w:spacing w:after="0"/>
        <w:ind w:left="0"/>
        <w:jc w:val="both"/>
      </w:pPr>
      <w:r>
        <w:rPr>
          <w:rFonts w:ascii="Times New Roman"/>
          <w:b w:val="false"/>
          <w:i w:val="false"/>
          <w:color w:val="000000"/>
          <w:sz w:val="28"/>
        </w:rPr>
        <w:t>
      Производитель средств защиты растений (первый руководитель) ____________</w:t>
      </w:r>
      <w:r>
        <w:br/>
      </w:r>
      <w:r>
        <w:rPr>
          <w:rFonts w:ascii="Times New Roman"/>
          <w:b w:val="false"/>
          <w:i w:val="false"/>
          <w:color w:val="000000"/>
          <w:sz w:val="28"/>
        </w:rPr>
        <w:t xml:space="preserve">                                                             (подпись)</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(фамилия, имя, отчество (при его наличии в документе,</w:t>
      </w:r>
      <w:r>
        <w:br/>
      </w:r>
      <w:r>
        <w:rPr>
          <w:rFonts w:ascii="Times New Roman"/>
          <w:b w:val="false"/>
          <w:i w:val="false"/>
          <w:color w:val="000000"/>
          <w:sz w:val="28"/>
        </w:rPr>
        <w:t>удостоверяющем личность)</w:t>
      </w:r>
      <w:r>
        <w:br/>
      </w:r>
      <w:r>
        <w:rPr>
          <w:rFonts w:ascii="Times New Roman"/>
          <w:b w:val="false"/>
          <w:i w:val="false"/>
          <w:color w:val="000000"/>
          <w:sz w:val="28"/>
        </w:rPr>
        <w:t>Главный бухгалтер производителя средств защиты растений</w:t>
      </w:r>
      <w:r>
        <w:br/>
      </w:r>
      <w:r>
        <w:rPr>
          <w:rFonts w:ascii="Times New Roman"/>
          <w:b w:val="false"/>
          <w:i w:val="false"/>
          <w:color w:val="000000"/>
          <w:sz w:val="28"/>
        </w:rPr>
        <w:t>_________ ___________________________________________________________</w:t>
      </w:r>
      <w:r>
        <w:br/>
      </w:r>
      <w:r>
        <w:rPr>
          <w:rFonts w:ascii="Times New Roman"/>
          <w:b w:val="false"/>
          <w:i w:val="false"/>
          <w:color w:val="000000"/>
          <w:sz w:val="28"/>
        </w:rPr>
        <w:t>(подпись)            (фамилия, имя, отчество (при его наличии в документе,</w:t>
      </w:r>
      <w:r>
        <w:br/>
      </w:r>
      <w:r>
        <w:rPr>
          <w:rFonts w:ascii="Times New Roman"/>
          <w:b w:val="false"/>
          <w:i w:val="false"/>
          <w:color w:val="000000"/>
          <w:sz w:val="28"/>
        </w:rPr>
        <w:t xml:space="preserve"> удостоверяющем личность)</w:t>
      </w:r>
      <w:r>
        <w:br/>
      </w:r>
      <w:r>
        <w:rPr>
          <w:rFonts w:ascii="Times New Roman"/>
          <w:b w:val="false"/>
          <w:i w:val="false"/>
          <w:color w:val="000000"/>
          <w:sz w:val="28"/>
        </w:rPr>
        <w:t>Место печати (при наличии)</w:t>
      </w:r>
      <w:r>
        <w:br/>
      </w:r>
      <w:r>
        <w:rPr>
          <w:rFonts w:ascii="Times New Roman"/>
          <w:b w:val="false"/>
          <w:i w:val="false"/>
          <w:color w:val="000000"/>
          <w:sz w:val="28"/>
        </w:rPr>
        <w:t>"___" ____________ 20__ года</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 к Правилам субсидирования</w:t>
            </w:r>
            <w:r>
              <w:br/>
            </w:r>
            <w:r>
              <w:rPr>
                <w:rFonts w:ascii="Times New Roman"/>
                <w:b w:val="false"/>
                <w:i w:val="false"/>
                <w:color w:val="000000"/>
                <w:sz w:val="20"/>
              </w:rPr>
              <w:t>стоимости гербицидов,</w:t>
            </w:r>
            <w:r>
              <w:br/>
            </w:r>
            <w:r>
              <w:rPr>
                <w:rFonts w:ascii="Times New Roman"/>
                <w:b w:val="false"/>
                <w:i w:val="false"/>
                <w:color w:val="000000"/>
                <w:sz w:val="20"/>
              </w:rPr>
              <w:t>биоагентов (энтомофагов) и</w:t>
            </w:r>
            <w:r>
              <w:br/>
            </w:r>
            <w:r>
              <w:rPr>
                <w:rFonts w:ascii="Times New Roman"/>
                <w:b w:val="false"/>
                <w:i w:val="false"/>
                <w:color w:val="000000"/>
                <w:sz w:val="20"/>
              </w:rPr>
              <w:t>биопрепаратов,</w:t>
            </w:r>
            <w:r>
              <w:br/>
            </w:r>
            <w:r>
              <w:rPr>
                <w:rFonts w:ascii="Times New Roman"/>
                <w:b w:val="false"/>
                <w:i w:val="false"/>
                <w:color w:val="000000"/>
                <w:sz w:val="20"/>
              </w:rPr>
              <w:t>предназначенных для обработки</w:t>
            </w:r>
            <w:r>
              <w:br/>
            </w:r>
            <w:r>
              <w:rPr>
                <w:rFonts w:ascii="Times New Roman"/>
                <w:b w:val="false"/>
                <w:i w:val="false"/>
                <w:color w:val="000000"/>
                <w:sz w:val="20"/>
              </w:rPr>
              <w:t>сельскохозяйственных культур в</w:t>
            </w:r>
            <w:r>
              <w:br/>
            </w:r>
            <w:r>
              <w:rPr>
                <w:rFonts w:ascii="Times New Roman"/>
                <w:b w:val="false"/>
                <w:i w:val="false"/>
                <w:color w:val="000000"/>
                <w:sz w:val="20"/>
              </w:rPr>
              <w:t>целях защиты растений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i w:val="false"/>
          <w:color w:val="000000"/>
          <w:sz w:val="28"/>
        </w:rPr>
        <w:t xml:space="preserve">       Сводная информация об использовании субсидий на гербициды за______ год по</w:t>
      </w:r>
      <w:r>
        <w:br/>
      </w:r>
      <w:r>
        <w:rPr>
          <w:rFonts w:ascii="Times New Roman"/>
          <w:b/>
          <w:i w:val="false"/>
          <w:color w:val="000000"/>
          <w:sz w:val="28"/>
        </w:rPr>
        <w:t>______________________________ области, города республиканского значения, столицы</w:t>
      </w:r>
    </w:p>
    <w:p>
      <w:pPr>
        <w:spacing w:after="0"/>
        <w:ind w:left="0"/>
        <w:jc w:val="both"/>
      </w:pPr>
      <w:r>
        <w:rPr>
          <w:rFonts w:ascii="Times New Roman"/>
          <w:b w:val="false"/>
          <w:i w:val="false"/>
          <w:color w:val="000000"/>
          <w:sz w:val="28"/>
        </w:rPr>
        <w:t>
             Гербициды, применяемые на ____________________________________________</w:t>
      </w:r>
      <w:r>
        <w:br/>
      </w:r>
      <w:r>
        <w:rPr>
          <w:rFonts w:ascii="Times New Roman"/>
          <w:b w:val="false"/>
          <w:i w:val="false"/>
          <w:color w:val="000000"/>
          <w:sz w:val="28"/>
        </w:rPr>
        <w:t xml:space="preserve">                         (наименование сельскохозяйственных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1326"/>
        <w:gridCol w:w="1326"/>
        <w:gridCol w:w="2845"/>
        <w:gridCol w:w="1326"/>
        <w:gridCol w:w="4151"/>
      </w:tblGrid>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27"/>
          <w:p>
            <w:pPr>
              <w:spacing w:after="20"/>
              <w:ind w:left="20"/>
              <w:jc w:val="both"/>
            </w:pPr>
            <w:r>
              <w:rPr>
                <w:rFonts w:ascii="Times New Roman"/>
                <w:b w:val="false"/>
                <w:i w:val="false"/>
                <w:color w:val="000000"/>
                <w:sz w:val="20"/>
              </w:rPr>
              <w:t>
№</w:t>
            </w:r>
          </w:p>
          <w:bookmarkEnd w:id="227"/>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сельхозтовапроизводителя</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Иидивидуальный идентификационный номер/ бизнес идентификационный номер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гербицида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утвержденная в местном бюджете (тенге)</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28"/>
          <w:p>
            <w:pPr>
              <w:spacing w:after="20"/>
              <w:ind w:left="20"/>
              <w:jc w:val="both"/>
            </w:pPr>
            <w:r>
              <w:rPr>
                <w:rFonts w:ascii="Times New Roman"/>
                <w:b w:val="false"/>
                <w:i w:val="false"/>
                <w:color w:val="000000"/>
                <w:sz w:val="20"/>
              </w:rPr>
              <w:t>
1</w:t>
            </w:r>
          </w:p>
          <w:bookmarkEnd w:id="228"/>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29"/>
          <w:p>
            <w:pPr>
              <w:spacing w:after="20"/>
              <w:ind w:left="20"/>
              <w:jc w:val="both"/>
            </w:pPr>
            <w:r>
              <w:rPr>
                <w:rFonts w:ascii="Times New Roman"/>
                <w:b w:val="false"/>
                <w:i w:val="false"/>
                <w:color w:val="000000"/>
                <w:sz w:val="20"/>
              </w:rPr>
              <w:t>
ИТОГО:</w:t>
            </w:r>
          </w:p>
          <w:bookmarkEnd w:id="229"/>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3" w:id="230"/>
    <w:p>
      <w:pPr>
        <w:spacing w:after="0"/>
        <w:ind w:left="0"/>
        <w:jc w:val="both"/>
      </w:pPr>
      <w:r>
        <w:rPr>
          <w:rFonts w:ascii="Times New Roman"/>
          <w:b w:val="false"/>
          <w:i w:val="false"/>
          <w:color w:val="000000"/>
          <w:sz w:val="28"/>
        </w:rPr>
        <w:t>
      Продолжение таблицы</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4"/>
        <w:gridCol w:w="3032"/>
        <w:gridCol w:w="2736"/>
        <w:gridCol w:w="1651"/>
        <w:gridCol w:w="2737"/>
      </w:tblGrid>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31"/>
          <w:p>
            <w:pPr>
              <w:spacing w:after="20"/>
              <w:ind w:left="20"/>
              <w:jc w:val="both"/>
            </w:pPr>
            <w:r>
              <w:rPr>
                <w:rFonts w:ascii="Times New Roman"/>
                <w:b w:val="false"/>
                <w:i w:val="false"/>
                <w:color w:val="000000"/>
                <w:sz w:val="20"/>
              </w:rPr>
              <w:t>
Сумма выплаченных субсидий (тенге)</w:t>
            </w:r>
          </w:p>
          <w:bookmarkEnd w:id="231"/>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использованных субсидированных гербицидов (литр, килограмм)</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применения гербицидов (литр, килограмм)</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Обработанная площадь в рамках субсидирования (гектар)</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32"/>
          <w:p>
            <w:pPr>
              <w:spacing w:after="20"/>
              <w:ind w:left="20"/>
              <w:jc w:val="both"/>
            </w:pPr>
            <w:r>
              <w:rPr>
                <w:rFonts w:ascii="Times New Roman"/>
                <w:b w:val="false"/>
                <w:i w:val="false"/>
                <w:color w:val="000000"/>
                <w:sz w:val="20"/>
              </w:rPr>
              <w:t>
7</w:t>
            </w:r>
          </w:p>
          <w:bookmarkEnd w:id="232"/>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8" w:id="233"/>
    <w:p>
      <w:pPr>
        <w:spacing w:after="0"/>
        <w:ind w:left="0"/>
        <w:jc w:val="both"/>
      </w:pPr>
      <w:r>
        <w:rPr>
          <w:rFonts w:ascii="Times New Roman"/>
          <w:b w:val="false"/>
          <w:i w:val="false"/>
          <w:color w:val="000000"/>
          <w:sz w:val="28"/>
        </w:rPr>
        <w:t>
      Руководитель управления сельского хозяйства 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местного исполнительного органа области, города республиканского значения,</w:t>
      </w:r>
      <w:r>
        <w:br/>
      </w:r>
      <w:r>
        <w:rPr>
          <w:rFonts w:ascii="Times New Roman"/>
          <w:b w:val="false"/>
          <w:i w:val="false"/>
          <w:color w:val="000000"/>
          <w:sz w:val="28"/>
        </w:rPr>
        <w:t>столицы 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Место печати (при наличии)</w:t>
      </w:r>
      <w:r>
        <w:br/>
      </w:r>
      <w:r>
        <w:rPr>
          <w:rFonts w:ascii="Times New Roman"/>
          <w:b w:val="false"/>
          <w:i w:val="false"/>
          <w:color w:val="000000"/>
          <w:sz w:val="28"/>
        </w:rPr>
        <w:t>"___" ____________ 20__ года</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 к Правилам субсидирования</w:t>
            </w:r>
            <w:r>
              <w:br/>
            </w:r>
            <w:r>
              <w:rPr>
                <w:rFonts w:ascii="Times New Roman"/>
                <w:b w:val="false"/>
                <w:i w:val="false"/>
                <w:color w:val="000000"/>
                <w:sz w:val="20"/>
              </w:rPr>
              <w:t>стоимости гербицидов,</w:t>
            </w:r>
            <w:r>
              <w:br/>
            </w:r>
            <w:r>
              <w:rPr>
                <w:rFonts w:ascii="Times New Roman"/>
                <w:b w:val="false"/>
                <w:i w:val="false"/>
                <w:color w:val="000000"/>
                <w:sz w:val="20"/>
              </w:rPr>
              <w:t>биоагентов (энтомофагов) и</w:t>
            </w:r>
            <w:r>
              <w:br/>
            </w:r>
            <w:r>
              <w:rPr>
                <w:rFonts w:ascii="Times New Roman"/>
                <w:b w:val="false"/>
                <w:i w:val="false"/>
                <w:color w:val="000000"/>
                <w:sz w:val="20"/>
              </w:rPr>
              <w:t>биопрепаратов,</w:t>
            </w:r>
            <w:r>
              <w:br/>
            </w:r>
            <w:r>
              <w:rPr>
                <w:rFonts w:ascii="Times New Roman"/>
                <w:b w:val="false"/>
                <w:i w:val="false"/>
                <w:color w:val="000000"/>
                <w:sz w:val="20"/>
              </w:rPr>
              <w:t>предназначенных для обработки</w:t>
            </w:r>
            <w:r>
              <w:br/>
            </w:r>
            <w:r>
              <w:rPr>
                <w:rFonts w:ascii="Times New Roman"/>
                <w:b w:val="false"/>
                <w:i w:val="false"/>
                <w:color w:val="000000"/>
                <w:sz w:val="20"/>
              </w:rPr>
              <w:t>сельскохозяйственных культур</w:t>
            </w:r>
            <w:r>
              <w:br/>
            </w:r>
            <w:r>
              <w:rPr>
                <w:rFonts w:ascii="Times New Roman"/>
                <w:b w:val="false"/>
                <w:i w:val="false"/>
                <w:color w:val="000000"/>
                <w:sz w:val="20"/>
              </w:rPr>
              <w:t xml:space="preserve"> в целях защиты растений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i w:val="false"/>
          <w:color w:val="000000"/>
          <w:sz w:val="28"/>
        </w:rPr>
        <w:t xml:space="preserve">       Сводная информация об использовании субсидий на биоагенты (энтомофаги) и</w:t>
      </w:r>
      <w:r>
        <w:br/>
      </w:r>
      <w:r>
        <w:rPr>
          <w:rFonts w:ascii="Times New Roman"/>
          <w:b/>
          <w:i w:val="false"/>
          <w:color w:val="000000"/>
          <w:sz w:val="28"/>
        </w:rPr>
        <w:t>биопрепараты за ____ год по ________ области, города</w:t>
      </w:r>
      <w:r>
        <w:br/>
      </w:r>
      <w:r>
        <w:rPr>
          <w:rFonts w:ascii="Times New Roman"/>
          <w:b/>
          <w:i w:val="false"/>
          <w:color w:val="000000"/>
          <w:sz w:val="28"/>
        </w:rPr>
        <w:t xml:space="preserve">                         республиканского значения, столицы</w:t>
      </w:r>
    </w:p>
    <w:p>
      <w:pPr>
        <w:spacing w:after="0"/>
        <w:ind w:left="0"/>
        <w:jc w:val="both"/>
      </w:pPr>
      <w:r>
        <w:rPr>
          <w:rFonts w:ascii="Times New Roman"/>
          <w:b w:val="false"/>
          <w:i w:val="false"/>
          <w:color w:val="000000"/>
          <w:sz w:val="28"/>
        </w:rPr>
        <w:t>
      Наименование вредного организма, против которого применяются биоагенты (энтомофаги) и</w:t>
      </w:r>
      <w:r>
        <w:br/>
      </w:r>
      <w:r>
        <w:rPr>
          <w:rFonts w:ascii="Times New Roman"/>
          <w:b w:val="false"/>
          <w:i w:val="false"/>
          <w:color w:val="000000"/>
          <w:sz w:val="28"/>
        </w:rPr>
        <w:t>биопрепараты _________________________________</w:t>
      </w:r>
      <w:r>
        <w:br/>
      </w:r>
      <w:r>
        <w:rPr>
          <w:rFonts w:ascii="Times New Roman"/>
          <w:b w:val="false"/>
          <w:i w:val="false"/>
          <w:color w:val="000000"/>
          <w:sz w:val="28"/>
        </w:rPr>
        <w:t>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1195"/>
        <w:gridCol w:w="1195"/>
        <w:gridCol w:w="2232"/>
        <w:gridCol w:w="2742"/>
        <w:gridCol w:w="3741"/>
      </w:tblGrid>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34"/>
          <w:p>
            <w:pPr>
              <w:spacing w:after="20"/>
              <w:ind w:left="20"/>
              <w:jc w:val="both"/>
            </w:pPr>
            <w:r>
              <w:rPr>
                <w:rFonts w:ascii="Times New Roman"/>
                <w:b w:val="false"/>
                <w:i w:val="false"/>
                <w:color w:val="000000"/>
                <w:sz w:val="20"/>
              </w:rPr>
              <w:t>
№</w:t>
            </w:r>
          </w:p>
          <w:bookmarkEnd w:id="234"/>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сельхозтовапроизводителя</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Иидивидуальный идентификационный номер/бизнес идентификационный номер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биоагента (энтомофага) и биопрепарата</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утвержденная в местном бюджете (тенге)</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35"/>
          <w:p>
            <w:pPr>
              <w:spacing w:after="20"/>
              <w:ind w:left="20"/>
              <w:jc w:val="both"/>
            </w:pPr>
            <w:r>
              <w:rPr>
                <w:rFonts w:ascii="Times New Roman"/>
                <w:b w:val="false"/>
                <w:i w:val="false"/>
                <w:color w:val="000000"/>
                <w:sz w:val="20"/>
              </w:rPr>
              <w:t>
1</w:t>
            </w:r>
          </w:p>
          <w:bookmarkEnd w:id="235"/>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36"/>
          <w:p>
            <w:pPr>
              <w:spacing w:after="20"/>
              <w:ind w:left="20"/>
              <w:jc w:val="both"/>
            </w:pPr>
            <w:r>
              <w:rPr>
                <w:rFonts w:ascii="Times New Roman"/>
                <w:b w:val="false"/>
                <w:i w:val="false"/>
                <w:color w:val="000000"/>
                <w:sz w:val="20"/>
              </w:rPr>
              <w:t>
ИТОГО:</w:t>
            </w:r>
          </w:p>
          <w:bookmarkEnd w:id="236"/>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6" w:id="237"/>
    <w:p>
      <w:pPr>
        <w:spacing w:after="0"/>
        <w:ind w:left="0"/>
        <w:jc w:val="both"/>
      </w:pPr>
      <w:r>
        <w:rPr>
          <w:rFonts w:ascii="Times New Roman"/>
          <w:b w:val="false"/>
          <w:i w:val="false"/>
          <w:color w:val="000000"/>
          <w:sz w:val="28"/>
        </w:rPr>
        <w:t>
      Продолжение таблицы</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8"/>
        <w:gridCol w:w="4088"/>
        <w:gridCol w:w="3893"/>
        <w:gridCol w:w="1091"/>
        <w:gridCol w:w="1810"/>
      </w:tblGrid>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38"/>
          <w:p>
            <w:pPr>
              <w:spacing w:after="20"/>
              <w:ind w:left="20"/>
              <w:jc w:val="both"/>
            </w:pPr>
            <w:r>
              <w:rPr>
                <w:rFonts w:ascii="Times New Roman"/>
                <w:b w:val="false"/>
                <w:i w:val="false"/>
                <w:color w:val="000000"/>
                <w:sz w:val="20"/>
              </w:rPr>
              <w:t>
Сумма выплаченных субсидий (тенге)</w:t>
            </w:r>
          </w:p>
          <w:bookmarkEnd w:id="238"/>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использованных субсидированных биоагентов (энтомофагов) и биопрепаратов, (грамм, штук, литр, килограмм)</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применения биоагентов (энтомофагов) и биопрепаратов, (грамм, штук, литр, килограмм)</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Обработанная площадь в рамках субсидирования (гектар)</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39"/>
          <w:p>
            <w:pPr>
              <w:spacing w:after="20"/>
              <w:ind w:left="20"/>
              <w:jc w:val="both"/>
            </w:pPr>
            <w:r>
              <w:rPr>
                <w:rFonts w:ascii="Times New Roman"/>
                <w:b w:val="false"/>
                <w:i w:val="false"/>
                <w:color w:val="000000"/>
                <w:sz w:val="20"/>
              </w:rPr>
              <w:t>
7</w:t>
            </w:r>
          </w:p>
          <w:bookmarkEnd w:id="239"/>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1" w:id="240"/>
    <w:p>
      <w:pPr>
        <w:spacing w:after="0"/>
        <w:ind w:left="0"/>
        <w:jc w:val="both"/>
      </w:pPr>
      <w:r>
        <w:rPr>
          <w:rFonts w:ascii="Times New Roman"/>
          <w:b w:val="false"/>
          <w:i w:val="false"/>
          <w:color w:val="000000"/>
          <w:sz w:val="28"/>
        </w:rPr>
        <w:t>
      Руководитель управления сельского хозяйства ___________________________________</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местного исполнительного органа области, города республиканского значения,</w:t>
      </w:r>
      <w:r>
        <w:br/>
      </w:r>
      <w:r>
        <w:rPr>
          <w:rFonts w:ascii="Times New Roman"/>
          <w:b w:val="false"/>
          <w:i w:val="false"/>
          <w:color w:val="000000"/>
          <w:sz w:val="28"/>
        </w:rPr>
        <w:t>столицы 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Место печати (при наличии)</w:t>
      </w:r>
      <w:r>
        <w:br/>
      </w:r>
      <w:r>
        <w:rPr>
          <w:rFonts w:ascii="Times New Roman"/>
          <w:b w:val="false"/>
          <w:i w:val="false"/>
          <w:color w:val="000000"/>
          <w:sz w:val="28"/>
        </w:rPr>
        <w:t>"___" ____________ 20__ года</w:t>
      </w:r>
    </w:p>
    <w:bookmarkEnd w:id="2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