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dbfd" w14:textId="017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февраля 2017 года № 72. Зарегистрирован в Министерстве юстиции Республики Казахстан 18 марта 2017 года № 14923. Утратил силу приказом Министра экологии, геологии и природных ресурсов Республики Казахстан от 10 марта 2022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(зарегистрированный в Реестре государственной регистрации нормативных правовых актов под № 7467, опубликованный в газете "Казахстанская правда" от 4 июля 2012 года № 211-212 (27030-27031))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контроль,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Реестру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утвержденному Указом Президента Республики Казахстан от 29 декабря 2015 года № 150, и определяют порядок отнесения категорий государственных служащих подразделений государственного экологического контроля к должностным лицам Комитета экологического регулирования и контроля Министерства энергетики Республики Казахстан (далее – Комитет) и его территориальных органов.".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