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6e59" w14:textId="fac6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28 февраля 2017 года № 11-1-2/66. Зарегистрирован в Министерстве юстиции Республики Казахстан 24 марта 2017 года № 14926.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иностранных дел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11-1-4/735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"Представительские затраты".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Валютно-финансовому департаменту Министерства иностранных дел Республики Казахстан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иностранных дел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Абдрахманов</w:t>
      </w:r>
    </w:p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марта 2017 года</w:t>
      </w:r>
    </w:p>
    <w:p>
      <w:pPr>
        <w:spacing w:after="0"/>
        <w:ind w:left="0"/>
        <w:jc w:val="both"/>
      </w:pPr>
      <w:bookmarkStart w:name="z13" w:id="10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февраля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11-1-2/66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"Представительские затраты"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иностранных дел РК от 28.12.2023 </w:t>
      </w:r>
      <w:r>
        <w:rPr>
          <w:rFonts w:ascii="Times New Roman"/>
          <w:b w:val="false"/>
          <w:i w:val="false"/>
          <w:color w:val="ff0000"/>
          <w:sz w:val="28"/>
        </w:rPr>
        <w:t>№ 11-1-4/735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"Представительские затраты"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Бюджетного Кодекса Республики Казахстан и определяют порядок распределения распределяемой бюджетной программы "Представительские затраты".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распределяемая бюджетная программа "Представительские затраты" – бюджетная программа, администратором которой является Министерство иностранных дел Республики Казахстан (далее – Министерство), предназначенная для финансирования мероприятий, требующих представительских затрат;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затраты – средства, предусмотренные в республиканском бюджете на очередной финансовый год и выделяемые Министерством администраторам республиканских бюджетных программ на: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представительским затратам на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 относятся затраты на: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расходы приглашаемых лиц до пункта назначения в Республике Казахстан и оплату их проживания на территории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приемы (завтраки, обеды, ужины, кофе-брейки), предусмотренные Государственным Протоколом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(далее – Государственной Протокол Республики Казахстан);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кофе-брейков;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музыкальное сопровождение приемов;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памятных подарков;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транспортное обеспечение на территории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переводчиков;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зала;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расходы, разрешенные руководством Министерства.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представительским затратам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 относятся затраты, указанные в пункте 6 норм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представительским затратам на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наблюдения, относятся: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обеспечение, горюче-смазочные материалы;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переводчиков;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проживание и питание водителя и (или) переводчика в случае, если они не проживают постоянно по месту проведения наблюдения с наблюдателем от Республики Казахстан (лимит проживания – в пределах стоимости стандартного одноместного номера в отеле);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выставляемым Министерству счетам-фактурам Бюро по демократическим институтам и правам человека Организации по безопасности и сотрудничеству в Европе по итогам работы миссий по наблюдению за выборами и (или) референдумом: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 из аэропорта в гостиницу и (или) из гостиницы в аэропорт;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городу, в котором осуществляется наблюдение за выборами или референдумом (перевозка наблюдателей к месту проведения встречи и (или) обратно);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стране (к месту и (или) с места размещения наблюдателя);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мобильную связь и (или) мобильного интернета (СИМ карты, использование мобильных телефонов);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брифинги (проведение брифингов, дебрифингов, подготовка материалов к брифингу, кофе-брейки).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выделения средств по распределяемой бюджетной программе "Представительские затраты"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на основании предложений администраторов республиканских бюджетных программ и исходя из объемов средств, предусмотренных в республиканском бюджете на очередной финансовый год на представительские затраты, составляет годовой План мероприятий, которые требуют представительских затрат (далее – План).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выделение средств на представительские мероприятия администратора республиканских бюджетных программ в соответствии с Планом и в пределах утвержденного лимита администратору на соответствующий финансовый год.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на основании предложений администраторов республиканских бюджетных программ План корректируется Министерством с учетом политической значимости проведения незапланированного мероприятия и объема выделенных средств.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республиканской бюджетной программы не менее чем за 15 (пятнадцать) рабочих дней до проведения мероприятия направляет в Министерство обращение о выделении средств, предусмотренных в республиканском бюджете на представительские затраты, с приложением информации: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делегации по уровню и формату, утвержденной администратором республиканской бюджетной программы;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план подготовки и проведения мероприятий, утвержденный администратором республиканской бюджетной программы;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фактическое количество участников мероприятия;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сметы расходов с обоснованием каждой статьи затрат с учетом норм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представительским затратам,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– ценовые предложения с указанием стоимости товаров, работ и услуг, реквизитов не менее 3 (трех) организаций, предлагающих указанные товары, работы и услуги.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на основании Плана и обращения администраторов республиканских бюджетных программ осуществляет выделение средств на представительские затраты администраторам республиканских бюджетных программ в соотвествии с нормами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Выделение средств на представительские затраты оформляется приказом Руководителя аппарата Министерства либо лица, исполняющего его обязанности (далее – Руководитель аппарата).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 до пункта назначения в Республике Казахстан и их проживание на территории Республики Казахстан,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 транспортное обеспечение и услуги переводчиков должностным лицам государственных органов, содержащихся за счет республиканского бюджета, направляемым наблюдателями от Республики Казахстан на выборы и (или) референдумы в иностранных государствах в составе международных миссий наблюдения, приказ Руководителя аппарата принимается на основании резолюции Министра иностранных дел Республики Казахстан либо лица, исполняющего его обязанности.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Руководителя аппарата указывается уровень делегации и уровень мероприятия в соответствии с Государственным Протоколом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аппарата о выделении средств на представительские затраты принимается до наступления планируемого мероприятия.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выделении средств на оплату проживания приглашаемых лиц в пункте назначения в Республике Казахстан, в расчет берется время за 1 (один) день до и 1 (один) день после проведения мероприятия, если иное не предусмотрено программой пребывания делегации в Республике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лиц, в расчет принимается маршрут до конечного пункта проведения мероприятия в пределах территории Республики Казахстан.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проведение планируемых приемов для иностранных делегаций в соответствии с Государственным протоколом Республики Казахстан количество участников со стороны Республики Казахстан на планируемом приеме не должно превышать количество участников со стороны иностранных делегаций, за исключением мероприятий, проводимых на "высоком уровне" с участием Министра иностранных дел Республики Казахстан, либо лицом, исполняющим его обязанности, а также заместителем Министра иностранных дел Республики Казахстан по вопросам экспортно-импортной деятельности и привлечению инвестиций.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обращении администратора республиканской бюджетной программы в Министерство до планируемого мероприятия и когда в силу объективных причин, принятие приказа Руководителя аппарата по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невозможно до наступления планируемого мероприятия, Руководителем аппарата принимается приказ о компенсации представительских расходов, но не позднее 2 (двух) месяцев со дня проведения мероприятия.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администратора республиканской бюджетной программы за выплатой компенсации представительских расходов после проведения мероприятия, помимо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Министерство дополнительно предоставляются документы, подтверждающие фактические расходы (квитанции, счета-фактуры, накладные, договоры (при их наличии).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второй настоящего пункта, администратор республиканской бюджетной программы обращается в Министерство не позднее 2 (двух) месяцев со дня проведения мероприятия. При этом приказ Руководителя аппарата о компенсации представительских расходов принимается не позднее 10 (десяти) рабочих дней со дня обращения администратора республиканской бюджетной программы.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отказывает администраторам республиканских бюджетных программ в выделении средств на представительские затраты и в компенсации представительских затрат при предоставлении неполного пакета документов и (или) несоответствующих требованиям,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уведомлением об отказе администраторов республиканских бюджетных программ.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неиспользования или частичного использования в течение финансового года средств, выделенных на представительские затраты, администратор республиканской бюджетной программы направляет сведения в Министерство о суммах неиспользования или частичного использования средств, выделенных на представительские затраты, для внесения изменений в приказ Руководителя аппарата о выделении средств на представительские затраты с последующим внесением изменений в сводный план поступлений и финансирования по платежам, сводный план финансирования по обязательствам, утверждаемый центральным уполномоченным органом по исполнению бюджета.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исполнению бюджета на основании приказа Руководителя аппарата вносит изменения в сводный план поступлений и финансирования по платежам, сводный план финансирования по обязательствам в соответствии с бюджетным законодательством Республики Казахстан.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Выделение наличной иностранной валюты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направление должностных лиц государственных органов, содержащихся за счет республиканского бюджета, наблюдателями от Республики Казахстан на выборы и (или) референдумы в иностранных государствах в составе международных миссий наблюдения осуществляется в следующем порядке: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конвертации выделенных средств Министерство открывает счет в иностранной валюте в центральном уполномоченном органе по исполнению бюджета;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филиал Национального Банка Республики Казахстан (далее – НБ РК) по заявлению центрального уполномоченного органа по исполнению бюджета производит конвертацию иностранной валюты и зачисляет на счет центрального уполномоченного органа по исполнению бюджета в иностранной валюте;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на основании выписки центрального филиала НБ РК производит зачисление иностранной валюты на счет Министерства в иностранной валюте;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принятого приказа Руководителя аппарата о выделении средств на представительские затраты Министерство для получения наличной иностранной валюты выдает должностному лицу Министерства доверенность на получение в Департаменте казначейства по городу Астане Комитета казначейства Министерства финансов Республики Казахстан (далее - Департамент казначейства) доверенности на получение наличной иностранной валюты в НБ РК;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казначейства выдает должностному лицу Министерства, доверенность на получение наличной иностранной валюты в НБ РК;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НБ РК выдает должностному лицу Министерства наличную иностранную валюту согласно заявленной сумме;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полученная наличная иностранная валюта приходуется должностным лицом Министерства в кассу Министерства в тот же день;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средств на представительские затраты производится из кассы Министерства должностным лицам администраторов республиканских бюджетных программ, уполномоченным на получение средств на представительские затраты.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Бюджетного кодекса Республики Казахстан, администраторы республиканских бюджетных программ, получившие средства на представительские затраты на прием иностранных делегаций, проведение заседаний, конференций, совещаний, семинаров, торжественных и официальных мероприятий, не позднее пятнадцатого числа месяца, следующего за отчетным, предоставляют в Министерство полугодовой и годовой отчеты об использовании указанных средств.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 Республики Казахстан, содержащихся за счет республиканского бюджета, направляемые наблюдателями от Республики Казахстан на выборы и (или) референдумы в иностранных государствах в составе международных миссий наблюдения, получившие средства на представительские затраты, либо лица, уполномоченные на получение средств на данные представительские затраты, в течение 10 (десяти) календарных дней после проведения мероприятия предоставляют в Министерство акт по представительским затратам, заверенный гербовой печатью и утвержденный Председателем Центральной избирательной комиссии Республики Казахстан или лицом, исполняющим его обязанности, а также подтверждающие документы (квитанции, счета-фактуры, накладные, договоры) с указанием стоимости и объема приобретенных товаров, работ и услуг, заверенные печатью организации, реализовавшей соответствующие товары, работы и услуги.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уполномоченные на получение средств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в течение 10 (десяти) календарных дней после проведения мероприятия представляют акт по представительским затратам, заверенный гербовой печатью администратора республиканских бюджетных программ и утвержденный Начальником Канцелярии Президента Республики Казахстан при визитах Президента Республики Казахстан и Государственного советника Республики Казахстан за рубеж, заместителем Руководителя Канцелярии Премьер-Министра Республики Казахстан – при визитах Премьер-Министра Республики Казахстан за рубеж, Руководителем аппарата – при визитах Министра иностранных дел Республики Казахстан за рубеж.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распределяемой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</w:tc>
      </w:tr>
    </w:tbl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приказами и.о. Министра иностранных дел РК от 12.03.2024 </w:t>
      </w:r>
      <w:r>
        <w:rPr>
          <w:rFonts w:ascii="Times New Roman"/>
          <w:b w:val="false"/>
          <w:i w:val="false"/>
          <w:color w:val="ff0000"/>
          <w:sz w:val="28"/>
        </w:rPr>
        <w:t>№ 11-1-4/101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месячных расчетных показателях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МРП)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Казахстан, для иностранных делегаций из расчета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Казахстан, Министра иностранных дел Республики Казахстан и Секретаря Совета Безопасности Республики Казахстан из расчета на одного человека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во время переговоров, мероприятий культурной программы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2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устного синхронного перевода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государственного языка на русский язык и в обратном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английского, французского, немецкого, испанского, итальянского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8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турецкого арабского, персидского, китайского, корейского, японского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"на высоком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иных редких языков (кроме вышеперечисленных)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 иностранных делегаций на территории Республики Казахстан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1,6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автомобили представительского и (или) бизнес-класса до 2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повышенной безопасности –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мероприятия: микроавтобусы – до 1,8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– до 2,1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 при зарубежных визитах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– 5000 долларов СШA;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 – 3000 долларов СШA;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советника Республики Казахстан – 2500 долларов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 – 2000 долларов США.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подарки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расходы, разрешенные руководством Министерства иностранных дел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