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1f1d7" w14:textId="ec1f1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14 апреля 2015 года № 281 "Об утверждении стандартов государственных услуг в области электроэнергетики"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17 февраля 2017 года № 54. Зарегистрирован в Министерстве юстиции Республики Казахстан 27 марта 2017 года № 14934. Утратил силу приказом Министра энергетики Республики Казахстан от 15 апреля 2020 года № 143.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15.04.2020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14 апреля 2015 года № 281 "Об утверждении стандартов государственных услуг в области электроэнергетики" (зарегистрированный в Реестре государственной регистрации нормативных правовых актов под № 11130, опубликованный в информационно-правовой системе "Әділет" от 24 июня 2015 года) следующие изменения: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9) стандарт государственной услуги "Квалификационная проверка знаний правил технической эксплуатации и правил безопасности у руководителей, специалистов организаций, осуществляющих производство, передачу и распределение электрической и тепловой энергии, для контроля технического состояния и безопасности эксплуатации электро- и энергоустановок",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"Квалификационная проверка знаний правил технической эксплуатации и правил безопасности руководителей, специалистов организаций, осуществляющих производство, передачу и распределение электрической и тепловой энергии и их покупку в целях энергоснабжения, для осуществления контроля технического состояния и безопасности эксплуатации электро- и энергоустановок", утвержденный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"___"___________ 2017 года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"___"___________ 2017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февраля 2017 года № 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апреля 2015 года № 281 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"Квалификационная проверка знаний правил технической эксплуатации и правил безопасности у руководителей, специалистов организаций, осуществляющих производство, передачу и распределение электрической и тепловой энергии, для контроля технического состояния и безопасности эксплуатации электро- и энергоустановок"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"Квалификационная проверка знаний правил технической эксплуатации и правил безопасности у руководителей, специалистов организаций, осуществляющих производство, передачу и распределение электрической и тепловой энергии, для контроля технического состояния и безопасности эксплуатации электро- и энергоустановок" (далее – государственная услуга).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энергетики Республики Казахстан (далее – Министерство).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атомного и энергетического надзора и контроля Министерства (далее – услугодатель).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оказания государственной услуги осуществляется через веб-портал "электронного правительства": www.egov.kz, www.elicense.kz (далее – портал).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сдачи пакета документов на портал – не позднее 30 (тридцати) календарных дней.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Услугодатель в течение двух рабочих дней с момента получения документов услугополучателя проверяет полноту представленных документов. В случае установления факта неполноты представленных документов, предусмотренных в пункте 9 настоящего стандарта, услугодатель в указанные сроки дает письменный мотивированный отказ в дальнейшем рассмотрении заявления.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протокол (результат прохождения квалификационной проверки знаний правил технической эксплуатации и правил безопасности в области электроэнергетики и присвоение группы допуска по электробезопасности).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9-00 до 18-30 часов, с перерывом на обед с 13-00 до 14-30 часов, кроме выходных и праздничных дней, согласно трудовому законодательству Республики Казахстан;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 в соответствии с приложением к настоящему стандарту государственной услуги, удостоверенное ЭЦП услугополучателя;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приказа о назначении услугополучателя на должность.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"личном кабинете" услугополучателя. Документы представляются в виде электронных копий документов, удостоверенных ЭЦП услугополучателя.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документов, указанных в пункте 9 настоящего стандарта, подтверждением принятия заявления через портал является статус о принятии запроса, который отображается в "личном кабинете" услугополучателя.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Услугодатели отказывают в оказании государственной услуг по следующим основаниям: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факта неполноты представленных документов, предусмотренных в пункте 9 настоящего стандарта.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услугодателей и (или) их должностных лиц по вопросам оказания государственных услуг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обжалования решений, действий (бездействий) услугодателя и (или) его должностных лиц подается жалоба на имя руководителя услугодателя по адресу, указанному в пункте 12 настоящего стандарта государственной услуги, либо на имя руководителя Министерства.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услугодателя, либо Министерства в рабочие дни, а также посредством портала.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 в которой указывается его фамилия, имя, отчество (при его наличии), почтовый адрес.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с указанием фамилии и инициалов лица, принявшего жалобу.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услуг: 1414, 8 800 080 7777.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о результатах рассмотрения жалобы направляется услугополучателю посредством почтовой связи либо выдается нарочно в канцелярии услугодателя.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15 (пятнадцати) рабочих дней со дня ее регистрации.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53"/>
    <w:bookmarkStart w:name="z6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 места оказания государственной услуги размещен: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Министерства – www.energo.gov.kz, раздел "Государственные услуги";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услугодателя – www.kaenk.gov.kz, раздел "Государственные услуги".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по контактным телефонам услугодателя, а также единого контакт-центра по вопросам оказания государственных услуг, указанных в пункте 15 настоящего стандарта.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Контактные телефоны справочных служб по вопросам оказания государственной услуги: 8 (7172) 74 12 27, 8(7172) 74 02 38, Единый контакт-центр по вопросам оказания государственных услуг: 1414, 8 800 080 7777.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5113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"Квалификационная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знаний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эксплуатации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руководителей,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производство, передачу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электрической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тепловой энергии, для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состояния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электро- и энергоустановок"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</w:tc>
      </w:tr>
    </w:tbl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№ _______                                           Дата: "___" _______20__ г.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Прошу Вас допустить меня к _______________________ квалификационной проверке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(первичной, очередной или внеочередной)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знаний правил технической эксплуатации и правил безопасности руководителей,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специалистов организаций, осуществляющих производство, передачу и распределение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электрической и тепловой энергии, для контроля технического состояния и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эксплуатации электро- и энергоустановок для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(присвоения, повышения или подтверждения)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 группы по электробезопасности.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(указать группу допуска)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Приложение: Копия приказа о назначении на должность № _______ от "___"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 20___ г. 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Подпись_______________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