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101a" w14:textId="0db1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внутренних дел Республики Казахстан от 27 мая 2013 года № 351, Министра финансов Республики Казахстан от 14 июня 2013 года № 274, Министра транспорта и коммуникаций Республики Казахстан от 25 июня 2013 года № 484 и Председателя Комитета национальной безопасности Республики Казахстан от 1 октября 2013 года № 471 "Об утверждении Правил выдачи миграционной карточки".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27 января 2017 года № 64, Министра по инвестициям и развитию Республики Казахстан от 14 февраля 2017 года № 97, Министра финансов Республики Казахстан от 15 февраля 2017 года № 108, Председателя Комитета национальной безопасности Республики Казахстан от 27 февраля 2017 года № 8. Зарегистрирован в Министерстве юстиции Республики Казахстан 27 марта 2017 года № 14938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мая 2013 года № 351, Министра финансов Республики Казахстан от 14 июня 2013 года № 274, Министра транспорта и коммуникаций Республики Казахстан от 25 июня 2013 года № 484 и Председателя Комитета национальной безопасности Республики Казахстан от 1 октября 2013 года № 471 "Об утверждении Правил выдачи миграционной карточки" (зарегистрированный в Реестре государственной регистрации нормативных правовых актов за № 8852).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миграционной службы Министерства внутренних дел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внутренних дел Республики Казахстан и на интернет-портале государственных органов;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миграционной службы (Кабденова М.Т.) Министерства внутренних дел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____________Ж. Касымбек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" _______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Б. Султанов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" ______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К. Масимов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" _______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" ______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